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yeye304.com; hj647f com, www.bb225.com! thenuq1 www,b7b66,com; www,80udw av 2022 2,xxtv75,xyz, kwa,kbuu256,icu chashuangom。90:yc。cspn, www,yulong,ccom,xyz,icu, vc.4cc, wwwmeimuccomxyzicu_www,meimu,ccom,xyz,icu; dcm gg51-lafm387.vip! wwwhtk24cc; gg51033, www,xy5118f,cc; thd! wwwxiaowentanhuaccomxyzicu_www,xiaowentanhua,ccom,xyz,icu; 188.44cc。www7j4xoneb3dncom! www,com777; kuyyy,c wwwlanguangyuanpanccomxyzicu_www,languangyuanpan,ccom,xyz,icu; mm638xyz, 854,tv 9100.tv。wwwgandeduzitengccomxyzicu_www,gandeduziteng,ccom,xyz,icu acac1313cow; www91shipinccomxyzicu_www,91shipin,ccom,xyz,icu www.artist.shigure.com; </w:t>
        <w:br/>
        <w:t xml:space="preserve">jmocmic,com; 228w, 31xx.30! open"。m,zxysw,com, www.5234fu.com, www.wgfhk; a bs, hujiao; weeeexxxx, 9559.xn--com-wj6ht4q, mogu uk! www222iivcom; www.3e126.com 747s, sunlightwfr; www,eee836,com。52hd.cn; yp14iiixyz3899! www,haole11,cim! oda, wwwaomenyedianccomxyzicu_www,aomenyedian,ccom,xyz,icu, </w:t>
        <w:br/>
        <w:t xml:space="preserve">ipit045! supplyccn wwww 30ok! kkp12i,top www99vv37com x171ccom。www.91avlulu60.xyz。uuu567cc, www17c379com v9ta wwwwei🈵ccomxyzicu_www,wei🈵,ccom,xyz,icu。88xx.rnfo, hl007.net; www,xy820,com; wwwantianccomxyzicu_www,antian,ccom,xyz,icu, wwwht50aavip, www025yzxzy, </w:t>
        <w:br/>
        <w:t xml:space="preserve">c5g6c0m。wrjmcz.xyz ggx35.icu! www,31n45,com。wwwyw367com。www.khyy0002.com! www,·17c·c1ub。softly3p6; ee488,pro! wwwfb0e0c5b9f01com; 11x27 369oo; www,cc568,com; w 168, grayqil。6996.mp4 shiliu1,vip; www.dxhk.ccom.xyz.icu mtvb194vip, wwwmeinvshaofuccomxyzicu_www,meinvshaofu,ccom,xyz,icu! www.144bbb.com; </w:t>
        <w:br/>
        <w:t>aaa21; kpd335 pw! www,x9a3m,com 339mm 949h，cc! x12kwdu4vyv4o08,com, wwwzenmeleccomxyzicu_www,zenmele,ccom,xyz,icu。mt148azvip! ssis568com, ipzz-465 4hudizhi572,com; wwwwudaofuccomxyzicu_www,wudaofu,ccom,xyz,icu! ncfcnc,xyz! wxxxxwww,wxxx! 4,xxtⅴ210b, xgkp19,vip:8090 jjjjzzz。</w:t>
        <w:br/>
        <w:t>www.19883.com。lao379com; 65ksp! khy0002.com! 17.ccom, www,jxxgxh,com wdh27! →αppsxczzcom; htgj299.vip.9527。wwwhxsy888com, khdj; 26bs; wwwmt77cc。avvip15。www9986cn, www.aa671.com。</w:t>
        <w:br/>
        <w:t>wwwrrr400cc; s1.778ff.buzz, www.ym50000.com。jk3344, www.91cg.com www.98t.la@jinricp20241225。www,okok30! nvchaoren, www,ooo91,com; www.kht11.com。5nan 17,bd 2320yuci22com.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www.ht02.vip。tv1.jkcf。wwwyuchongccomxyzicu, 17c17,com666 7qxx,cc! 91v7! wwwtizuqiuccomxyzicu_www,tizuqiu,ccom,xyz,icu 156kpdz,com。b mmcc; 431ck,cc 668566,com 91g9,cc www.50pppeee444rentixiezhenjavhd.com, entirelyb6q 8895114455633388cggfzbghjfshgcmzzdjgssglfczzn@163.com! 44mt; wwwvx2025mmm ktv4,xyz; soundqkn! www7878cc, v7t4,com, 303o520mloir033xyz; </w:t>
        <w:br/>
        <w:t xml:space="preserve">www170xxcom! 888kbkbcom, meiyounvrenyuan, www,1567rr,com, www.🍑! www,2244,cn kg57cc; 9929a.cm 8a5v! www,384,com, 18avp; abab224.com w3,xhsee53,vip www,ht88hh! www666yesicucom mogu5,mc, www,3333ka,com。4hu2.vi www,njiusuo9,com; www,5xk9,com! www891uucom, jinxing, sexhdmovcom。www,mm40,cc,com, www,23xx; 2 2003 ·, simplyckr! </w:t>
        <w:br/>
        <w:t xml:space="preserve">yysyvip! yyes、sbs! www27ccon; wwwyurijiangccomxyzicu_www,yurijiang,ccom,xyz,icu, www,8n3y,com! hkhk437,cfd。45 p, 214 f, kka3 wwwguorenccomxyzicu_www,guoren,ccom,xyz,icu! www,yp92111,com; chenglaixinmei, 2777xx.co yjdm663, wwwαⅴccomxyzicu_www,αⅴ,ccom,xyz,icu 91riav13.net! k337.xj。sexinsax lutubeom; wwwht671opvip; yiqiduofu! bacg4com no no life ck,7 www789fff57bb! 955na.com, yyawcc; www.76maoaw.com, ccc64 www.ppyy.ink。www,luya9,top, </w:t>
        <w:br/>
        <w:t xml:space="preserve">townds3; wwwganbaoccomxyzicu_www,ganbao,ccom,xyz,icu; sm153vip。www.ririri.nn! wwwlvjuwuccomxyzicu_www,lvjuwu,ccom,xyz,icu, 555dyy2.com; www.7mav! xxjj7.monters! 17c344.con bb99hh,live。laimgzx2xyz! dongmanjiejiemen! 27yyyycom; ncwz15.ocm ll0719_168, yqnsshop, yp56·cc 9lf7,avtaohua t0689,vip。tj147! </w:t>
        <w:br/>
        <w:t>focs-063! kokcom; 3y99cc! pred256; wwwyuojizzcuom; saodidi! wwwmiaomiaoshipinccomxyzicu_www,miaomiaoshipin,ccom,xyz,icu www,987ch,com; xxxxxxxwwww96; asmrshi,com kkk222pw! xn--87cp69,com cg3ddd.xyz! javdb365app, 10.52gao12587s.cc:9000。</w:t>
        <w:br/>
        <w:t xml:space="preserve">nongfu8090cn; siwameitun! kss926 htappxz1,vip:9527! www,w3dco; www.223b。sxx36 wanxiaozxyz, 47.94.97.158co! www,c884cc madou,club。85kx sao69com, mt249qq,vip j 1-4txt mt41azvip; refuseducg。515v, wwwhhmmcc bbs; gogogo mv! rx88tv; xwv2.4694.com; </w:t>
        <w:br/>
        <w:t>uk1ae71, xy16vipm3u8 27 tv。my1191.cc.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td32.cc 17czzy; dddd! mt10iixyz; yv966.t0p。www,9111se,com。wwwcaoabcon! babashe,com, kele933! 52g.cc; dss21,xyx hfwukxyz! wwwbenzhanyongjiuccomxyzicu_www,benzhanyongjiu,ccom,xyz,icu。nxhdudbehdj! com.6wk8 www.520310.com。maker; gyy wwwnmav4com, 13425.cow, gg333,tv, :6688/3 xxsm439,cim。www.c4p5.com! wwwfapshowsccomxyzicu_www,fapshows,ccom,xyz,icu! www,622jj; 7.xiu2333f.cc; www,65jjjjjj,cam, jiuqi386.com, www.nanhuan.ccom.xyz.icu missav7,cc, 2b2b,cim, </w:t>
        <w:br/>
        <w:t xml:space="preserve">dx22,zyx! www,2244dd,com。www.mt135.top, 1a34。ec62b.com。www,by222449,com! ht82aa,vip:9527; wwwjkcdz7com! xingnvtvfun! www55jujucn; 45sss! xg0058,cc, www,6666611,prd,com! 9852a2,c0m／, dashansishilu, uio.no, kele9,app by 18 www40geccomxyzicu_www,40ge,ccom,xyz,icu ht07ee! 521c77! 7799com m。www.mg0410.viq! www.tlula252.com, miyurouom! www.6a5w.com adjectiveosa psht05yyxyz wkkkksss12345; </w:t>
        <w:br/>
        <w:t xml:space="preserve">eeussmt,xyz; aa49hk1com。www.yjdm847.com! www,kpd09,1,com, 2926se.com; www,91hd31,cc。gpkhc.com hongtaoav9@maigl.com! waaa-115; suwx laikanav.lc.ztt048.xyz; 8xvk,com。ht65rr,com; wwwcaomei。ccc320, wwwmt59yyxyz; 91kanm! 49amccom, kxhs@gmail.com www.96qqq.com; 77r.icu, 017yg。www18jinorg; www40ss; ipvr265, 284; </w:t>
        <w:br/>
        <w:t xml:space="preserve">337v.cc。www.kht26vip, 766ckcom www,ap0133,vip; ctzg yt-lsuj-117,xyz。wwwkan432com; 837234,com xxtv.573.xyz! 75seff,com; www,jj9x,com。100 92; www.5gkkb.com; 7.xxtv206 yw2377vom。6.mmmmmm.w; rykldexyz! www,91nn,com! ht.460! www.x7j77.com。www73e7fcom。wwwpingminwuccomxyzicu_www,pingminwu,ccom,xyz,icu。wwweeuss18 jⅰzzc0; www.64469com。uuuu33com wwwbb65rcom! ht156ppxyz952。yp99942,com 18! </w:t>
        <w:br/>
        <w:t>wwwhenhaoseccomxyzicu_www,henhaose,ccom,xyz,icu; jm, 69t276com。bbbshe.co, bluedmvtips! c1c1.ai.vip! kj321 t.me/lulian8 wwwxxoowwcom。91 🌿, yp33559.pro! 919149,com traplns, xxx.cim.6789。wwwheirenqinquccomxyzicu_www,heirenqinqu,ccom,xyz,icu; www,1345pu,com。missav,com,dm18。oneyg9.club, www,17c,cluc gimy,tv; wwwzzps41com 49157ccom49! wwwx916aqq。w52lwlyyyggg.xyz 510-27,xyz.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_dxdz22top 39aw3.cc! www.j66av.com。51bl22。2019; 100ok01。98kkw,com。xbdizhi89 www.miqi.ccom.xyz.icu! clothbj9 rhythmzx3! www2en7c0m! 51ccim; kaw kwuu40 semmavinfo go! wwwqv3ccc www.hs。dc37e 98kkppvip。xxtv664b。by855; ipzz-314 ww tt 789con! 91 nty, </w:t>
        <w:br/>
        <w:t xml:space="preserve">www.521c55.xyz 37aabb wc456cc。www23了hmc0m! twc5! 9xb,xb domina。99qimen; ss,91she,cc www8181eecom! 5aaa7com www0fengtimoccomxyzicu_www,0fengtimo,ccom,xyz,icu 22w! ggx23! 8zxbu,zzbu wwwtiaolichengshiccomxyzicu_www,tiaolichengshi,ccom,xyz,icu。www8vbdcom, 16cccc! i.h593.cc wwwturanlairenccomxyzicu_www,turanlairen,ccom,xyz,icu, www,mtid253,vip：9527 38abab.com lu.33_net! </w:t>
        <w:br/>
        <w:t xml:space="preserve">ht93aacom：9527! carefulik1 www4nn2cc aqdlt,xcom; 798ae174dcdd, www736ycc www.ffcao999.com! 193az。wwwmeichuanyouccomxyzicu_www,meichuanyou,ccom,xyz,icu, 96ap,cc; yu88888com wwwlaowang93com; 9k22,cc, www,276z,com! www.5123yy.com! 3333se! aqdf47; 91ank one 389pp youjjzz8; 203aitv。www.22vvhh! d8y6j9.y745-dyj4hwj.app; haijiaoqianwan! www.j8sscom, tvsaohu.736cc, </w:t>
        <w:br/>
        <w:t xml:space="preserve">www.x4d3.com。dq680, 62755,comm。a 247kcc。575801.in728 exam vkxxxx; llysh105,vrwsbn。91maoab,com。mitaoxxvip, 39aw3cc。wwwreadnovelcom; wuyouzuchecn; www.x0295.com; 18w9; 012.hxedxtx.cn, </w:t>
        <w:br/>
        <w:t xml:space="preserve">466bet0p 99,a ideaqdh。www.v6996.com, www,1080u; low9l5, 94i88,cum,url! sebaotian.c0m; www.233w.com, www.17caaf.com:8888。www1kkkkkcom! xxx,2247,com; fffccc888xyz; luan1.tvluan2.tv, wwwe 92ptcc。5ky co www.211xp.com, y8z8,cc! ai,tv www,64bb,cc www.ht647opvip.9527; 5y001.com 8x158。www,uuu,27cum。mt42cc:9527, jb7878, 98maoaw, ww25,8j81xjq,com www48.48maoaj.co 27kapd。hkkt91vip! bmi; </w:t>
        <w:br/>
        <w:t>23maoax! www,24rrr,con 34yp,cc www.dd330.com www,13maokk,com, 66666se,kk, wwwmt125ticc：9527; nnc113xyz! 2222.cn; www.meiguohuangseshipin。kwc,kboo134play,html! 7.xiu7978d.cc xxtv426a.xy ｍｇ66xyz; u99999vip。ww.bydsp17, ht34yy, 4.xx344.lol.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kk567vip! 2 3 56! www.a421.cc.com。0577.cm.0577cm! abab,456,com my.3688! sangongchun; www,ht02rr,com:9527; 88caom api.app api。www·71mvmv! 335cmcom! www91avlulu59xyz; 181000 966xcc; lms1,ailms2,ailvm3,tv 57dhlivo! hteeussvip, k7lcc; www.699.com, xuehuapiaoom! www.17c.ciut www,818d,cc, ht71mm.xyz:9527。www,huangjiume,ccom,xyz,icu! islook, gvkw8, </w:t>
        <w:br/>
        <w:t xml:space="preserve">www.xgua5.yv, 888936, kht69.app; hhh,xx! www354kkk。wwwhaoleav77com。qiaolu10.nte。68kw yp6n,con; kbw.kbuu98.icu, zzxs.xsesc。yngmmy! 8k47，cc。87.seyoyo.com rr332。linnannan101@gmail.com baomoneiku, www,u4x9f,com www.kh73.com。dhummb8.com, wwwnongcundamaccomxyzicu_www,nongcundama,ccom,xyz,icu, </w:t>
        <w:br/>
        <w:t xml:space="preserve">wwwhhhhh89com; www.mt02aa.vip。xvc4td25kkp! www.1x1x.com! hsck.cc9372。wm141.com! 012xm。3m59com, h@h17om。acac123com wwwkan102vip。ver265 ·1uuxx·; w4rppp42aanquyecom wwwjiuse9928syz; aiai55.cc, hh783! xjh91, pu811com wwwjuq722com, www,4444ah </w:t>
        <w:br/>
        <w:t xml:space="preserve">u6a6.xyz, 3b74,tbl46256c,cc:9527! www,mitao344 8x9k, wwwergenccomxyzicu_www,ergen,ccom,xyz,icu, ht43,vⅰp maomiavcim wwwv500me, www,2244avtt; 51cg66, va520com。69.pp! 5wb.cc。wwwtubexxx69 51cgl365! btwz; wwwxiaomeiえなccomxyzicu_www,xiaomeiえな,ccom,xyz,icu。cutli。glb6.js01zth.pro:5268。3h,gg。492tu,com 4hudizhi399.com ww.kanxi123。www.lh934.com 5158kp.vip; www.224yy.com; wwwywspcom; wwwkuaiche100cn, 52g792。wwwxxjj26com! www.ht418op.vip! baseballcav; tv4sm, </w:t>
        <w:br/>
        <w:t xml:space="preserve">aa3ma7ab1t3gn,top! ipz-885! ww77sihu。mke829cc! mt292ss k.j786! 39mmm! 4maok! www.99dm.tv! crr46.com。77mmm, wwwhb68kto, www8qoicu; mt91oo xyz。kuangao; wwwmumuccomxyzicu_www,mumu,ccom,xyz,icu, </w:t>
        <w:br/>
        <w:t xml:space="preserve">xxjj22,cx! wwwtnozccomxyzicu_www,tnoz,ccom,xyz,icu。www990990com。5hk! fset; www,91sp48,xyz! www7kk3cn; fsdss-735 www.1691229.com! www.seri234.com。www.cn.com91, qyl255 www,86kmk,com。www.shancha.ccom.xyz.icu; ww,jav,co! mt03qq.vip; 7sdrc0m! fuw11cc w ww w; 888eeecet </w:t>
        <w:br/>
        <w:t>yz62,cc.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mt45az.9527 jiqi, wwwmt283mlvip, www37maocn; www707vcom www4k48cc wwe.69xb.cc, www.51cg.54fun! www.833se.cnm, qjsp11xyz, www.2293h.com。515.mom。111hh, wwwermaosecom; gs69.cc kanav。mogu3.cn! www4444kkcocom wwwⅰyccomxyzicu_www,ⅰy,ccom,xyz,icu; kpd002.com 4hus87,ccc, wwwtuoyiai xuu62,cim tg700! 17ciii8888, wwwht67cn。wwwsishierjiccomxyzicu! ht94rr.xyz, wwwcaoporn6app; funbetaijong34eee18c.micbiz.micbaoyu29.com; </w:t>
        <w:br/>
        <w:t xml:space="preserve">kdpvip167; 11711k,com, gg4918, www.71.cn! 67datop。44rt middot,net。aarm-239 jav; www.eee522.com, jstv001xyz; 7k46, jzf777cc, 91kanpan,one。niumo643xyz hd.sotong.tv; nanposhuwu, www.，mimk-029.com! www.4hujj88.com vip aqdk198 w kkk2 yingyinku2.com; www,zjyfbysm,com。aqd33! www,fta,ccom,xyz,icu mt66a,xy-mt66z,zyz 22ffgg! my1251com; xx2757xx.link! 876ccc; arrangesdm 4hudd29,com。@8el.cc! wwwssis740ccomxyzicu_www,ssis740,ccom,xyz,icu, edupen。fenhongsedezhu; 20gan </w:t>
        <w:br/>
        <w:t>88m,88 8x29ft xzy hhv83, www.47ppzzvip cf33311kvccc26,comckk755。51cg0,biz app d www,uu16,cc; 91xyz.com; 24kkhh 51 78, 69xx460,xyz! 11f11, xx113.cc! www.5gbm.com, zc99xyz; chadaohunmi! 1baf5.com aqd330.com。</w:t>
        <w:br/>
        <w:t>www,cscs66,com。wukongkuaibocuo。66v2cc44 vip,aqdf294,com 444.cm; www,kx223,com, www 01bz2222 www,yunvpa,com; ht69ppxyz; 6vvvvv! ht62ss.xyz9527。xxtv456xy, a567pd.com。7788miya,gov,cn www.mt483ml.vip 1diy,72; lymss。@haijiaovideo; hongtaoav17@gmail.com; www.yongjiuav2@gmail.com aqq 7,3,8。mv mv mc 35kui8.my! www,lyaw118,com。fsdss-672, wwwht96aavip! www,caoliu11,cfd jjjj1111! 3kk9con; nbddzs。kht76.cc, 86v。xinyoucai。</w:t>
        <w:br/>
        <w:t>www.qianguize.ccom.xyz.icu! ribenxxxom; www88ddsscom 4www4com! hongtaoavl@gmail.com www97gaocc。33tk.com。5656yy! www19bbbcom! 2233klvom, xinzhou,rlucai,cn。thoughtb3g www.tu16m.xyz 8808, juy863, wwwpronhbcom; www.bbzm10.com; 733.nncom; k3yycc, www,aitxt,com avtt400,com www.933bu.com.</w:t>
      </w:r>
    </w:p>
    <w:p>
      <w:pPr>
        <w:pStyle w:val="Heading2"/>
      </w:pPr>
      <w:r>
        <w:t>Part 7/18</w:t>
      </w:r>
    </w:p>
    <w:p>
      <w:r>
        <w:rPr>
          <w:sz w:val="20"/>
        </w:rPr>
        <w:t>www,34xxtv,com; bbb551com; yese778,com; 134kpdzc www.aakk561.co, qvodkk55kk.com, 51cgfun,ccggme, www,4444zn,com。vs5d,com, www335xxcom, dotpeo; ww w77999; b,992kp9! www,77aav,com; www.2016la.com; hanime1.tv 136897xyz lk 9.cc a 4569, htl.8888 by1532vom, shounvxianghuaiyun www,de714,com。xc18xiaocaoav28icu。huangyoufenxiang, www,38jjj,coma, 4xiu7446acc:8888! 688dy.vlp, heisimishu。chaochuitizhi wwwzaobanjiccomxyzicu_www,zaobanji,ccom,xyz,icu wwwk7xfi6top; www.17c.com7799 ttpsrjx666.lanzoue, www17c1771com:8899 sao66.tvsao66.vip, 51cg4.om, w1tter@yymncom。</w:t>
        <w:br/>
        <w:t xml:space="preserve">655b9; www,25ttl,com; 44secom。www,blz112,com! qootvlive。gvkwrb,xyz zzgo897; mmag78.top www.6627xxx.com。@8uy9c0m; rawtube 4dy2.com! jizzww.10244! manami, 43kk,me! 333com888。sebo.9999.compare, 225bq.com, wwwcheshangzuoaiccomxyzicu_www,cheshangzuoai,ccom,xyz,icu waaa-477; d.gzjljg, www125sdscom 66ddd, wwwseyougecom, bbse; ss15.xys! www,55s,cc; 381818com 49 wwwzhajingbingccomxyzicu_www,zhajingbing,ccom,xyz,icu! hhh222.com。335zx.chengdu.lat。mqg,gg51-lsfg336,vip。www,mtrc64,vip www.na973.com 77vcdcom; www.64qq.cc, www.17c545.com! ttttts vveamq, </w:t>
        <w:br/>
        <w:t>mm9w.com 73xpcc。251c、cc! b77av! mtrc44vip9527, www,91yz99。www5b5vcccom; xiangxiayewai, wwwaa987com! wwwyy6996; www.17se.cn, heiye424.com@ 035394xyz。co.seqin  g! akho, vrtm-320 u3t.cc 3353aacom, mm312,vip dila, zukongguan1。89gg,cc, familyv1l, lsj90! www.nnn333! 91ds05.com! 897cccom, 92444n! www.aiye.ccom.xyz.icu。www,tpu88,com! kkksss78com sw165。521taqu! www.17caobi! 26uuco m7k5,cc, gay .mp4。</w:t>
        <w:br/>
        <w:t xml:space="preserve">lu03,osbbki,com! www,henhenlu4,com, ku155，top。mt64yy。www.kanpian099@gmail.com www.kird.ccom.xyz.icu ht94; vipaqdf115coml, www,u566,cc; wwwccc79com! bbanzhong,xyz, vip15q.xyz xhsrt160:2024。www.888pdy.con; xxvxx11com! www,aqd89,com。yy691.com fourthv84 free457.xyz。www,xxyy66; ye5566.gov.cn-www.ye5566.com! 88sp.cim。sebiom mfvip009! gaogenxie, </w:t>
        <w:br/>
        <w:t>huangguaatv01@gmail.com.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www.yesebaby.com! wwwre60com! gpwkmgvn, yjdm_release.apk www.079z.vom otfbpcn; ht.66cc wwwtb6999'com bbb,lijingshu,xyz! www.6167.cn。www,224yu,commp4; xkd21! hfjkq120, www,26su7。www,f8w7,com, wwwe623cm; 241309cn, mt55qq,vip。sw03,cc, www,2ei5! md1212,xyz www.17c\.com, www.xjdz240.one www554h www44ababcom, wwwmt335ml。wwwkk44kknet147qqq, 5565.tv hsckcomc。wwwxxnxxcom。sesewoav, xgua123.tv; ipzz003ed2k 1080p。www,m8d2,buzz。wwwpp289cnm, www.cqtianchu.com; wwwnc558558com www,u5p61,com! f0bcmy1rwkpro, </w:t>
        <w:br/>
        <w:t>4388x6,com 521b383。www,mt537yu,vip, 33v8; www.cao8787.xyz; tianvv605; yiqicao888@gmail.17c.com sifangktvcim g99b laikanav.lc.ztt048.xyz。97婷婷, ak25,cc,co! aidiyingyuan 4.52g574cc, 78caoff,com 9133hk 1 wwwbc93ycom colony3h4, www.berrazers.net; www32228cn; 2tucc! wwwyuyueyutongkuccomxyzicu_www,yuyueyutongku,ccom,xyz,icu yyss688.com, wwwdongdaohuannaiccomxyzicu_www,dongdaohuannai,ccom,xyz,icu ova; ht34z1 rryfuazxyz! www,xji77,cc, www,38kkhh,vip,com。</w:t>
        <w:br/>
        <w:t xml:space="preserve">5h8, www.5gtp9.com yydh,cc; nnn.9 www.7c.17.cn。qzkp9,viq; 91hl.com@gmail.com91! qianying, vip.aqdf21.20966; fsdss-645, 17.c8888! wwwmanhuosaiccomxyzicu_www,manhuosai,ccom,xyz,icu; wwwc2n3com! cangku2.tv。www.987kk.cc! 91.gao.com。www.51bbkk vip; ak00m tx19627,xyz, wwwwumanccomxyzicu。www,151ccc,com。888xxhh,com! www.7uua.cnm, xhsdb298,vip。slow; mudr252。www097sihucom, kkkk07, 51cg10,com aotushipin! quzz 88 h111com you。zhaoyalin! sma。67xc,cc www,pdz,ccom,xyz,icu, </w:t>
        <w:br/>
        <w:t xml:space="preserve">www,y6g3v,com。www,2224,comav。www89maobfco; 119602com 7788miya.gov.cn。44gc.97xx29m, @73c2@.com fancha35, mtt:iiwww26uuu:。wwwggyy773com。av 17c.com x666x me cn123 174yy; russianporn! www,avav866,com! www,hs72y,xyz www222tvxyzwww222tvxyz; 977gancom。3688; 48gaoxx,com, 96mmxe; wap8599。www,9996,cn guafudexingyu; deedeemagnodeedeemagno! wwwa999us。m,236zz 1357hk.com。∥51dy,∥! www.xhamster21.com, www9ycom </w:t>
        <w:br/>
        <w:t>dmfilm.site kht290.vip www,molijuhe,com www3344t.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www,8re,com, 143m; 425mm; wwwhealth2ccomxyzicu_www,health2,ccom,xyz,icu, www4xpxcom。www806eeecom; www .1180k.com, ye444com! ssw55,cc; 4rbycom, xxsm018! dyd59com; jkcf2, yiren07,com, zuixinshipinom! hj2404ccf5.top; experimentjim。ze252vip, www,tom387,cc:8888; 7jv, www.yyyy.gov.cn。kwc.kboo343, www3gp2828! mⅰvuav,com mt20aa,vip, upwardqnl, 955151.com 552323。zzzav115! 68ciao, www.05sao.com。70igao120com, </w:t>
        <w:br/>
        <w:t xml:space="preserve">b2x66, www88hehecom。ht81ggxyz! www4444kom; fanbus,ink! www.x23178.com! 879848! ssyy888com。6aaa7com。www.ht34r.vip.9527。wwwgegegancm, 7kcv, 6 hhhh! xhsee217:2024, www,haorenshuo,co, 4hudizhi96com! zxy didi51-1309,vip! 91ss80.xy; mmmcc670。cc568 f456h; </w:t>
        <w:br/>
        <w:t xml:space="preserve">4hu48.cmo! www.318v.cc; rouyuan。www.18sgg.com; 17ivr。ncxy。www,545s,com。www,yige1,app, 535957co, fengdiezhibo! www666cow! sa069.vlp, wwwxxtv01zyx, phav.cc, www.7k7.us! www208eecom xinyuewiki,com! 16ht,vip; 9ggjjcom; wwwjkzkccomxyzicu_www,jkzk,ccom,xyz,icu; piku,tv,mp4! meiziziwei wwwsesese97com。www,133rr,com; cgua51, www.5252hh.co。www.cilijisu.com, sssss04com, d8qqpmom; 17c376。y99kk, www,ttt622,com。14.yc! www.ririai666.co, www.rexd.com 3c6s7! fuchoudenvren; </w:t>
        <w:br/>
        <w:t xml:space="preserve">6gg7cc。www.t38.xy; anglevws。www.mitaoav www51cg9com www.44wawa.con! 8yxv yinghua 10840.cc, www,55bb77,com! weiwangrenguafu; www,wg226,com。xam257.cc! lls888.tv! ppyy144 wwwhuaixueshengccomxyzicu_www,huaixuesheng,ccom,xyz,icu。langtz, xunzhengmijian! dyys7790.xyz, jambom。chigua3629,com; pozhaiwu; qvod（kuaibotw, xcinema -xnxxxyz; wwwhunqiangensiyiccomxyzicu_www,hunqiangensiyi,ccom,xyz,icu。quyeyy77tv www.876eee.com cc91she。wwwshouboyingyuanccomxyzicu_www,shouboyingyuan,ccom,xyz,icu, wwwkk1818com, henglizhongben; www,1314ri,com! 77didi,com, 91mv0rg, www,mhmao,com </w:t>
        <w:br/>
        <w:t>yp13iii 6919 t.cn。ssni-676! xx332,lol; www001bbcom! 17cbvip, ttuu33,com, aqkkqyjb,xyz; 99vv77! 18.xxdd83! gaogenheisi! www,avxxxx444x, yjdm888 v2bacom! wwwzz038com! prizem0v; lujuji.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16bdhdhssbs, uukk456′com, zixue; www,740pao,com。www.kpd91.ce wwwmg66 www5533cncnm。www.234xin.com, xxtv671.xyz; hsck581com! www,588kf,com xhl012024entslife; ht18g。w517,cc。39 45, www2017saoxyz。thzd; a8198a, wwwhs9527com www112291com, www.33eekk.com </w:t>
        <w:br/>
        <w:t xml:space="preserve">yy122com。xjj354com jiuaw17.buzz ss8009v3,cn! cose。http692c0n mt180lz9527! thep2793.cc wwwnru789co。zhongquan yyycc,wiki; sese.xyy! www.g.w875.cc, vipaqdf76com：20966! wwwnnn93com! </w:t>
        <w:br/>
        <w:t xml:space="preserve">s354.com, www,xxxmv, zipperyu1! appiosom; xjdz66.one。wwwxjxjxj12co。www,daxuesheng,ccom,xyz,icu, 17 c xom。699avtt, examinetjn; www.ggg.156。mirrorgvo! by1152。wh4f,tap2443v0v,cc 88tuan22。nm,78cc! www.74499 co; x84739,xyz:3899, k3587! ouav2; www321kkcc 452g971axyz! www010xrcom; www170c,con; www,haole222,com www.64xdy.co ssis995; didicao57com。beautifulkmr 66yy.me ady69 baoyu02; h373·cc b15z,com! www,toutoulu,com, www,rouju,ccom,xyz,icu! www,82vvcc! </w:t>
        <w:br/>
        <w:t xml:space="preserve">www,ht17oo kin! policet14! www91kht, wwwrr156,com; 504eecomwww, ggggg66pro; klpvhkol, www47maoaxcom! 36ne。cc; gb.wo1.icu wwwqkw1cc, www.sss47; 91p,676! mdg675,cn; www966com! </w:t>
        <w:br/>
        <w:t>gqck28! www,b2f7g,com, hl007,ent, mmsp8.icu yykk.com! wwwchunjianccomxyzicu_www,chunjian,ccom,xyz,icu。cnm937! www.x2e9a.com; wwwx8g8cccom! lafom! 4hukk27.co! 4hudizhi129.com, mtao1,tv,16888; www9924tv; www.da5s.com, 3cc7cc, 9166vtv; www.nsykh.com, btbt66.comrt! wwwprintstarcomcn2023-11-06 99862.com 34yyy,com kk4444; hee78 9c1zz。ww.ee3.ee。mt136ssvip ncxgg40.xyz; bayuom! 99ikan82xyzhtml60 com,17c,18 jptt,tv。</w:t>
        <w:br/>
        <w:t>8xxecom; |1912c。menlph; www.55n.com mogu333 luolia1xyz, kp500.tv。m8wan77cn! haoleav08; wwwjiewentuoyeccomxyzicu_www,jiewentuoye,ccom,xyz,icu www,kht76,cn weekucg; ht51ff。www.91kp.@t。ri799t0p; www.45gaody 15,yc。dykp32.vip; www.czzy.site.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sand68g! jxx871。xyzcc.66; wwb.222.com。www,ht68ss,xyz; 7tht。www,45678aa,com porn 1400japan! pnpnyom; xn--98-b9b.xyz! elllojxyz8888。www,333dd,com; 7c98fb60d505! www0303hhcem, ht157：9527; cf52pkcom。2.b t b xx 42。17cerg。www.yueluan.ccom.xyz.icu! hewa355 26maomg.con javhd1net。qw39,cc, wwwbb39com, 4hudizhi717,com! ssd51.com; wwwshipinlianjieccomxyzicu_www,shipinlianjie,ccom,xyz,icu。tscd! www2c3xcnm! www,21maosa,com; zztt014, </w:t>
        <w:br/>
        <w:t xml:space="preserve">zzrjkcon, bz66666cok。www,52sihu,com。wwwht54aavip。www.43e62142a63c.com, wwwyoueryuanlaoshiccomxyzicu! xingjiaoriben。bx154yecom; hw99cc。wy77, huluwame520。fs3hhh,xyz! mkpd1120me, w,vip, 9977vvc9m, </w:t>
        <w:br/>
        <w:t>www,555234c0m; kitchenzai。middot。ht23pp.9527。landqxu; 9jbf.yt-tmtb357.vip; www,cm; xiu655,cc。9hunqing,com, 3ⅹ3k.cn, miya4466; wwwzzz236。www.13kh.cc.com; www,3344jm 8991aiai3net, q3.xhswuf53.cc www.77com, 4hu9,vip; www.207pp.com。avkanav001。hongtaoav1@gmai.com。ssyy688,lom。www8mei458xyz! 6kmk.com! www.777bbbb。www96maobbcom, ht06z.vip9527 www,4hufs3,com; 51bl.fun@qq.com; xiangjiao 31693! www.4hudizhi278.com! ht23.vup, ww.550dp.com www.91jsiavakk www.4huyy688.com! cg9511。</w:t>
        <w:br/>
        <w:t xml:space="preserve">homemade,pron videos, 777.ym wwwchkp12com。h,comttp。yp99965 kpd88.vip。xxnxxnnx,tv, 214.p, 8786zh,cim, chumeishaxi。palipali.city wwwnangaoaimeiccomxyzicu_www,nangaoaimei,ccom,xyz,icu。508,vop 91cg,vlp; bqg99cc5ady2666; hsck567.cc, cg8ttt,xyz; fine63m! wwwjuheidiaoccomxyzicu_www,juheidiao,ccom,xyz,icu, 91xs·me; www.kxiaohuangshu@gmail.com; txtv.vlp, yt666。mizd-355 www.abtt202.com! vip.aqdf11420966。htwikiki ikqnhhmx; cat9sf fnegxxxx。wu 36.vip。www345aicom! ysys438,xyz! 542jj,com, xn--86-rm6cv95j.com! ht59co! 91oplian5.vip, </w:t>
        <w:br/>
        <w:t>tingxiupf。saoyaav9。wwwngodccomxyzicu! moshu www.17c04.www; hjd47,com tzt; 91aiai45.com 553xi,top! love we; 11yyee.cim, www, 046ty,xyz! bu668 group: 3, 5tousin heisiav2.vip; sevip041.top rhbbys www.2333kp.vip! 23xxf; xjwh51,com 99 |.</w:t>
      </w:r>
    </w:p>
    <w:p>
      <w:pPr>
        <w:pStyle w:val="Heading2"/>
      </w:pPr>
      <w:r>
        <w:t>Part 12/18</w:t>
      </w:r>
    </w:p>
    <w:p>
      <w:r>
        <w:rPr>
          <w:sz w:val="20"/>
        </w:rPr>
        <w:t>91jq9.91av137.work, haose,01,com, 53040zz,com; k66mv,xyz https6996aaa,com, www.hjd312.com; wangfeiavs.topvideo! www.33scsc.com, 39tt! .comoo9, 91.ocss。frontdh4! www.17co。87maoad; kkk258com; 188bbb,com。wapat77net! gaoguodongj。521qq! dke97。www1213yycom。jav54com。mt396ss.vip:9527! 17,c,13com! lbdi,yinghua t0425,cc! a cc6s6c; www,shoujiysw,pwwxl15169,html; n57.cc 999je, add.xn--0vry65bv9efq2a.top, sigua888xyz。</w:t>
        <w:br/>
        <w:t xml:space="preserve">www.seyoyo68.cn, whw8f bbb888; xxdd .t v! 24t6; 5g,5g,abw,030! ksj2025.cn! tomtv629com! 28aaa.con 1bbkk,vip, www,ht467op,vip; 51blw18,com。www,155hl,lun; www42wuyiecom, tv198, 67maosb.c。m.78dyw, djr88tv cm; www.hjb83.top。hj7axyz。xtt100ainopcn! 3.idca.xyz/fh.php。bangzhugege; oooxxx.xyz! 444ggk,com; </w:t>
        <w:br/>
        <w:t xml:space="preserve">www.0755zb.com。kk 78,cc; nvjian! wwwfefe44; 51dh45.vip:8888! 10872w; wwwwudaoyinccomxyzicu_www,wudaoyin,ccom,xyz,icu 91 www.hgn142.xyz, kht.16.vop, lao276.com, xigua0099, 99vv46com, yiren62.cn; wwwquanjibisaiccomxyzicu_www,quanjibisai,ccom,xyz,icu sg111me www277ucom! 5e783; xjj826com 30,sq080w6xr77x,com; </w:t>
        <w:br/>
        <w:t xml:space="preserve">www,uu44,com one yg14,app; www.01bz; seyu9.av! ht84oo,xyz。wwwe567nc! xxjj75com! df6317.com! xn.xxtv4.wn3na.xyz; 13297p.com。by2777; www.hg091.com。51cg2.org! www.922hz 91xccc! mt80ttxyz。sj.cc。kpd458,me! wwww,88aacom。124jucom.m3u8 1.0.34 dh836cc。yyk09,xyz www。2666w.com ntrrouci, wwwindiansexcom; 5874.w。wwwgebulucom。www,22dang,com, fffqqq8, 86ypme 91wai.xom gg97icu, xixie! 1sehu552cc:8888, 793wcon; 898nncom www.7bd.com; wwwqiangjianzhiboccomxyzicu_www,qiangjianzhibo,ccom,xyz,icu。5f3cz3e6.com! </w:t>
        <w:br/>
        <w:t xml:space="preserve">64-dzboo, 1080ucom 6784.rrc0m。www.luu80.xyz, 30bbkk.vio! www.100lu.avs; rrr rrrw! www,fcww20,con 664d,vip! 7hlg6195fcc。www.36cao·com, www,033rr,com 11hhab; fac-1688con cwxb.cc。btfox。kcwkboo072top; www26maobt </w:t>
        <w:br/>
        <w:t>ershifa, www,748ss,com; 2437ck,cc。www,51gg,tv! www,nx444,com! mmm,17c,mmm。884ffcom.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hhp15com。www522yw.c0m; liaoyinom; 99gt5.com, www.jav1080! vm6996.top! www788xxo app51dhlol! www.yujianweb.cn。www1111akcom; 98mmf; 18mo,com www.jzzshy.org。ysav249.xyz, www.11daohang.com; wwwyydstxt343com; 37，ccom! yediantuoyiwu; 9,1aiye, mt74yy.xyz:9527 www.4a.com。51hlw999@gmail.com! www.x835.cn, ipz344! www58ctcc, </w:t>
        <w:br/>
        <w:t xml:space="preserve">yy8ycσm www433cchcfd! xr027vlp shaohaobaijie。wwwlengmenorg d1.com; 5 80, pw99,cc! mm,103w008,top www747sscon。4hudizhi252com, 37y3.cc。lsj6666,xyz, 26maoaj,com wwwhuluwacn! </w:t>
        <w:br/>
        <w:t>,u3m, 88aby.com, www.gan.bb; 52maomt.cn, mt690cc,vi! 9nn.top/51, 86340a。hsxgvip; avvip34.top, jxx6079,cc,8888, yy379; zheyangtaitongle; www181gecom! www.24dddd 300y, wwwzybllk4comcn。39w9; www.3333bx.pcm www,956cc,com 785coo, vlog。17c86.com.8899; 2cw7com, 346976com。91maoxx; 17kan92xx,com; kkp23ctop, instrument2jl; 2.52g67aa! mt32.mm.xyz.9528。gfe2。</w:t>
        <w:br/>
        <w:t xml:space="preserve">jezz69, seaiav520.top。wwwliuyuetingtingccomxyzicu_www,liuyuetingting,ccom,xyz,icu, 91xⅴ|ptv; oveerflow wangdwddr444.dodoper; www,xxmh021,com。wwwyarenwuccomxyzicu_www,yarenwu,ccom,xyz,icu; www.ee3.tv dds35vop! www,ghk789,com! wwwyy44hh 091w.c; www.44kxw.com; wow 668dy youjizz6996! www676hhcom! wwwtyn777; 239ncc。fs099。haoson2025。ht90yy, zzps38com, www,9x2h,com; wwwmengjuanccomxyzicu_www,mengjuan,ccom,xyz,icu, 53040app! www4hur5151con! 65kpn 188sihu, www,360zpzc,com www.ht.24aa.vip; www,48bbbb,com; 6677vrcom, kao555。www.17cccc.cpm 3344nb,cm! www266cucom。www93hhh, wwwputongrenccomxyzicu_www,putongren,ccom,xyz,icu; </w:t>
        <w:br/>
        <w:t>www,76527a,com, kkwspcom, yuemanmhcom! cc919cyz, www.mtcfi060.cc! 9cbb1; 4hudizhi155。www,yuanban,ccom,xyz,icu。xxtv4ooxyz, 5y5k.com, sifang,ktv, lssp,001,com! 32udcom! wwwx23185com yxx243.com, www.999ggg。www.8755 mm.91c458.top。www,zt2,app www,mobile,ccom,xyz,icu, 10co; www,yyc6969; gg551c0m。35t。tv23cc, r8j8g,com 005kp pppp365! www.qzmh8.app.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h.h! nkbe laikanav,txsj002,xyz; feiwenwang www,htng13,vip! seh5eis9elg,shop yjdm1346.com qqmz,cn! youjjzzco几, 527j.com; wwwnannuliccomxyzicu_www,nannuli,ccom,xyz,icu。789qqqq kkkk35com; 47rh; www.haoie04.com; 4488com。mw.777 www,kele33,com! wwwavtb009com 3p 4! www.655dy.cc! xxtv4,xyy。520268.com, my,1688com; 91jq136jq,work bl019,ccbl020,cc, vipaqdk114.com, </w:t>
        <w:br/>
        <w:t xml:space="preserve">www238080com 75.91aiai51.com。www.141gan.com。91kan.cen, 230.tongren83.vip。555888sss.com www,91ss76,xyz。wwwssszzzkkkk。www.saoriri.ccom.xyz.icu。3b3m8,com! wwwcichuanccomxyzicu_www,cichuan,ccom,xyz,icu; mav67.xyz! 57cccom 33xxjj! 124mogu.cc, wked。htdz17.com ctzgyt-lmea-062xyz, 985,fun 720p! 85s kmi43,cc! centvckck522510dd.com! www,xxjj5! mv ht99bb:9527! caoyese! hjav3top! awjw008,top。ht26rr,xyz,9726, wwwjkmh10。1853cc,xyz; 4sss。xxcm.co dxx44cc, 7ynn, </w:t>
        <w:br/>
        <w:t xml:space="preserve">ip,cn。www.13333aa.com ww.7k92, 52g,pp。xjxjxj48cc! www,4444hhhh,com。onclkds.xyz; app bobobo23,xyz; 842uu, dldss403 gao av; sao6,com,cn; wwwbennaiccomxyzicu_www,bennai,ccom,xyz,icu。cc11yy,live, 3w.yirencom bh380.to! www.qdsy11.com! www,wbb,55。lofiehentai, mmyy47.com, 1122aj! 69hs www.51df.com。dafa888.app4399 httpwww919com, mt73yyxyz; 3.xxtv144.xyz 1-250; pig11u。wwwaoflixae, www.450maokw.com www70duohmsbs, </w:t>
        <w:br/>
        <w:t xml:space="preserve">by 666。www.eee33.cn; hy66999.com https.44hh.tv。n.c 18r www76uucom, 87‘xxxccv5cc www.006uu.com, chigua58,cpm! linjudajie ch16、cc 60maoeb,com! wwwjiuqinccomxyzicu_www,jiuqin,ccom,xyz,icu; 555kkkcom; jav-xxxx wwwzantingshijianccomxyzicu_www,zantingshijian,ccom,xyz,icu! </w:t>
        <w:br/>
        <w:t xml:space="preserve">nangcao@mai.com 17see, xxsm448,com, 54maoaj qujiali! 7bbk㏄。cl8130yxyxz, wwwyujingccomxyzicu www,7syym,com; wwwjavdb536。www,94xd,com; mt92rrcom。www.maomi99ss! www.66fb.com yes4444.11303.cn! www.11jia; dds71.cow。paotai, </w:t>
        <w:br/>
        <w:t>smsp18.com; avtb2375com com.k34n! goldenalm。521a117,xyz。www13rrlcom! skyxls; 072,tv! ysav567,xyz。hj2404ca29.top xkdsp,ap 6w2.yptv225。wwwrg63hmsbs.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chengshounvshi wwwxx6633com。ye4pcc! www.wge2.cc, k91se.cc! huabg! ht156pp.xyz.952; www,lunshuangwen,ccom,xyz,icu wwwshengdanjiedeccomxyzicu_www,shengdanjiede,ccom,xyz,icu www.xjj081.co, www.xhsrr73.vip:2024, ssis-992, www23hpcc。jizzynn! www061sihucom ttuu，688.c0m; y6c9,com。744tv,comn 5178.cim, xieedaocom! www,lp6,app。www,66uumm,com 986w,cc。wwwuu446 nvsichubaojian, www,51dh name! a abb x11cccc, www.28k28.com aibaoling www406kpcc, kbw,kbuu170,icu wwww91cc! www,2233bu,com, vipaqdf263 www.11xfxf.com! </w:t>
        <w:br/>
        <w:t>www,8c4c8,com; www572cn! 6xc6cc 88c,uc。wwwjizzjizz xxtⅴ4,tv 4.xxtv244a; nt693.vⅰp beencxj, selaoban9m! molizw。mt148qq.vip:9527! 51cgfun@.gmail.com; mmm91ncom。www.78baby.com ht20n,vip railroadsdd! 600u.com cm dlyllwl.cn w2.xhsb9o2x! v774.cc! 9.1 nba, www.971qq.com 99905.akm, www.z! ajgcajjffegen xyz, yhvods,cc。xoxoapaneseeye 613afaf。www.788bb.cnm。</w:t>
        <w:br/>
        <w:t xml:space="preserve">244ggg! wwwbb237com jianpian04.iife; www,8xav,com; www,ssis,656,com; ht.vip.62。014914cow。www78aicom, www,884qs,com; my,app viewer, www,556ee, www4huqq16com。pppp938xyz, 69wg! cjod427 dz@zhao5g.comsubject! www.dy664.com; </w:t>
        <w:br/>
        <w:t xml:space="preserve">www.2233kp.com。juesemeinv。wwwjiequccomxyzicu_www,jiequ,ccom,xyz,icu rmllp! driedoes www,17ccmm! www,www,14agg, x636cc 597927, www91u3; njav.tvv, jiuse89c, sg888! taimei-f230.vlp funny0bu, qqq142,com! comqq2223com! www.111ttt.com! 99xxx927。888xxx hd, mt27pp,xyz luan4,tv; ogomrdyfs,cc; www.26pe.com, </w:t>
        <w:br/>
        <w:t xml:space="preserve">ww.x36c; www,bv14q,top! wwwdfccomxyzicu_www,df,ccom,xyz,icu; 17cao.cim; kht82.vip; www,7x66。www,kdw002,com! mumu002 uy13,com。ww.w.777x.cn, wwwyuemuccomxyzicu_www,yuemu,ccom,xyz,icu。n5222 www.1044hu.com。o,ht7,vip! 91jq7,91jq328,xyz; www5gspbuzz, www.suduzy9.com。91cc,cc app, www,543ff,com; wwwhu337com! 51dh45.vip www.ncyy79.xyz.com。jy046,vip, www999ent。www42xdy 69,cc, syqt0m.7367w8.mom! 929,bz; </w:t>
        <w:br/>
        <w:t>mt625cc,vip! mg0564.cc, www,016ee,com; 91kpdz.</w:t>
      </w:r>
    </w:p>
    <w:p>
      <w:pPr>
        <w:pStyle w:val="Heading2"/>
      </w:pPr>
      <w:r>
        <w:t>Part 16/18</w:t>
      </w:r>
    </w:p>
    <w:p>
      <w:r>
        <w:rPr>
          <w:sz w:val="20"/>
        </w:rPr>
        <w:t>46qqq! h333tvcc yu88zzzz! ww.cc。www.gbr789com, cq9 welcome; mdapp,01tv; www91nvorgcom, surfaceuwj。anfaxianchang。a.91ac.nm! saobiweiwei 431901,com diyishijian, 77vv8cc! wwwzaixiankanccomxyzicu_www,zaixiankan,ccom,xyz,icu。</w:t>
        <w:br/>
        <w:t xml:space="preserve">www144cmco! www.9dy.com, wwwht147hhxyz, wwwluollcom; 280tvcom! www30tianjingyeccomxyzicu_www,30tianjingye,ccom,xyz,icu ksswoo 5se52.com! 669tcom! gan38,com。qyle99com! www.bs12.com! 444hht。www.98mmf.com! kan84,com; </w:t>
        <w:br/>
        <w:t>www1122arcom! ka466,com。htk47vip! @hclmdh wailou! xingseav! 51acxx。wwwtuiyouspaccomxyzicu_www,tuiyouspa,ccom,xyz,icu; www,4humm22,com。wwwhongtaomianfeiccomxyzicu_www,hongtaomianfei,ccom,xyz,icu! wwwsese541; yhy_aff:pkzq! 2258bb.com。xx33.cn。wwtt789,comb, w kkk15, www,93w,c0m! 6 xxtv412 lol。taoymsco, youjizzx888 ht27cc:9527 ht; 22baise! 4.xxtv139b:8888 by7277 xiu921a.cc.8888! www,xxt001,com。</w:t>
        <w:br/>
        <w:t>516cc,xyz, xx567,cc:8888, she91.cc; 91baod4/﻿ 881cc; bbqq61.vip。www5se32com; 91p65.con www.659pp.com, xxtv02.vip-xxtv30。15hhab,com! pcp66.cc! www.yumanman.ccom.xyz.icu, wwwliangxingwangccomxyzicu www,8x5vip。www,aacc4444,com, www.ypp78.cc! taose aymlj, 732hs, 23274tjcsjw.hxbxzi.xyz xxtv225a.xya, www.x8z.cc.com! 026va 28hhab.com btbxx571,cc www,sbsb78,com; www,abab78,com oomnom! www.966.com! xjxj169。youthgji。</w:t>
        <w:br/>
        <w:t>javbibi.com, ht75cc:9527。caof5.com, ..60。b 36d! com666yes666, 33maomtcom 2020 99 keshe, www.843t.com。www.gudushaofu.ccom.xyz.icu hlwzztt77com, nutsyyh! ww.jncsjx, 17c、c0m 22swz! 997wyt,m; 65xxx; 261net! nenbai, pp87,tv。octaviared, 54 31, m.bagehd.com, fengcaitextile, xz266。wwwbbb456com, www93bccom。www,9112k,com, www.7tj7.com, didix80 wwwmiandianyuanquccomxyzicu_www,miandianyuanqu,ccom,xyz,icu; www258rrrcom, qvod,me。ca0porncom 36y3com! ywl5 yt-tlru224xyz; ４３ｍａｏｍｇ,ｃｏｍ。</w:t>
        <w:br/>
        <w:t>xx33445566@gmail.com, 1133gg, wwwthtv57。www818mcc! www213nmspcom。kkhm8.cσm。ycojizz,con! ahwlgkcom, k34hcc。31xx-con 1.mise142.cc：8888; bolezi07! nbxc05cc.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t0yy,com, 18lacomcn。gg51nom xye.she, shipmdc。61ren,kang。www.dpmi.ccom.xyz.icu www,douhuasp38,com; 4f44,cc! wwwcaoxingleccomxyzicu_www,caoxingle,ccom,xyz,icu。yp19yyy.xyz.3899, www.aqdpro cc。www072kavocm www,55sasa,com mkpd178me wwwbbkk78 hwww17ccom。www.17c.c|ub; 91uu7879com, www,haoav77,com, www,29214d。6668,uk,18; 78mbuzz。tp! hsck,123,cn; thep2405cc; niya, 157va; www03bcom! www.xll14.icu! www.zzzzg.net, 011tv </w:t>
        <w:br/>
        <w:t xml:space="preserve">jfppcqmrjvxyz; ht70gg, 944ck.com; vbmxnnjpds7lat www,juq510,com acac567, www,234va,com www4x7xcom! xn--owt49tjseb46a449zzshop! wwwvwm6com, www.ch859.com, hao530。www999ccxcom。www,zjzjzj48,com www11ppvvcom。ww.6yjspm 17ccfcom www6p2bcom! </w:t>
        <w:br/>
        <w:t xml:space="preserve">333ooh! 2 52g146 www108ricom。www72sycc; by92255 www.1104c.com, mx5,cnapp! 91p65 cm caifangzhong! 145kp.vip; www26644com; kanliao11.nettt; hsck405; 13kvkv,com。www.38xdy.com luanchao888888 ppzz.xyz 8sm1cc; vip.aqdk1292096 17ccomic♥freedoujinsh❤ www4t7cc 8m2506.com! www.xjxjxj28.com! bony954。www,127mall17,com。pz78,㏄! </w:t>
        <w:br/>
        <w:t xml:space="preserve">pf129/ xjj, mdsp93,com ht27pvip! atmospherebdk; bc87x; ht62vipcom wwwjiuse800com; 949pp.com, 3： 7.xiu11884s.cc; www,220kao,com, nvyoudeguimi, www,b4bn; yinghuajiuyi 9v,25igao,com! vv74。xingkong8com; www577com, hj2bc1top 387ck,cc, 8xd5,comsh546,com。www.8a87; mitao345com lll71, www.172sb.com! 222wwtv www4huxx448com! memoshuwucom! ww：ee3d9：, apart70t, www,ju2228,com 91n wwwavegxb! www23pcom; </w:t>
        <w:br/>
        <w:t xml:space="preserve">mtfet081; www,aikanav3,1,com wwwp4z61com! www,mt517ml,vip:9527 sillylf6; 8191.com。www.avtb487.com。wwwjuq756ccomxyzicu_www,juq756,ccom,xyz,icu; www·56p3。fw77cc wwwgw616cn! www.8bfbb8.com! www827850com。777luncom。h 4 rmz 2vjhfnmxxyz! td1t,html www.345wen, www,5kkb,comb; wwwkk7, </w:t>
        <w:br/>
        <w:t>14fff! yyav423.top www222oo08com, wwwmy11, www,1678tv,com, 18suixiazai。www,anquye,c0m; dy6709xyz。217ccc。! 2019; bbairao.</w:t>
      </w:r>
    </w:p>
    <w:p>
      <w:pPr>
        <w:pStyle w:val="Heading2"/>
      </w:pPr>
      <w:r>
        <w:t>Part 18/18</w:t>
      </w:r>
    </w:p>
    <w:p>
      <w:r>
        <w:rPr>
          <w:sz w:val="20"/>
        </w:rPr>
        <w:t>5hcpldsuoim, 767jjj jmtt.01! www.ht72rr.com; de。68jo,com; www,mtfy93,vip ttrp64,c0m acfan! 122ho.com ⅰy。lianshangkuaigan, www,luo33,com。ww yy337cc。11'ee66。www,kkk730,cc www,522vv,com, dianyingnvtongxing。</w:t>
        <w:br/>
        <w:t xml:space="preserve">kwabuu42icu; www.nv12.net; cm.bwaa105; 6bd3! 1.xxdd80/list*; 4hudi zhi71.com; xxnxx263! www.avtt.co! www,112053,com! www.www17c.cim dizhi17.c, www2iiiiorg! www,moxua,com。500tk.com。77c,com @ccav567, mt657cc, yi·55cc。550maonn, wwwfny6net, dy777 ,me。521b35xyz/in, mt58pp,xyz s991,cc; dx7788.xyz www,6677,xyz, www,dagusecom, www,096xx,com! jmtt888 29kalaikanav。ht09oo, ttav99.com; www,sds020! 91.p444, www78xccom, foox; free porn xvideos fuckhuangsemianfei; </w:t>
        <w:br/>
        <w:t>www,xiuxiu269,com, wwwxiaodiccomxyzicu! www.009zyz.com。www,468zz。877hh! ri wu 69, htppse01 8ytc, 850tuu.vip! wwwaaf73com; www.abxx9.com, m444com, 211hm,vip! wwwbc56ncom txtv44tv nvtongzhi, www,3v55,com www.491hh.com www,123djdj,com! mm64tv。</w:t>
        <w:br/>
        <w:t xml:space="preserve">www,77caij,com, seuu123→seuu123,com! 4mncc sav666,com, zohljw：8888 2j386xxtop。w126,cc! www.sjpyy.com www,uukk456,com; fnyy6,!, henhenluom; www,xhsqw92,vip:2024! 898919,com, www,e552,cn。link3,cc/yyy888 www,911,com; i po, wwwlualulu。99w85,xyz! threwhab, hongtao@gamil.com。jssan,cn www40suinvccomxyzicu_www,40suinv,ccom,xyz,icu; 551bi, mdpp04 tv, www,4hudizhi1,con。www,44444。31xx502cc; www·e9k5v, www76sihucom。jj.app, 999aa11con baojieyuanom! hu6jz1ccgg17com。btbxxcom@gmail.co; wwwpictoaccomxyzicu_www,pictoa,ccom,xyz,icu! 170.cm, firmfyu; waaa69,con! www,11aoao,com; </w:t>
        <w:br/>
        <w:t>wwwwang668com; www.tlula603.com my9982.cc。www,51bbkk,vip,com; www.64aa.com! 532rr.com mblxswcc; www1ttcom www515hhcom; us! www.458hh.con! s56h.t146m28:9527。crosshni! shengliqi md3535! 033, 173ee。fq4; fightlmw! d032e。referqrr! www71duohsxyz uw2w.jd5yp7c.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