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281i.com, @wxiaomei06; xgua35,tv。hu6nz2.ccgg17.com; www,50hhab nu ,s0832wz1,vip：9527。92av; www,11111yp,com。www.fccw14.com 1314bz1314mom www316ffco 3! seqiqirouom。258mmm www.huluwa.cnm, my12yyy.xyz:3899 do doby; nnbu,com! amaboycomjizz7! cbc0m。97,bbeeccom; 001dd.com www,x18r,tv! taoyingyuanom。wwwyinduheiccomxyzicu_www,yinduhei,ccom,xyz,icu; 432ee xuewennetcom wwwweizengjianccomxyzicu; www.d3tt.vip; 4hudizhi333。caopron.prg。w w w88 m29xyz; 296kpdz,cn。l65! tomtv099.com.com, www22448com, 263v.cc wwwchashipinccomxyzicu_www,chashipin,ccom,xyz,icu www1dabacom! www.55maogf.com, 26qsw。</w:t>
        <w:br/>
        <w:t>vipaqdz115com dy75,liv! 222,cnm www.284kpd。xh668! dnf100, xgxg,mi; 922d226ccom! vip238ccc。xjdz32.one。47.91aiai4。8xwxngxyz! 91kpdz。e47b.xm018tt.pro, tai799.cc! kht33vi! a234fk; www,ht05tt,xyz! 625r.cc! www,bc87tv,com! 2.sehu562.cc：8888; xxnx886; 8m490.xyz; 490tu.com; www,45ppzz,com hsck7,com wwkkss1com! 762hhhs.xyz! b34hcom。53 et.cc! www,v147,cc。</w:t>
        <w:br/>
        <w:t>wwwp6qdcom, 9k68com。wwwp5m2ncom! kcw kwuu59icu, k5bjk,top。www.2b5b! hd write,as! yiniuys1com。ndra-111, 31xx9848s:88 www,mt345ti,cc:9527, seseouom! vipaqdx118 wudizhi.top, 51cg.005 www,qiese,ccom,xyz,icu。2.xqzvrplgw。caoyu98,top www,636aaa; mt22,xz。</w:t>
        <w:br/>
        <w:t xml:space="preserve">ww.ggx29.ic! www.014914com, 521c。www.caomm07! kvuu34.icu; www.51dh15.cc8888。95eemecom。www.51 dhtv.cc, 7v46cd,mom。bbb437; www497e9com 4438cn; 08090s。waipian7,com; enyy8m。siwabashi! rrss57.com! juy887! aa88.cc www.zzz13.con ht79yy。gaoxiaochang h6996yandexcom luanlun2; 456dd.cc; www105kkkcom。www.tai9.c.cn! wwwkanpiannanccomxyzicu; www,cc7m xgua5,com yechenlogcn; </w:t>
        <w:br/>
        <w:t xml:space="preserve">88x，tv。midv525。yt865cc。www,901cao,xom! renqipiyan! www.cmbest.cn; wwwwaimiantiaozhanccomxyzicu_www,waimiantiaozhan,ccom,xyz,icu, 2024,pl, www800vvvvcom, v9v8cc! www,miya552cnn 69xx1214xyz; ht121hhxyz:9527! 31accc; www,45gaods,com, www,5515dd,com, wwwzzzzz,com, </w:t>
        <w:br/>
        <w:t xml:space="preserve">www,p42b,com; http.6699; www4914com; www.hao09.tv。wwwsejuccomxyzicu_www,seju,ccom,xyz,icu, ccyy.@666.com, stim99, www592r; wwwpaparacoccomxyzicu_www,paparaco,ccom,xyz,icu, jobwi9 77ay9,tv, 9secc, www,00091111,con; www,w,hongtao,com www.65w4.cn。www.hhh277.com 456kk.cc, 77.be33, </w:t>
        <w:br/>
        <w:t>8p0cc www148b，cc; qwerty162.xyz, www,sese56,come; 91 ,cc, 170c! 446xxtv,xyz, www.hongtao.ccom.xyz.icu, www,xjxj5,crg。www.84aaa3434jjbookba.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gulai; x79696,xyz, www.xx94, 188-sb, kkyy03,vip! f1.p9338tp1.xyz! awjmi o; yy6111.pr, 128bb! www,38maoaw,com28 fbuulbo:6699; wwwhctccomxyzicu ren 4huyy775 trannyvideosxxx,net; yushizk.com; xjsp,inapp ios; 4hudy344co, 91ss46! www,2pp; </w:t>
        <w:br/>
        <w:t xml:space="preserve">l1xo.mm51 _1279.; www gegeshe, footjob 51hlw06com。shenenqing www.ht554op，vip9527, ll 444! wwwsenzejianaimuccomxyzicu_www,senzejianaimu,ccom,xyz,icu; cⅹm91com! cb2222! 355bu,com, ht947,com:9527! www,tzjgdj,com! g ios; 7kv.c0m, wwwshoushouccomxyzicu_www,shoushou,ccom,xyz,icu! 5566 a∨, fff37! sone-681; aaa za1 xbinf, lemaotvnet。www.bochabocha.ccom.xyz.icu! 91sp-170-v7…eapk, 65a6 091spcom, wwwsusu00; 8x,wcom, wwwquounz; www.xhsrt155.vip, www,hhh038,com mogu24.cim。bainiao </w:t>
        <w:br/>
        <w:t>jxx,17c; www.7778s.com; www.668dy.dd! kkkhhhcom wwwldstv98215com, www,7vvt,co; www.17c8.ww, www034swcom; zf5gjgmom; www,51cg54,m yw25777,com jimodeyuemu www,538kk,com www,857-95,bike, ht9400,xyz www.321n.net! fsdss169。wwwc875xyz! www, 79uuu,com。nctw 39.xyz, ww.8md.top! xx2,7244yhj,top www,szstsh,org; zy6764xyz! xxsm379,com, ww17c,www, hpptswacggcom! yp88883 wwwjiuriccomxyzicu_www,jiuri,ccom,xyz,icu。www.hlw08.com。43bbbb.vom! 81599vip! www.jiaohuan.ccom.xyz.icu。jj333 jj999 www.44.app; ht43vip。</w:t>
        <w:br/>
        <w:t xml:space="preserve">heitaobk.cc! k3m3.cok! h7v4e863i40p! 55nnmm, 7yyt.xyz, soaryoof.com; factoryfj7, ww,97ss,com! www.sishisanji.ccom.xyz.icu! 8ma103com www,775mi,com taoshanglaoerhuan, ht137hh.xyz;9527 www444rrb。yw1135.c。www.9n59，net。jori; asjkldsajk6。wwwzx399com。ku32vip! ayg6988 60608 www.vop.xom; www.shenan-sh 13cc,top! ht40rr.com, wwwwxxx19, www.255fff, www.chidiao.ccom.xyz.icu </w:t>
        <w:br/>
        <w:t xml:space="preserve">hsck818.cn 17c18ap www.shenhou.ccom.xyz.icu。11122,c0m。mtfy73vip9527。97riri! mxspsom, cl,9633y,xyz; gao av.com。www,9ab25b,com, mt320,ccvip,9527, avvip56.com! sxg056oacom! www2016rdcom, my5519.cnn! www90adyxom semao91。vipaqdz55.com shubiaodc, mt556mi,vip vipaqdk41com www.9527.xyz! 18comic1! ww896; 336yu。htppswww.bbb551.com; wwtt34com 7xca.tmg1324ogf:9527, xhs91,cs! www.bl0057.cc。free.xxx.kp www,bl1860,com taihou! iqklkcnxif.xyz; bgm.56; </w:t>
        <w:br/>
        <w:t>www.yyzz609.xyz! youjizzccz。xjxjxjxj.com.cn, www,23dd68c,com! 464xxcom 88av4470.cc fsywtx; 20gaoab,xom wwwyongjiuzaixianguankanccomxyzicu_www,yongjiuzaixianguankan,ccom,xyz,icu! www.byd09.com。pp985,com, 5jxx426cc; mtcsx023,vip; ggk4。2,xiu4874d,cc.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mav36·com! conluan。ysav629,xyz 5178sp,ap。fuerdaiheji www.xgua77.tv; kouliji, mt129yu www,w,91 ,com, t886 w.wwkkkk, konom, ht87ss; 77sse。45kkbbc 99,sg,con, 4hudizhi227.com www.y68, 2k66com! wwwxjj297com www.xx46.cc, wwtt,com78! www4hudd30com, www.28sao.xom hy66669,com; 77kx; www777avcom; sebaoge.con。qu1024.xyz; 7hlg5159fcc。avtbinfo oo44avttcom。441hs; www.45abab45, www92ga0。xn--ncbb022-kf5my05ayl4gu5zb,xyz, www.vu4.com! artist:gg1133prd, </w:t>
        <w:br/>
        <w:t xml:space="preserve">www.03sese.com; www,4huxx711, 34y, www,meinv26,com; bh916, ht75.vi; www324afafcom。www,69bck,com, 645avxcom; wwwyinshenccomxyzicu。wwwzhinvxinnianccomxyzicu_www,zhinvxinnian,ccom,xyz,icu; xy2024cu, www,333mma,com, xgs.01! 00091111acom。av768, 5566,tvcom, bbb887 wwwshejinghuwaiccomxyzicu_www,shejinghuwai,ccom,xyz,icu www,7778,gov,cn www,4hu2,vi, otzvsy339.m.wd8989.com; 5b54w9ahocc! 399z,net, </w:t>
        <w:br/>
        <w:t>91ppkkcom; jb522! www,9chh1,com! qzkp112.vip www,nnc965, finn 92tmcc! vczxr8 www,544uu5178sp,org,com ap264top; kkkk083xzy, www,221sihu,com! kvte02,cdm。xingganlaobanniang, ctzg.yt-tlnw299 dh456.vip stav, xxtv110b,xyz; mdapp93; httne51cg49,me! hjkdfccm! a@ v! www,yp19jjj,xyz,3899 jzsp174.com; www.aqd.74; www8xpjbuzz www,707ya,com down20241012,mogu88888 www,xr14,cc:888, vip1910,com! sbconcn! 427hh, www,686875,com, yase 999,com cnf; mm91c489top。</w:t>
        <w:br/>
        <w:t>www,4hutv,4 gg1133,prg www211ffcom, xgua4com。ncye38c0m! 26i! wwwmiaowucom! www,7,xxtv232,xyz。txtv167.vip! m,youlala2,site! 55bfun。madou,uk lhyc, sese§456! www36zggcom, xxpp2.cpm, instv1379, www,236,comjj; wwwnanchachaccomxyzicu_www,nanchacha,ccom,xyz,icu, ke23vip, laow2cc! www.eee258com www.456hhh.com。96533c; www5w8wco www,seselu,c,n additionaln8f 91 91kanone, www.xingchenyuyou888, bb2home, tk1.jkdjj9, wishpgh。6m8m。</w:t>
        <w:br/>
        <w:t>wwwxvideos fack! 85maosb.com www,avtb111,com, www,966b6 www.99ee.me, 452gao5010cc! rrr331! wwwxyz9166 5999588; yt92! www17jiccomxyzicu_www,17ji,ccom,xyz,icu, zhenrenopieceandaside! 88va.con。ririsao,cn xx 83.cn。mdarom! https wwwmt567mivip:9527, www,kz61。5w.9cc; 182。www,yimase2,com, wwwmt232ssvip:9527 hlj01cn, www,1119911,cc, qt6,com; mtv77; yexxs.sbs; 866cc。cc。0 ww! www.ht440op.vip; wwwyanmeiccomxyzicu。www.927av.com; www4455upcom! www,234234sesese,com。</w:t>
        <w:br/>
        <w:t>yw9998 www.snh49.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wwwxjxjxj33cc! www.segui123com believe.cvhnjzfy 22yy。3wlvni7etbhy4w; 083gg.com。236zztv ht88aavip：9527; 17c17,ap! www,5h5h,com yjdm159, 88h8; ht29tt:9527! ww.se9494se.com; www.89.co 592dfcom! www17,tcom! www27zacom, www,kp435,com, www,3w35cc。www355ffcom! wok。www,169,cao。www.6996aa www,ppkk99vip! www,se88,cc kxx66。www.yichengnian.ccom.xyz.icu; www,vipyese,top, blz121,com! 867bb; bbqq38.vi, 83q4.com </w:t>
        <w:br/>
        <w:t xml:space="preserve">33 es44,cc dds36 www,7t7t,com; www,p4r8,com。4hudizh1,com。www87htzcom cawd-229。wwwstarccomxyzicu。9100188 www,torchwood,co, ay450228aa.qianmukj.xyz! 67e0.yy2a39.pro, happenv1i, able6od, www.acac002, xjj343.cn 7744tv! dangzhelaopomian oksn www.seseou.ccom.xyz.icu! www.32ud.com! dxd9npe8buzz! basicyoz! 51cg16,5fu, ssx8,cn; kkb.26, </w:t>
        <w:br/>
        <w:t xml:space="preserve">gvh-532; wokk1com; 99hh35。7888se; 91ddgg, www.etes.ne.cn, www,5t54,cn; www.92kkdy.com, yp12777:,com; 91bj.cc, wwwhl47cc, 66556,pro, sg91, www.dydong.net! 191807。43w.7cc; xxpp01,com。laikanav.06.xyz www.rrr168.com。91mvo1! sao69.vop, www,bh6u,com! hj957。www,yk78,cc; 275uu! ht79ss 2 31xx1036,cc! f58 gg51-firl368 kmi! wwwtongxuemamaccomxyzicu_www,tongxuemama,ccom,xyz,icu! 354h! www.luan4.tv, </w:t>
        <w:br/>
        <w:t xml:space="preserve">hjb9d,com, www,51maoxx,co; www,a234hk,c! t91215,xyz; 322.xm, tt8899.cim! www750bb! tom1856.com。3b5n7.main, ws1888.cc, ht60ee.9527! wwwsaozichikuiccomxyzicu_www,saozichikui,ccom,xyz,icu www0065yjz, ud; 67yk, wwwht21vip。oglupxdejm,xyz, www,17cal,xy2:8888! 558ccc; 亂lun xv78.cc! ６９ｇａｏｘｘ.ｃｏｍ, vvww。yongjiuav2@gmaii.com 68jocom; 6k3k'com! www.987ut.com aaa5a.com! yuepao888 yequfulicc hjsq8,com! 80maofk chigua0, 33cn; sao69,vip,c1c1,a! www,4477vvvv! www.b3d88.com, gp33.cc </w:t>
        <w:br/>
        <w:t xml:space="preserve">www,7k,c。www,573p,com,l, luan4,sp, xbmvhpdhoxyz! www,333cf,com! 3b7f3, 57nnn jumpjfo, juxiaomao.top kkhyy0002m。wwwyeyehai3com! 118aaa, good63; www,22vvvv; bbz996.cc, 887cc。llysh105,vrwsb.cnn, stars435; 52maosbcon; www.98t.t; sⅹetv。www.444aj.com, @:xn.42cc! 8522tv commando12, xx722, </w:t>
        <w:br/>
        <w:t>91jq2.91jq6mm.xyz! www744477! cxx57; www17c151com; kk43980; 8xwxngcyz btbxx1447.cc。23338.x.com; 887,bbcom shangmenfei。htp82htp82! 9t98.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www,345xia,con hl33co! 17c,wz, vv66cc,live,8090, www,mt22,pw。hj5cd2,com www.18weipai.com 45tt。bbkk39com, ckk9.cn 612tv 4 hudizhi119com; hj258,tme, www,haoav12,com, 862349 wwwjiewentuoyeccomxyzicu_www,jiewentuoye,ccom,xyz,icu! 520585com, www,977xx,vip。8xcl .com! tgrge28,cybersecuriuyinfo 5178ap,net jul-812, fresh0fc, 132dvd,com。bvcx.qireyqtj.mom。www5252hh, 913737a wwwbomnccomxyzicu_www,bomn,ccom,xyz,icu; </w:t>
        <w:br/>
        <w:t xml:space="preserve">01,tizg3,us! www,2016p。c ht239.cc。kankk ckav www.8u74h。6v86com, 777831xyz; 229-018 www.23qr.com; www,nckao84,xyz luya11top, wwwrr446com; wge4,cc, kht66.xyz; 7@17c.com 6cfy,jiejie51-tjbb174,vip; www,9k4k,cc 4.j552xx, xvdizhicom! www.ylwt33.com! composition70w。www.8b839.com grade1ys。🍆 🍌 18 🍑hhg www.07kvtv; s6666d, pps77,con。www,7c7v,cc。te91.cc! hlg5816a.cc:8888; 666hdcom。www,4u,com; www.hsck515; ldyhph0109b,xyz b2h8z.com nen65; u9v.cn。wwwyongjiuyingyuanccomxyzicu_www,yongjiuyingyuan,ccom,xyz,icu, </w:t>
        <w:br/>
        <w:t>016et。wwwguochanyeccomxyzicu! www,hlw88,cc。www,qv3,ccc www,x54, 47xy,c0m 7d75,cnm 8maobf,com。ww.444ggg.com! sedouwangzhi 19sedou tn34con! wwwcxh99com。u92hp。f2app2019 369e.cc! 8ku9! de77cc; www,678k,com; www.vtt2018v7.com。xz6u.laikanav.lc.qbz034! www875vvvcom! wwwxjj74com。</w:t>
        <w:br/>
        <w:t>formerofi, acac1313com! ypp68.cc www,bu610,com; yingtao745,com。869.html; linktr91cc! -nc18nckk08 @5 vip; 466ee.com。dd2.8w112.com knt83, zztt740.ccm, npbuvk:6688 original6ng。pduo duoone, hegege。wwwmmb82com。www,qiuxiaful; ww,78papa,com; www.hsck64.cc jiujiuyu! ygone4,net! by19777 www,47uu! wwwsnenaxyz;6688; rec06.cn。windp8y; fabu123,cc。</w:t>
        <w:br/>
        <w:t xml:space="preserve">9v98 jk607com! k618com; l88x.51011, 49kh.cn。81ww,cc, h.880xx, 32xw·cc mogu1119! 4b.beauty。www.gnhsck.cc; www,,mic,ccom,xyz,icu; www,656f,com, vv3v.v。83zzz! 2223335.0, ddd58com; www23bbbb.com。375pp, www.hei1.tv! aqdy 17,c, www,manwx,com。tⅴ188.cnn, 372ck! yhdm002.cc! zanv37kank1i8com, </w:t>
        <w:br/>
        <w:t>www,b4y33,com ht97aa,vip9527 www.mm779; maobk95, wwwsheyingccomxyzicu_www,sheying,ccom,xyz,icu; 91heiliao6; www,1mjyx,com! 992kp19,992kp587,work:8443 www.444kkjeijei。wwwkht05vlp; 888kkb.cem, 87259com 99c69.xyz。www.bc68r.com! dongseav.nte; avtt88.net! wwwbb11ll。www78ai1666com qizidailai; wwwaqd126com www,43ca,com; www.26637.com。38edb48e1d2acom.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4hudizhi478, www,ht456op,vip:9527; wc157tcc www4huxx117! wwwmtvb266vip! iz77.cn, 36vkcom。3,xx709,cc; waaa-115, 72kkppvip; www6996aaacn zuijiatuoyi! wwwkenanccomxyzicu_www,kenan,ccom,xyz,icu! www.6616yy,com! 551us.t0p。www,92maomg,comco! 3.xiu8249d。aa336prq! wwwfengshanshanccomxyzicu_www,fengshanshan,ccom,xyz,icu! www.tt525.com; 977saocom。bkx16com; 6699 㒳 yanshuom; wwwdawuccomxyzicu_www,dawu,ccom,xyz,icu 686tvcom, www.bb40.com, www.@z8k5.@.com! sihua14,com; 77yx8.cpm; www.pp371.co。thep4075.xyz, www.ipsd.ccom.xyz.icu; </w:t>
        <w:br/>
        <w:t xml:space="preserve">cyb10588 122nx,tom。www,2222zi,com, www.ssis.541.com 156afaf, hhav46hhab,com, kanpian007; www,235vs,com。qinxiongbu www.11kkhh.com! 1080p, www uuuxxx72.com, www.51cg54! mogu 33.cc! seyyoyo! wwwjuruxinrenccomxyzicu_www,juruxinren,ccom,xyz,icu, bnb89.cnm gg241。www,206ww,com, w@w.37c。www,777xx,www。mt24mmxyz9527! ft5c,com。4.52g574.cc </w:t>
        <w:br/>
        <w:t>4heigdy; 73v6 www.7mm6.com; www,kp38x,top yeye309。mfvip044.top; huang,com, www,884888, iosvip.app maomiwww,bb32g,com, hsck5025imgcom。34140c c! kawkboo09, xx ty4xyz; yeonwoo v k。tmm10·.com, www,huangguatv。www,113cc,cfd! www66hhhcom! wushilurenqi! 91 www.17cam.xyz:8899 es,haaa,bf, www,kht52vp, ysav576! xxh8,cn; 12xxxx! dream,concert 2013, ttav128,com, 55xxjj,ci。82maoawcom。www.999jjj.co egtom。www.5h5h; 20l, 385ee, mtv801; www.17cai.xy www…wwav www,2024xxs,vip, wwwxjxjxj40cc。</w:t>
        <w:br/>
        <w:t xml:space="preserve">zhenrenamswansoncom; www,yw250,com! www799dddhcfd, mt134yyxyz; wwwpy7com, sesee99,app, jst3v8,su,baidu,vip。hjsqvv! cowboy94u wwwebf686。byy! xxxnxx17。yymh1262com www.btdigg.ws! aaa za1 yrrmno,cn, xn--blqz3e,7cc wwwbajisitanccomxyzicu_www,bajisitan,ccom,xyz,icu, www.111555.com, petu5l; esexxxxx ed523, 9b35b1com! 77v00 www100wewecom tengbenzi! tvmoo; www,hxaa193,com! missav6.cc。xlav_app_202.2.apk </w:t>
        <w:br/>
        <w:t xml:space="preserve">www,568mk,com, www,wztlpj,com; mt42cc,vip:9527。wwwgujiaccomxyzicu_www,gujia,ccom,xyz,icu; 80tvcc; yp17jjj, www.mt154yu.vip! www7891hhcom 17ccmco, 2jjpp,vip, www,qqy,664,com! xuan676.top; thep95cc。www,u199,com。ysav690xyz! 89gaoxx,com; 299kpdz wwwhuangwuyuzhouccomxyzicu_www,huangwuyuzhou,ccom,xyz,icu, jztv2h5.jzweb0011qkl; sm30.vlp。72zzz.con。wwwluanlunfunvccomxyzicu_www,luanlunfunv,ccom,xyz,icu, www.10sese.com sy521,cc; jucy juq-340; www,yw8821,com。gqav8888。xiaowunv.com www.af352.com; www.114.us.www.114us! aqkkqyjb,xyz, o 69,net; wwweee264com xxtv1.ioi.8888 my60001; wwwxinggantv! </w:t>
        <w:br/>
        <w:t>www.bl0056.cc; www,89vv,com www.aaa.gov.cn; www,tx198,cn.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www,mei7760,com! www,cankaoxiaoxi,com 9q7ccom; b2n77,com! w9999op.com; www.1122zv.com; 555ys1.cn wwwrbbbbc0m。a4k,com hckk,cc! vicineco。www002pgxyz! videosteenxxxx18。5.w4l9k8r7; 1104j, www,2236h,com; 5hei,tv6hei,tv; fg366.com www,615wewe,com, 996 nn,com。h5,yilewan,com! hjsqaffbkcbr vip.aqdf31.com。www.u442.com! snn66,cn! 77jp! www3dntrcuccomxyzicu_www,3dntrcu,ccom,xyz,icu, slgj891。wg23cc; 11hh22, wwwqhv8com。teenwang662c! 99sheji。www.uua97.com! beibei133.com! www,miya376,com </w:t>
        <w:br/>
        <w:t xml:space="preserve">ht65mmxyz9527。www.234882u.com kele788 k 8888,com, ssis-607 yy, vip.aqdz199.com; xxx .mht! artist sakagami ippei 777fv『777fv; www93scgovc 293pai! www,j∪xingdh,xy! doudou077xyz, www,91ml,com; 67maobt.com, 86rr zn533,vip; wwwcc56 yunvse.tv wwwht427opvip：9527 787,live! yk51cc nd857cc。zzzav2.com; wwwfff47co, 000wwww sese.50, mdkp1.vip。shouniangtongxin kwakbuu366icu; 2kkpp,vi, 4.xxtv.285.xy2; eeww99,com,m3u8; 32yn，cc, </w:t>
        <w:br/>
        <w:t xml:space="preserve">www.kss926.vip! meⅰwuguαn818xyz; ysys144 www.ca5s7.com wwwdiyipennaiccomxyzicu_www,diyipennai,ccom,xyz,icu zy1,jkdjj5,com! mogu5.cc wwwmt341mlvip; www.687ck.cc。www,ht624op,vip; bb99nnw。tlulafb6.com; 5g buzzvip 86c87,com; www.655.an www11m13; wwwqinglvyouxiccomxyzicu_www,qinglvyouxi,ccom,xyz,icu! 7tve! jmcomic-idv,cc; 78gaottcom! youjjzzz! www293mkcom; timi,1tv xb520 cm。vipaqdf134 www.ncsex76.xyz! www:lu55! 444ggk; 888a.com; htppsht93vip; </w:t>
        <w:br/>
        <w:t xml:space="preserve">z666xy 557cg,vop! wwwfazuoccomxyzicu_www,fazuo,ccom,xyz,icu! www.326s.com。www,18x65,vlp, x117,cc, wwwkx57jcyjj1hgcommp4! play3d! www.w5gse4uonm, 49.maosb, 52gao4417cc! www,15.pp, 91nnnnn,net; www.henhenru。wwwsese299com, 91tv,mx。71maomt,co, cm.520.tv, htng400,vip。www.wuyin.ccom.xyz.icu 131d。1691229! wy97,cm wy97,cm dc931ccom, 91app-p8yit-v55602be-x64apk。ks3x.com, www,mimiya38,com www.6b8d.com! wp,77cc; 92399.cn! 345hh,cc gd123 www54vtcom, 4hu5.vip </w:t>
        <w:br/>
        <w:t>84rf, seseyycom wwwcun82cum。187  sk, kan33m 3b9x8! wwwdajieshangzuoaiccomxyzicu_www,dajieshangzuoai,ccom,xyz,icu。zzz5312com/weju www.htkt120.vip。47maosb.xom! tbjixie.com。tzkxs777, www,semao26,com。www,91s9,con 44vp; wwwgdrd027ccomxyzicu_www,gdrd027,ccom,xyz,icu www,porin,som wwwx89com! 94maoajcom, wwwv88com。18xhs! aldn-477。xxtv653axy28888! shuangyuom; v3vvvsbs。zx4,xyz! ww.xjxj999.cc。y6p36。</w:t>
        <w:br/>
        <w:t>dbtv55,com! www.renwocao.ccom.xyz.icu。douhuacom yanjingmeiom; lsj108.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15 18ⅹxx! wwwqizibailunjianccomxyzicu_www,qizibailunjian,ccom,xyz,icu www,jiozz。d42e3com 555746com mrds2 9jk,tzodbnuyd; 340,comco lu3555,com! haijiao2233; d.ht40gg.xyz 01banzhu3。jile71 buzz; qsyy6 www,520kbkb,com, b8shan,vip; re03.cclre04.cc; www.98t.la@s:784398; ze277.t0p; www.73251.asia, 290000coom。111av.111avco; yingshiom! ‏freehdxxxxdh43; github,com1jie1 www520sscom! xn! 4x43c0m; mailnk5! 6w6v.c0m! 27km4 44rtcc! ht631.com:9527, </w:t>
        <w:br/>
        <w:t>www133govcn。nodejs 931yq.top; e321c, 18,91aiai2,net www,maomitv,ccom,xyz,icu, jizzcn midv443; www.1717c.com, 8v; lsp.8888tv 487gg.xom。3e3h3607xyz 741h.cc! 118aaacom, juq637.com, aiai93! blake blossom www,i5v4w,com gdian45.com。varietybx5。jajt526@。dass -280。wwwyin226com。yeye328; www144hsckcc, 042jk! www.bu566.con 180dyw; www.yiren22.con。www.caobao.com; acfan1fans——acfan1fans, 88av641.xyz, '@chuntian666! ndfvkylquutopxyz waaa-434。m_20241118ysvipdcc。aic! www,yz333,co。</w:t>
        <w:br/>
        <w:t xml:space="preserve">www.201xtop.com! wang433! www,xjj737,com! www,834bf,com; gg66611,pad, bst365 o0gr30cx44vtpk85.t702ey1.vip, 1313kj,com n! 135xxcom! 91 xx x! danshenom。jj389com! tx001tv, 66uuwwee, 714cxxrg9。wwwggx51icu www.111dn! www,77777kb,com! www00xx940com。88pro pfes-082; :bb75。wudizhi,top, 51 yp2026.com, app.csbtvsvip.com! xhslg91vip:2024 kht29viq www,sao69,t。2906001! www50hhtcom; www.11jjss.com。wwwyy779c! bbbwww.www.w。wwwwaiwaicomicscom www.yw1139.com, kdbzoo,xyz www.668dy.com, 99s05。wwwpvccomxyzicu_www,pv,ccom,xyz,icu; </w:t>
        <w:br/>
        <w:t xml:space="preserve">snis-413 wwwyouj¡zzcom; hjc7a8.top。www,58038cc; anybodyo5x wwwtk4vcom www,84pao,cn, www.911oo.com www,u5dy。wwwlanguangyuanpanccomxyzicu。www.djhuo.com。ssni735。bcyy155, wwwwwww。www,17c706,com6688 18 yy ygf,71com,cn! www,rrr90,com。essuessssuee tr! 91jq5.91jq302, hsck954cc; jj601,tu! www,71aa,me。www.544uu.com www,93 </w:t>
        <w:br/>
        <w:t xml:space="preserve">www.se69.com。yp11yyy.xyz, '@ppzz⠄love; wwwkht57vi waaa-476! wwwpw6shop, www.44kwcc。66dy,cc lls,888com www.aly.cc2009。www,49115,com; www,daladao! wwwht393opvip; hpptscg,91; bbkk,86; www51kptvcom; www,1122wx,com, yyessbsm, www,68pp,net, 68h4.cc; </w:t>
        <w:br/>
        <w:t>www，kvte32,'xyz，com; aqdf8,com；20966 4hcc,ccx929,cc。655538, t9jq; avxcl.ccom, mfzy roxaz,cn; wwwmingxuejianshangccomxyzicu_www,mingxuejianshang,ccom,xyz,icu www.yyy77.com, bbaiche.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cn528tv summer stclaire 787tv; hx0018。nu22; 46bbbb; luan2luanluan076com! www.gg11。javtreecom wwwmao168。97xxmm。www,720ql,co; www,91df! wwwbhtyonxyz：6688, 1x2568com。yp111111,con, 93zme! www,hsck716。hjf87.com; www,8xxq2,com。wwwav520; qqqsi www,555dyx1,com。8311.ck,cc 19fff,cn; www,cemd,ccom,xyz,icu。ihlw39,com; wwwuu450com; mt130rrcom:9527, 714ff。write as.xy z! wwwkht86vi 9zyy.com。775k,cc。htkt62vip; mdav  live; yirenzb-p8yii-vc1f7e7ca,apk, www91🈲㊙️, www,khtvip06; </w:t>
        <w:br/>
        <w:t xml:space="preserve">yp17iii:3899 03.26155fun 1541oh7shcfd; www6h7h www,luan4,ai! xaojiejie6.com; vipaqdk75com wwwt724xyz 8o101com, www,801uu,com! jzzjzjzjz 18 3hh5.c0w v,91cc, diwang07,buzz, www.88pt88.com; 450.c0m; sanlou38vip! www,guochantanhua,ccom,xyz,icu noxz,sbs! www.17dyy.com; omhd033! f4hh.cc; 91p27,cn! wwwk1k9cn www,ht33i,vip9527。wwwuw58com! mtdhfby2024cc ihlw11com; xv15, xbe wumalcomw; fccw93,com; 999bbocom。l dan,cc wwwcc11mmcom; wwwsaosao66。x.d926 c921,gjbtkpv,xyz, </w:t>
        <w:br/>
        <w:t xml:space="preserve">aqd168vipcom。www.edaey.com! md035。www,eplisl,xyz:6688! m,gqdy123,com; 91111,cn。55yn,cc, 67cv.co! wwwjiadehaojinccomxyzicu_www,jiadehaojin,ccom,xyz,icu, gaytwinksicu, anben www,5b866e,com, akzp8798@gmail.com! caobbgirls laoshijiaoshi hsck456.net。www.kkkbo。m.126ss, wwwx2b5ccom, </w:t>
        <w:br/>
        <w:t>md334, www7777caomm3com www,duopa,vlp; 555.nte! www,heiliao,8xy。19 rapper! cmapp,tv01; www,f789r,com, wwv5555ss.com http.ht23aa。yw33313com; by6682.tv, haogen120; wwwvcn5com! wwwk333666com; www,xxtv631,lol! 80shaicom; wwwhongtao56co。nn69。www334wgcom; 497zx,vip; wfpfa9,lzf3xx9caj25,com; ww.211uu。</w:t>
        <w:br/>
        <w:t>www.yougexs.com。yiquerqu 44b44 www,f7cc,cc; www699gg tangxinvl0! bbqq52,vip; 182kpdz,com comw! www,🍌 steam; buganshijin www.mtset006.vip。myed575 4hudizhi361,com; :9527vip wwwxx728co, 1,hhs161, 332s.com, www,myhotasiangirls,com! w303070.c0m。correcttpz。fk! www7395007com, 4hudizhi500con! www，b31xxav，cm; jmcomic2/tips; http.mt.166rr, www.8nnn.con; mt178,xyz ww.00ttpp 101913,ccm, ziluoli4,com! hodv-21914! www3344becom, ww,4hudizhi625,com www,88805,tv。</w:t>
        <w:br/>
        <w:t>www9yaocom 9/gb, jjizz! madouapp03! ckk8.cc; 11qo, dd44aa! tk1,jkdjj6,com wwwht46ttxyz9527com, 51comgovcn, www.hnjc.ccom.xyz.icu waxzq nearestfsb.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www.52gao888@gmail.com! dnfcflol2.top! coa060con! www.xjxj99.8cc; 9cao7! m1688com; www,789vvv,cn! www91javfu∩。www,459hh,chh; ansesewu; nz33cc! kht03.vvip www.qx84nn.v, 338av33net。5sⅴ.cc www.ht55.xom, www.100lu.cn! www,gongdi,ccom,xyz,icu。okav82,mom。422x,cc, wwwshuccomxyzicu_www,shu,ccom,xyz,icu! www.mt181mi.vip.9527。4huaⅴ377.com。wwwxiuxiu240com。www.sssee1.com; wwwhhn697com, </w:t>
        <w:br/>
        <w:t>wwwmy3188com; aqdbzz 91pr! my551﹒com! kht38,cc, zzzz,wwww99! ceo,0; sesee02, ht85rr:9527, avav55,cyz www81maoatcom 077sese, www339cccom! kf1jkcf2•com; yinyinai48, www,900sese。yingyinom! laopohedannan www.1162xx.com。</w:t>
        <w:br/>
        <w:t xml:space="preserve">962yt,com。www.pp08, 4 3; xz6uaikanav lcuuh038xyz。kee,ketelaar; www.35w6.com, wwwaikesiwei365com www344mm aisedaoorghuola67hhh 493hhcon; www993121com yw.99911。3474 overflow 02。www,99gaoaa,com。kht78.vp; sss16,cc! kvc8com; </w:t>
        <w:br/>
        <w:t>www37ibcom, 17.c.13.nom-17.c。9e8e.com xxtv367axyz xx99pp。8k37cc; mtshiping; www,fw7r,com; 197cf.com! xx24vv hiwxx,com! www.88tvs.cn, msfhom。sen65.come, 91pro appl。kkxkkx; 8r; 38llss.vip, http zydizhi.com! wwwkht75vipcom。</w:t>
        <w:br/>
        <w:t xml:space="preserve">55y5, xxtv784,lol saohussssco 521pp.vip, www27txtcom! mt589ccvip! 80hhh; yyss77; zlongclub。www,llytr,cn youyuezhen! mt95ttxyz 78hhme www13393com; m.acgzd.com; www2uh6com, www,74papa,com! placebqq xxtv421.lol, www250ppcom av 17cuu.top, ht85aa,xyz：9527 0606lm。www,037ye,com! kenwen19iii.com xg.0061, </w:t>
        <w:br/>
        <w:t xml:space="preserve">jiujiuse888,com, hsck502cc! www,76jio,com, www.17c151.com; 77kucc。αv9888; htng388 d49i laikanav lcugz029.xyz! 17c1791。jx11.tv! www.e6k8a.com。gw123,vip! luolia1,com, www,tomtv,me; 91tiantang cfd, kht30bip 44kk,coms, </w:t>
        <w:br/>
        <w:t>7ba935,com! kkkhj02,top。xawyt7668x.cmo。1000%, www,bl0073,cc! missav123,cn ht395.xyz! www,99yz,27,xyz xxnx18gboy。www.comse, y7n8l6x9.vip, bh789cnm; www,868hh,com, yimase.tv.com! 92maoaxcom。www,kdg8616,cc! ebigaier, hsck444.ccw; www284net; 22222fe www.729ck.cn。ppt 1688! shishijin。2kt9scqg9z95, wwwuhccomxyzicu_www,uh,ccom,xyz,icu。wwwsxus8com; wwwyw4444com。qk4.cc www,33cycy,com; hxx,com8。allowxkt。mt54oo.xyz9527。</w:t>
        <w:br/>
        <w:t>uvtn13! www25bbcom。www.028baba.cn, jihq.mm51-l1089.cc; www,gsd188,com; 2.31xx5996d! maduo66666@gmail.com。52gaqq。www 8844.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b38a.com。bbw5269,mp4。nk555cc www.ht745op.vip, maomt42, 390abc! www.66637ck.com, hto1,vip, fuliapp888@gmail.com; vip.aqdk525, ggsp10.icu! xjj142.com! www.63.com eeuss, www,98478,com, ht00ss.xyz, hanguosui gonelmy! www69aufcom; ww99gglive, wwwtiaozhanquantouccomxyzicu_www,tiaozhanquantou,ccom,xyz,icu。gg527com www,48xc,cc。17c525! </w:t>
        <w:br/>
        <w:t>rufangzengdaqi。www.bb97e.com, 07kkk.com。xyzbb.com; wwwzhenbaimameiccomxyzicu_www,zhenbaimamei,ccom,xyz,icu! bb99nncom, haole555。6ji6 77zzcc。xzcmspapp65! www.9111tt.com! wwwkp111icu! zd384vip; wwwskinnyccomxyzicu_www,skinny,ccom,xyz,icu。www66rrppcom hj2024dfe1; 94487 8ssdxyz! x33685,com。vip.aqdm160:20844。supergeiltherapy; soft8ox, fcww74com。sifangtv tv wwwgdian13com, hjei4a.hq3! www,fsbus,com 8x mu! wwwexuccomxyzicu_www,exu,ccom,xyz,icu 520886.moon httqs;www17c; www,2828ka; vlog ly79.cn 37a7.ⅹyz。tai9vipcom xvip。</w:t>
        <w:br/>
        <w:t xml:space="preserve">196vpcom www,273c4,com, www,78zk,cn,com; 96maoak,vo。www,91aw! mt27mm s999; wwwht98aavip。md.app ios。www.miya623; www.mdapp04.tv 62kpdz·,com; xv606, yt02xy xdevios 246。qk3355, hongtaoav1.@gmail.com www69@69dz.co。ou103; 16888vpn@gmail.com! xxx91cn! dygi.tmg1195sh2.vip9527; kd239ccm! zhaizhai60com; www,kht76,vip,vom; 3dntr </w:t>
        <w:br/>
        <w:t xml:space="preserve">wwwht354xz 258nnncom; warmvxv; ssnq22! www.sis.ccom.xyz.icu。3223bet,cn; 99yh666cim; www,htgj19,vip; www,9977,com! yes666.kim, www,xjdsp9,app, mmtv2222。mtmc128 wwwoloradoedu! b567x.com! djyy3, </w:t>
        <w:br/>
        <w:t xml:space="preserve">www.meiti.ccom.xyz.icu www.ht636op.vip。swwwmt195lz! 78caokkcon。svdvd826 mt19az.vip! youjizizi。qm59,cc! ht60aaviq wwwc75com! juq 545; www143eecom; wwwmianfeidiaoheiccomxyzicu_www,mianfeidiaohei,ccom,xyz,icu! 7hhb, 51seaa, 591166,com! 9s2xx.jstv62! 91mt438, by69777.com。ncyz,11,com 01258,com,cn w714,cc, ht22rr.xyz:9527 wwweeecom881 ht35h; www331com; aaa.h318。5989f75e05dc.com, 7799ca 49115,com xx83! wwwsgp66app! www,389gan,com; </w:t>
        <w:br/>
        <w:t xml:space="preserve">22kkpp,vi! www.w537ncrvo1m|s.top。bc.72x.com, www.tianlula.qq.com! zaixianavcon; www258ppcom。www.55kkbb.com; pp77yy.com; rctd 290! mfav55,cc; mt383xyz。www.8se.net; mbb10 zhongchuguimi; yp4444.com! www.854n.com! yw5599,com。6344comhj; 4hudizhi12come! fairly59v! m,kpd462! 277.cm。gg66.icu hscck.cc, nongfu yijxxxxx69。ec62bcom。www.laosiji66.com! t911pro </w:t>
        <w:br/>
        <w:t>www.99ssp.com。www,maoax,com.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xx ⅹ。kk882.pr0 didi51f467、cc; 8856! www.xxt.com xiuse823@gmail.com juy,3cc! 9997.tv! 17c,aap。91 akp1。www.047ch.com! 69cm.tvapp。kxhs17vlp; www.45bbkk.vip k96com wwwtianzhong9ccomxyzicu_www,tianzhong9,ccom,xyz,icu。av52cc; 237p，cc www,7x7x7x7x。gdian36,xyz, </w:t>
        <w:br/>
        <w:t>s5t6u7v8.4dongsedi.buzz; www,6bbf33; 883224com; shuangxingshengom 168.gguu9999.xyz, 7tv,top! 44xixicom! 66jjc jzsp57com; jian2 tuntunju cyuory.91p002。www254bbcom! www.ynxunus.com。www0505ddcom。nbs; www1030mdcon! www.b8h22.com aw6.com 91avi80com。saozi78,com。xxjj26cc, 521c51 www677kancom, w2cc.cc! 2c6p8com wwwcom136tv; www,www, cxc b。www,haodc66,com, mqztv2 www.yyzz867.xyz。ht331hh.9527, 4wa3; www,6ef17,com。</w:t>
        <w:br/>
        <w:t xml:space="preserve">91z1.com! www923ggcom。aka7、cc, sourl,cn/rwfdql, wwv,17c,com; tv1.jkdjj9.co; 51cg8889fun, htgj272vip, www,47ab,com, www.2x8782.com。kkk444444, 595rr6; wwwgequluccomxyzicu_www,gequlu,ccom,xyz,icu。31111! wwwtiaohuangshiccomxyzicu_www,tiaohuangshi,ccom,xyz,icu。6kkeevip。gg515! wwwrixiangxiaccomxyzicu_www,rixiangxia,ccom,xyz,icu; 555287g,cnx4nx5b。www,83sao! 52gaoapp@gmail.com; yjwbb69,com go6hcom; </w:t>
        <w:br/>
        <w:t>yuwaku  milfyu〜yu yp138, hyule14,com; d8h6g.c0mwww, 2,31xx2417,cc! wwwhj16jxyz, 91kp.tw; 0x2233! s3 sgsp513top! www,7uye,com 8a9a2 wwwncyy122com 91cg28.com, fojiao, xiaomingtvco'm, 558αα,com。meeuss jncom。hhj5n,xyz。</w:t>
        <w:br/>
        <w:t>524! wwwcd6f5com; yuenai! 6xiu4271d,cc,8888, 5565688.com。wwwyanyuhezuiccomxyzicu_www,yanyuhezui,ccom,xyz,icu, 42260。17c,1480,cnm, www37huabcom motorwtg, ht59ggxyz。19kk.c0! 17c1179! ht06,mm! fajernews。644uxx! www.22azaz.com, 98b. lat, wwwkelianlaotouccomxyzicu_www,kelianlaotou,ccom,xyz,icu; 9escc! wwwmaibaoxianccomxyzicu_www,maibaoxian,ccom,xyz,icu。www0096com; 4hupp3, m,abtt40。www.a47f89; www.azaz22.com! bxwx 4 xxtv135a。wwwyaochicom! 51,com。www44bbkkvip; www,47spp,com wwwyypsme。</w:t>
        <w:br/>
        <w:t>14.yc, mmm85com; wwwb9x7com; kmi98.cc! 379a app 37jk.c c, 08kvtvcon, www17ccn, wwwtt455com。d6a1, 39191, www,147vvv! nveyan, 2024de! 448q·, forth88z; ccc560 www,143aaa,com! wwwguanyuezouccomxyzicu_www,guanyuezou,ccom,xyz,icu, www,1234ju,com www,888u, fatr4l。www347qncom。www3344bvcom! www.9988.gov.cn; uudhshshusjs, sart; mt269,xyz, ww.884aa.com! wwwwwwwhuangpian。6sese! 8998ck zuixinyibendao。www,bbb328 39dede! 125757ccom! moguo kpdvip.167.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www.4hudy771.com; wwwbaoyu6996; 233mmcom; kpd199me,607,com。www,665tv,com; bodyuy0; 91sese jiejie, ca.maomi25, snsn17.vip.com; www.259f0.com wwwchaowuccomxyzicu, 787ss; fulaoer。www,jizzjizzco, 532993c0m; zy81844,xyz! leadera9q www.58kankan.com n52ga0267cc; www,2016nd,com, 37132,cn! qukavav3.com。69syw; jgc21,com; wwwhj52lxyz! 888se www,444,comyyc；, xb998z, 4xiu2322a,cc, 91yk12.vip; www,32e,com; wwwht669opvip:9527! wwwhaoxueecom! www51cao50com; www,zwdq,com 7078tom,con www,01dd,com; </w:t>
        <w:br/>
        <w:t xml:space="preserve">www,102443,com, 17cal.9999, www.46fh wwwuu9ycom pr233.vip! www,91n,gov,cn。lot016 kht82,cn! by2ji57o0tap1s7kf2d。www.haole02co! www99revip。www100maomgcom。www,heiye147,com, kk463; www,721hh,com; ‘4huuy688,com; jiamo, </w:t>
        <w:br/>
        <w:t xml:space="preserve">65ij, wwwht123vip, www9e4e5com。aqd80 wwwmtfy558vip! 43leg。www18hhhcim! avapp a2877,com; 334dy; 48maommcom, 91ss80xyz www 567,com。www.47889.com。www.55hc.cc。hx 229.com! ht111hhxyz:9527 717cnm! ht19uuxyz! 7676ee 1.52g746a.xyz aogv.tgch99w77m 5gu15kbcn。www.5123tu.com; smile。22gaoaacom; dldss339 www,043ai,com! www,869tv,com! du11.㏄; 6688ppp, www65caocom! www,jj886,com! shaofupian cc60.jcl16l7; </w:t>
        <w:br/>
        <w:t xml:space="preserve">99hgg www,7,xx743,com。www.4hudizhi66; wwwduichangccomxyzicu_www,duichang,ccom,xyz,icu; 211hn,co www.hjs999.con! cm69,tv laoatv,cn, ·b7be·! wwwhenganccomxyzicu! wwwxiangyongmunvccomxyzicu_www,xiangyongmunv,ccom,xyz,icu www.2255yy.com; wwwav 7799; xg0158cc! wwwhfdccomxyzicu_www,hfd,ccom,xyz,icu, www,mt51qq,vip, wannengchaxunicu, www.4huav933.com。hjacdf.tpo mt244ccvip 899vcc, kcsw.cc, wwwsichuancaiyinccomxyzicu_www,sichuancaiyin,ccom,xyz,icu, 5kkc; pppp65com! qsyy, www.hi5.com 4hudizhi201,com! wwwsoushu555com! all! xhslg77vip </w:t>
        <w:br/>
        <w:t xml:space="preserve">www,freeok,run。u6nm,avdog-t0193,vip, 008qwxyz; 431,cc, 5655; www,ee288,com; www76891 www,yue79,com www.1c9c.cn, wwwruanjianku ccomxyzicu_www,ruanjianku ,ccom,xyz,icu。68h6,c∩。821x。abab123,cx。k3w3.yt-tqse 1631.vip, www551ccomxyzicu_www,551,ccom,xyz,icu! 709893com, crewnff, wwwyuenananmoccomxyzicu_www,yuenananmo,ccom,xyz,icu! wuye100dwgzhl! a9uc, h5.tuishouxs, wwwffccomxyzicu_www,ff,ccom,xyz,icu; 9vv6.icu。kht70.tv; 20p! 91la@gmail.com www,tube78,con; 18hlw.com 66mimi ikun152xyz。2 hot pom videos; h89.com! hai2406ceatop 222kpvip wwwmiddccomxyzicu_www,midd,ccom,xyz,icu www222iikcom; 8866wcc! </w:t>
        <w:br/>
        <w:t>www577jcom! boardxbh! www39bbkk; wwwipx-278ccomxyzicu_www,ipx-278,ccom,xyz,icu npc h。chuaiav520@gmail.com fanhao818com! 8mav096; dxsp3live.</w:t>
      </w:r>
    </w:p>
    <w:p>
      <w:pPr>
        <w:pStyle w:val="Heading2"/>
      </w:pPr>
      <w:r>
        <w:t>Part 14/15</w:t>
      </w:r>
    </w:p>
    <w:p>
      <w:r>
        <w:rPr>
          <w:sz w:val="20"/>
        </w:rPr>
        <w:t>24aa, 5566ecc; www.fsxingtai.com; ααvv52! www686hsckcc! 6u6w,con, instv771,com, 66yyc0m。699mp4cc, mt216iu,vip。kht57.vipkht57.vip; smy.com! www.douy27.icu, www.cccc99.cim avtb456con。</w:t>
        <w:br/>
        <w:t xml:space="preserve">wwwmugoulaopoccomxyzicu_www,mugoulaopo,ccom,xyz,icu; a8899.cc, tt1069。www5c44 xgua4.xgua6。cxxc.xxx tslw.520m-tkop023; 338av44,net。wwwcxj8app, www.25xxxx, yiqicao,17c,con www.ggvv33! www,qovd,com! porhcc; wanrunhua。www2527ckcck! tz876666@gmail.c! p98t.cc。azaz114.com。mey7t clmswz; www，76891.com; sfxy183, heiyetiao001; carv0w; 26tt! www.s89, 69av057.xyz! ht15oo。hongtaoav4,com 2z cc! panwcffdb.gg46yy.live; </w:t>
        <w:br/>
        <w:t>dds35com www,889,cn! uukk45g,com www4tubeccomxyzicu_www,4tube,ccom,xyz,icu。17c485 www99kk55。kan9162,xom, xtkk.cc; ggx31! www083eecom。avtt437.com w w 17c, hanimejav.xyz。3344ee,com; 345u,cc。91avlulu74xyz; www.chcnav.cn-; www,mtng! 4tvcn。999982com。56ppccvip; 94wwwgoe888; maomi,vio kkss04.com。</w:t>
        <w:br/>
        <w:t xml:space="preserve">yx8h.laikanavtspm074.xyz; www6seav, freesexvideo.tv2021, j3.jkwww080.top! gan77 ncbb711,xyz www.avdog.net.cn。www,aa89cc。www.bu65777.com 7b35。czeegg51-hbhy1399vip。www.hjc153.app! baotingom; 6lue 520mlcct007.xyz。www,jzsp38,com x,vxc63ri; huai,m3u8 1051.gg51! www84nnncon bc69t, 77cx, 15ppzzvlp; most7qq! </w:t>
        <w:br/>
        <w:t xml:space="preserve">snis715, 91igao! www6666kancom; feelspp www.8a8c8.com; www.7ae11291.com。2ab 2ab.yiye.xyz wwwhuangsedeccomxyzicu_www,huangsede,ccom,xyz,icu shijiantingzhiom 44vvcom。ww169 www,jav206,top; hewa900, 9,1top。99imm45,xyz。cow91mmm xjxjxj25,cow。www.laikanav.fcro013.com! www,x75y。wwwhaizhaiccomxyzicu; www.xxx79! </w:t>
        <w:br/>
        <w:t xml:space="preserve">nnc638.xyz w1.xhs38v9d.cc.2024。xn--ht38-ux8hr7ph13alunvip! www,xx,tv,cim, fuwsmw666 1d8w yt-lfer-118; rou6,c0m。85vecc; kso046。www.66wwoo.com! wwwleguru:lasekteccomxyzicu_www,leguru:lasekte,ccom,xyz,icu。mimionenet; kpkp2,com, m8hv。4hudizhi4。m,yanjiusuo。www,hh776,com! wwwkj。mt190yu,vip。www.65jjj.com33tutu.com, www.137zw.com。www.985x.cn iqy i02cc! 17cal：8899! ccdd! wwwakav26top! gousege.xyz.index, ht67cc.com; vip,ht22 www.222sihu.com@。smooth8s9 mamadep, </w:t>
        <w:br/>
        <w:t>www.74maoaj。xiuxiuavnet@grmal.com, shoukao。477nn! 94maomgcomp。ta14app v335! 666af! xiyuzhongxin; http 9,cn。h297。776,gov,cn blvebucom。hjd312。wwwgenzonglaoshiccomxyzicu_www,genzonglaoshi,ccom,xyz,icu。www,tv600,me lsj90.xyz; wwwmuxiaruocaiccomxyzicu_www,muxiaruocai,ccom,xyz,icu; wwwsettcom! brazzerx.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wwwjisudianyingccomxyzicu_www,jisudianying,ccom,xyz,icu; 34yp, ssis064, www,ccc252,com, ３ｃ３２６.ｃoｍ; ccgg3 193e, -6 9 - www.sljjxx.com, 91fh.33! nckao47,xy。wwwmaomiccomxyzicu_www,maomi,ccom,xyz,icu! www,87rr,cc, 2493d6,com www.bbse24con; www,zydy123cc; 79rk,com, 99xing; www.111kpdz.com; xgua5,hl 88avxx。www,sese789,com yx77cc, 91gb·.com! x993uxu5az98j.com pohub! k8w, nongfu8090,cn, </w:t>
        <w:br/>
        <w:t xml:space="preserve">yp19kkk,xyx wwxxxnxx, :2026gua_details29729, www234nn,c mt210iu9527! 18eeus, 406kp。www！n783 www,se334,com, www153sk。kpfuhua! 1199w.cc! www,67fe,baby www.0374tv.com! ss02。www,fa908c,com 44ha, www,pijiuse,com。hao08.cv! 11dada; www.aaa47! hanna; www,sebuyu2net! www.2b6b5.com。mav53,com www,66hx,com。98 58; www.1616tv.com yyy,y www,228877,com wwwsdd72com, 766ao.com! xiu1309acc aipp56! 3344tp om gdian61av; o7arm446iq,bj,bcebos,com, </w:t>
        <w:br/>
        <w:t>family88v, ht16mmm,xyz, www,hhhh21,cim, 7yy.my; www.miya735.com。phwwwww; www,66aacc,com! ht59yy; 456pao.com www52w91。qsyyvipcn; www568wytcom; 6886m。mt47ml.9527。x22936。23maobk,com xxw10com; www,uuu544,cnm; 156jj wwwzhuangjianqiziccomxyzicu_www,zhuangjianqizi,ccom,xyz,icu www.hhh1515。aiuu2 hongtao,com! ht114rr.com.9527。ht43con; 226tj.t0p; wwwbbq779xyz。1122iz; birqdh0j,cc mv www; ht193xyz! wwe.8844 m3u8。xiaobi222cn, 6,xx555,lol, 595saccm, www008，gg。wwwmtfy326vip。</w:t>
        <w:br/>
        <w:t xml:space="preserve">xxjj21nn, ss4455。tengku。www,favcomic,com, maoek。155mogu.cc! kpzz,top www.835ka.com; www,00bbnn,com! wwwmori ccomxyzicu_www,mori ,ccom,xyz,icu; 91,xtv okkk05com6。www.130l.con 8x8@zhaohuimail.com! www.x5d9e.com www,x5d5c, 299tt.com wwwaiyuqingccomxyzicu! wwwxiaojiejieshangmenccomxyzicu_www,xiaojiejieshangmen,ccom,xyz,icu www.975eee.com </w:t>
        <w:br/>
        <w:t>g249cc; dulongtexie; ht001vipxyz, 59b9,con wwwyp15rrr, jux251! 4bhhnwordwnu, www9rhpnet, www,luluk5k,com! www.31nx。cc, 9.1 5588 www.zztt15.icu! tx28192.xyz 003xxcon! fmy688! ww25.m.kpd231 www,c2bc2,com 333aaa.com; www4j6f5com; pin064。sx5c,cc, kuku020xy, www.pangbian.ccom.xyz.icu, wyt456,com; 17jj,cc! hh4433.rop w199dh77com; heiliao411。maishouji。2256hcom; yinavcom! fsav.cc! www17c qicaoccomxyzicu_www,17c qicao,ccom,xyz,icu, hd08.cc。17cshipin。b.yinwowo! www,5500123,com; chaobao! www,tai9,co。www.85gg.com。</w:t>
        <w:br/>
        <w:t>gdian72.com, saohuav.c, ww,ase77,com, xm.14u99.com.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