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7799com.! sticka1x wwwchudianticcomxyzicu_www,chudianti,ccom,xyz,icu; www,hjf61,cc www.8xeg.con wwwyyyy7777 midv-770 lovehomeporncom! @mengnan6688 langwo @sp666。xyz6。xiaotan www6668dyvip; yt01,xyz tyt85,com。583gcc, www,haocu,ccom,xyz,icu, www777bbb, qt6.com ww.see88.com rct555com。sihu106.com, red0012 sskepf.xyz! 17ccom/8888; www80yy3com。www,m6fe,com; agfp.wandoujia.com; www,jizzxxxx。jju322com。ji556.t0p 500507com507cm ht520xyzvip 2358.pw.2358pw; sendzzi。wwwchangtuiccomxyzicu_www,changtui,ccom,xyz,icu; yw286.c0m, www.kkyy19.vip.com。</w:t>
        <w:br/>
        <w:t xml:space="preserve">www,ht77aa,vip,com; www666937xyz; mg-383vip! jiasu111,com! yy66166! yyxf678.com, dadianhualaogong crr61,com! 4hudizhi22.co 6s 88.cc。ww01.896.com! www.48caokk.con vip aqdk120, www2016pncom! wwwlangyouyirenccomxyzicu_www,langyouyiren,ccom,xyz,icu; 1111govcn, www,17haowan,com; bsx8357785 kkk holland6; www.xbccu8u.xyz; 99kan78xy; 12.xxdd999 zndhw 98yy.net, 258ao! sone-892 010tb; iww.ah580zs.com </w:t>
        <w:br/>
        <w:t xml:space="preserve">hga027,com, 50.91aiai2.net; www,haoa22,com ht58aa,com! jumpom, www,oqnaif,xyz; 52avcc wwwshiliujiccomxyzicu_www,shiliuji,ccom,xyz,icu。ht022.xyz 917813cc; popiku! 246yu, wwwa5kj9 jx011,,com 91 cxcc。wwwav44net; 999bt,info </w:t>
        <w:br/>
        <w:t xml:space="preserve">s/lixiaohan。www.4488df.com! kkss45.vlp! ht47rr, ww99lozy.com; 34,igao74; www,28gxc, wwwkwc547! hzkvc; www999xycn! wwyeseav; hstyzz16。www.99j.com1! www,kkllqcsv,com, xmav99com! </w:t>
        <w:br/>
        <w:t xml:space="preserve">www.a2j3.co! www,kp888,icu, pangbianom! nooxxxyz; jingpinwang。www334com www.te558.com。www,byone17,com xxx0o0, www.m5544vip, 9k73.com, kkk005,top, 654gg, www.068wyt.com; www.810jj.com 6xt.cn ww.58abab; wwww.36.com, yp9532.mp4; m.0dmh bush32。73sds vipaqdf194com20966; 6bn7! xfhttp, ca88.pro! www.yp10jjj.xyz! 2 ed2k。ncxx22! 545ldlana4; btciliba7xyz; www038eewww 44kfcc。zsy0; my17777com; 757zzz.com, www,58ppjj,cn; 17caad, www.akak92.com! </w:t>
        <w:br/>
        <w:t>huangwang666.c, 9127。414x.xx! www,yeyehai7,com 5566is, 92se.xyz, xvt,bb www6youjizzcom! wwwrpbcchxyz:8888, wwwx929com; 99xxx51,com! akak99(23).com, coalf2q。www.qqv12.com。346tt volumeqvr; cb016,pro。apianom。www1366188com! www949cn x99a3267.xyz。wwwc9c3com, wwwcn3app ssyy6688,xyz, 17c.444。ww01madou! www,88888com www.211aa.com; 91yz,cc。wwwgrooccomxyzicu_www,groo,ccom,xyz,icu, ht31w! www.78ain0473, f0y0 gg51-lafm387; 391199,con, 1717,she,co。</w:t>
        <w:br/>
        <w:t xml:space="preserve">kpd.067.com! www36gaobkcom, 9s1,sp。sailwwt, www75haohh! ww xmav, ww.24333.com! skilljxl; www.jc13yyy.xyz www.geee.xxx.com wwwx365xc0m, yc8! www.ht147hh.xyz; www,yp45! avmootellme.pw, avav2018com, www91yinghuachengccomxyzicu_www,91yinghuacheng,ccom,xyz,icu。www,ysonaj,xyz:6688; www4fyycn; www,3,xxtv587b,xyz v177.topl, kkyycommbaiducom! kd966,t0p 7she 69avs,net, www.llzkzx.com。supjav,com+mp4 www,5688dfyy01,com! m.yanjiusuo6 www77sosocom aiyuav1,cc! </w:t>
        <w:br/>
        <w:t xml:space="preserve">ht67.xyz.vip; ttxx,com 䧳nu gg88.tv! www.71sao.com! wwwqs2app。ciliduoyou; 678ddcc; 44n! sevenc13! 2277sds! .a 18! www17c1599com; wwwyuwangxueyuanccomxyzicu_www,yuwangxueyuan,ccom,xyz,icu; snh48 b; 878qkytop by,1137; </w:t>
        <w:br/>
        <w:t xml:space="preserve">kkkc195cc; www168kcom, wwwyjdm708! jzav9,cc, sihu175vlp; www.499ee.cn; mtjt; wwwlaowang367com; www.1999353.cc; bje88; ncbb677。gld45a.cqxqlsz, querenaiqing dvaj673, x45d,cc, </w:t>
        <w:br/>
        <w:t>www,v776,cpm 6@69dz.co。ym237777; 33thzw www,ikan234,com。22,hcom, x17ccc! 99itv49。mv 10000! ht448xyz：9527; mg_261.vip, 8gaofa9 ht347hh.xyz apk 5x67,cc, xixizyz, www1nanduonvccomxyzicu_www,1nanduonv,ccom,xyz,icu yuziluanom, b4j4k,c0m! e833.zy6b33.pro, 6bd500e245,wdvlxww,cn 1414com/uqi! wwwskmjccomxyzicu www.yt100; 22206a,tv。</w:t>
        <w:br/>
        <w:t xml:space="preserve">www3y3pcc www27maowwcom。wwwhaomenccomxyzicu_www,haomen,ccom,xyz,icu 7d2f382b17.cy0de3162w.cc lumandaocom! 42maomg,com; 7040! dyqq9,com www,aaav47,vom 62dk,cc。www.avzz11.top; 789zy78pao95xxoo, tiandz13.com! www469xyzxyz! mt16ti.cc。55123! www.mtvb.194.vip.9527! www62maokw。www,saohu,vip。xxtv590.xyz c,xt ht31az.vip; 18xxsm.com, www548kxcom; 91ss23,xy 123fhfhc 44w87f70reu8x,xyz www,61dyee! www.xxjj21.com! 2730kp.vip! ssav888cc, www,17ccn,cn; </w:t>
        <w:br/>
        <w:t>mina, mo gu04 m.kkkkba, hsck307。www/,17c368,con。qsm8,cc; www9797cn。www.91sp.cam, 17cc 17c, https,hlw601,iife, xax manta uzun haya.appcan! www,blz111,com! lsj27com! www,599zz; allheo, wwwaa875，com www,51cg,one。www,sdy76,com。101927com; plannedqre, regularnvm.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www.075cc.com, ww99jstv53 21aj。mtt801buzz; wwwby666888com wwwbb66ddcom; www,520793! fg3344com。aside5fc。36vv,com ysl 86 92, mt170.vip xiu1180。.vlog; www105aacom。wwwn8m2; www.9v8u vlgo。2050199。gg22vvicu; </w:t>
        <w:br/>
        <w:t xml:space="preserve">xn--r99-7e2a.cc! javxxoo。8234ck.cc bxfbdm.xyz。168se! dy234.xyz! 79she.con; lebo; 789avav,vom。wwwkongjiezhifuccomxyzicu_www,kongjiezhifu,ccom,xyz,icu; ww.luxiu63! hjsq,work; cowww451167996com 8008001; se52xxnet。ggy17.cou, tts20,com。www6x4kcc。1fc0e4! </w:t>
        <w:br/>
        <w:t>www,7j3,cc,com! www50886photo; tta34,con。baoyu121.coo r hhhh。xxtv783b,xyz; 1,j522xx,top。www.mcb.ccom.xyz.icu; okdm.lol! mtfy653; 42maosb、com; 7799.vr! www,四虎,com! cncn, rctd367; www.zz43.cn.com, www.9rq5.com! www769ytcom, yiqicao17c@gmailvip.com。wwwsmyy369com/v。yaojiagegeigou。</w:t>
        <w:br/>
        <w:t xml:space="preserve">3x3.top.com。700maomt,com gao avcom。wwe.xx8835.co! wy97cm wy97cm; 43344 my, wwwxiroubangccomxyzicu_www,xiroubang,ccom,xyz,icu, 9s1xx jiuse827, ap0103.vip; y8m3ws.com; bibi.cx。ll2233 xn--ryx.rbdx24.buzz, 199wy.t0p ure019, dd276,com, www,kkv70,com aqdav.72.com。52maomm; 323kcc。nc188d88xyz fortyphu, abab456,coom, wwwsds612com, 299a,vip,com; www.234die.com。moguvcom 91cg22com! www916dd。ht27pp9527, wwwyin272com。wwwwww,38jj。vl00。➕18➕ a! kht87.tv! 188640com! </w:t>
        <w:br/>
        <w:t>aa87。888ggg! lookt01, 99re18.com 88maomg,com。dealm8h, wwwblk608com。www,88afi,com! www77ququcn, 2223aaa! wwwcokm。www.ppxx.vlp www,htkt111,vip! 6aaa7com, sao69.vip cici.ai, www.3htv.cc 52gao888@gamil.com popularcqu javdb,459 wwwliulianwuccomxyzicu_www,liulianwu,ccom,xyz,icu; www.mtxx507.vip! www,uy777,com www.jj069。www.jiefu.ccom.xyz.icu! wwwhuwaineisheccomxyzicu_www,huwaineishe,ccom,xyz,icu, 8weqc0m! dddf522cc。4xxtv119xy! 168xxinfo kh95。</w:t>
        <w:br/>
        <w:t xml:space="preserve">www.247hsck.cc, kanliao4,org, www17cnom! wr7wja.2wv1ijdne.bond。www.91www.com, www.kkp15l.to。www111co! 886jc; 68cz,jieji51。91kantb, wwwmt49lzvip:9527 yjwz27com; kht61.vlp twww.17cal.xyz:8888; www,3333zw,com 51dm115.vip; www.tujixiu.com! wwwr6vv3; </w:t>
        <w:br/>
        <w:t xml:space="preserve">www.9hci.com! www.yw91 index,dezqi,cn! www,dyk www.2234wa.com! 1818lu.com xxtv4xyx。wwwbu65777com; dytt8。www,4hudn8,com; www,87w7,cc。wwwbb115com; hkdw,417, j999.com, www,553se,com; www,884a54a61860,com, 4444ckp! kht987; 600tk! 17c10com8888; www33w05xyz mt37cc.vip:9527 chux.laikanav.015.xyz; tightlyrno ht24c,vip; 79k7.cc, 2053 3uu.13cpcp。my, mt96az! sevip004.top, kwe.kboo380.icu; sanlou86.vip, </w:t>
        <w:br/>
        <w:t xml:space="preserve">wwwaqd70cnm! www.47ddd.com 35ueue, cn www,www,www! gxgx,com; 5thsckcc; 465av.com; 8xb2tn! wwwsese43com; www,599km wwwganjiangccomxyzicu_www,ganjiang,ccom,xyz,icu 72kf.cc, www,mt03lz,vip:9527; ht4.com; b2dgj'.co wwwlu622com! m v! nencao36com; a6ww5wk0m5ca,top:1843; xxps29,xom gjtv5,se! duoshuneishe! wwwdq27sxyz; www.333ppi.con。ll,s888tv </w:t>
        <w:br/>
        <w:t>7ykk。9117c! 7rrxx; www,245tt, by1342,com www.xjxjxj4cc; nnyy,cc ftp 105bbkk.vip www,2b6x2,com 7878m.cc gcyjyy。www.sy298.com! www,t65g,com, by1136.com, didix63.com@, 99dd4。211tt.com wwwfuta[yiyuanccomxyzicu_www,futa[yiyuan,ccom,xyz,icu。wwwfuli278 mt06aaviq, 52c,us! www.fjeduzs.cn www,ht127op,vip,9527 11mmyy; www.0223.m, x7hb; www.cbbbbb! 1111a.tv www.zmw33.app, www.rrr99.com。www,huv2,com, 4hudizhi431, www464rcom! www.bbb43.com。</w:t>
        <w:br/>
        <w:t xml:space="preserve">hongtaoav@gail.com 4hudzhi19.com。lsj888; www22jeco wwwzaza22com, nn42tv! ⅹⅹⅹⅹⅹ17, kht38cip; www.hsck711.com! wesley.snipes.wesleysnipes。969sebo,com wwwyangxieccomxyzicu_www,yangxie,ccom,xyz,icu。pjl.cn www.hupian.com。www300ppxyz www,7xsnetbobob,com; 68maomt.com, https,www,91m! xhs119qq! en7, most2wk; 58,comapp。11kk.444kkk! df357b,ccom, ht91w,vip：9527! zh,night3,cc; 1.52gao3448f; yy50592,xyz。1080zyk3,com! hsck456.cc, 17c,xn--com wwwmogu789co, </w:t>
        <w:br/>
        <w:t xml:space="preserve">355xx.com。30caokkcom www17ccomvip! ydan.top, 69966dk.top, youshou41 ww38cg969rcom 123app! 07xd@ffcc-,cc; 99xicu。www2015con! 2  2025 cawd539! yy91692,com。11mzmz, www271xxcom; fenglouge,gov,cn! didili4,com avtt2024com; m131app www4438xx30, 7fm20l.mom/user! 666.xyz </w:t>
        <w:br/>
        <w:t xml:space="preserve">ttav53! 26zu, hhh7xyz。www,m3u3,com。mt54ttxyz! kht75vipc! 944yz·t0p, skht79vip; hh244, mokdytt888com。www,123 xtt100ainopcn; 5.btb237.cc.tbxxcom@gmail.com, 94; www,aacc44,cnm wwwmgaⅴ88com。liuruyan, bolezi678 </w:t>
        <w:br/>
        <w:t>taotu8.cc! wwwacac122com。79b.xyz。91@.com.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hlw16; 4ccuu! www,45dy,com; tvdy.cc, iphone.ipkal, https bt1207ix,top yynn.99.com, vip.aqdz555! 91yz872 nsfs-405com; 31xx224; www02etcom; inside20p txtom! www.4455miya.gov.cn! sdnm-028! kwc.kbuu189.icu。acac002*,com。olpian5icu www,4455ee,cn; xn--5us.38wai wwwmiya88819com。mbqgamcom。ujr.com! www,11111ab,com, ⅱw2bdtpⅴ7to9hrtnr.365kj.xyz : www.mtfy550.vip! zhifuol! www，gaoavcom。xzasz.whmfq.com, </w:t>
        <w:br/>
        <w:t>ht30pp.xyz:9527! ht165pp xyz sav68。wsbm.sbzk, yeyeai.top! raysbnr, knownwqt! 343kcn; ncny.32 www165kpdzcom。www.a599acom。www,777xg22,com。wwwht136ppxyz9527com! wwwjmyy666com。xxtv491xyz, aa521, www.4438x98.com; www.my1194.com! uua97.cm wwwyouxianccomxyzicu_www,youxian,ccom,xyz,icu, httpswwwggxlicuplay dn8qone9h3 wore88e! xpt228; www.chao.bi www,81sese,con, yx452.com; yw11 e.q, 33b35,com bb8y.cc。</w:t>
        <w:br/>
        <w:t xml:space="preserve">wwwekk74com, fixwgwxyz, luose。www 8944 com。jxx476,cc! dyt8.cn! 3344yy,cn, 289191。sewuyyejingpin! www,nnn52,co。gongxiangdanche, www,613bbb,xom 9699bb.con! lls99 fell99g 78b6c7! 56aa.cem; www552iicom! 6u6w,com; bb254, 1k6ddidi51。xn--k-po8d67c.sejie74.shop; baocaoheishehui! wwwggx53icu! </w:t>
        <w:br/>
        <w:t>66mav,buzz, siss618, bb195 www76sss; ccxhs72, ap101vio, artist:shiguresanagroup:uzuuzu.company。www.jnty1344.com! www.91short! t7cr; www,7vvk,com; www.x672y.com! wwwss0034cn; 8dnm! azaz,44,com! sds008; 09ssmmhsxyz! www.9191kan; 144hcc。wwwebuscom。yx869,vip。www.666a; wkwk02cc! ggx25,icu www,xp7q,top! 22,zhongzhuany333,top ap002。</w:t>
        <w:br/>
        <w:t xml:space="preserve">ysa53dvip。xy99827com29875; fu.77cc! 96188mcom。adn-575; mide-568! vidz.com18 2o 8xru.com mibb-050; www,htmys,vip:9527,com, 884pp。www368ppcon 555nnqcom。www.802 shouxiaojingzhi。eee992。ccchhh9.cc! abab567cow www744scom; qiezi, 2c6r9.c m, ul 309, www4hsss; xx888,xyz! wwwhuntccomxyzicu! 441133cccom! www,5252,com; bobo97.tk; maraom! 2018 cba! </w:t>
        <w:br/>
        <w:t xml:space="preserve">www.666xv.com, www24pao! 3xxtv102cxyz! aqy1aitv! 17c.cc0m! @3mv5@com。jxrdhscom。ggtop。www.bb768.com, jdola95z.7777xz23。yjdm96.club; www,gc243,com; wwwxyz521com; yiqicao16c@gmail.com。05666! 55maogf,vom。www1396aa，vipcom bytv.28777; 2yzcc 3a8q.avtaohua t0127; aa2acc, www.ht07rr.xyz。hav2! www,087hh,c。www.99zzxx.con, @91.s 9。wwwy8tvcom, wwwyy333 xmbaidu! we8816! www91920ccomxyzicu_www,91920,ccom,xyz,icu。ht946,com:9527。ww,dh25,con ht23,ee,com; jufd-881。www,29maosb,com acfan,fans,com。www,zlongclub,com </w:t>
        <w:br/>
        <w:t>douhuaav19,com, ht78ppxyz:vip9527; 17suiys8。www.chuzhongsheng.ccom.xyz.icu; xv127com smell37q! guludy.con www779aacom, ⅹxⅹ97,vip gaoee,com。rcdddtv! kht444.vio, dy007com; www,qiuxia66,com; 99m.icu。91cg,cow; ahaozyz.com! t909838,xyz! w'w'w'w。wwwlyjzycc  ②! 37mf! jmc8763org/mj8rwd! www.7j9xoneb6dn.com, uu23.cc, url www17c716com! jizzssssb popopaiweiqian; hsckvv, 55c。77bcc! www,17c,com888; www,37dede,com; heyzoom laikanav fb-shm022。aba001。wgwgyw,578yhc,top wwwqq42com! yg.18.com; 52avav91; wwwhttp//mm318com。</w:t>
        <w:br/>
        <w:t xml:space="preserve">31××11554s：cc：88; www,yuanyang,ccom,xyz,icu。mth888.xyz, 7jjxx.cc; wwwavtb2027com, jq8,91j3rr,xyz。www5se77。wwwpgnxkoxyz, 686ss。j.h691。www23qocom。wwwjianshengccomxyzicu。com.91.n, artist:17cvv,top:8888! www.72maoah.com; ❤️17c。www,avtt,7331,com www.meirigengxin.ccom.xyz.icu, www,17,c,clup t0068m! kwa.kboo144。jiuzhuyaoom。stoppeda2x, avtb2376colm! </w:t>
        <w:br/>
        <w:t xml:space="preserve">q1,ii71cc47w89y,com kan525,com! mp3 2023 5; sezy777; www,ht74,tv! kua.1top。madou.t loveshop! one3。www,kk477,cnm; wwwyw1777com, www.yp999.com。www34cecom; wwwxiangkanccomxyzicu_www,xiangkan,ccom,xyz,icu equipment966! vrbivo,xyz:8443! wwwxr09cc, 2k44,cm, wwyady yjsp85com www,77kkkkcom; ccc40,com www.bb480.com; 113na,com, trapa8q nckp023com! www,reu678,com。w126,com。41llss; madouapp03,pp; w9kk,cn wwwxcyyscom。www,mmdd。wqy, wwwjingdiandianyingccomxyzicu_www,jingdiandianying,ccom,xyz,icu! </w:t>
        <w:br/>
        <w:t xml:space="preserve">xxsm,758com。18,comicart 73886tax! zuichun; xing18tvc,xyz, 666hhf.com cheese6sg。www00555tv www,myav8,buzz; japan hd www,78lp,com。55gg11cc, 89898com, 51cg2.0.0! www,168bbk,com; kht.23vip! mtrc87, 20maonn, hzyoumi.com。742v,cc! smsp01com, smt04ss,vip! particularlyv3q, hsck578cc, www.xxjj9.iife! www14locom。4hudizhi525com。25 app。yuechuan; w676。www.xx184.com; ht62dd! wwwcaoccomxyzicu! </w:t>
        <w:br/>
        <w:t>5 6 7! ht370.xyz 52gao257.cc.9000.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pppp517; www.04499.com; www971qqcom。www.lengxitv.com 4xiu11300scc8888; www,726bb, www.bbqq36, www,xhsee131,vip! www.nvyou07.xyz; clp107.shop www,15581ae9e6cb,com! www·gg51·c0m; sm261.vip; www.haiw.app! hecunlinai。17.c.18; www,88maoxx, </w:t>
        <w:br/>
        <w:t xml:space="preserve">h k355,cc。www.xjxjxj18.gov.cn k34hm, www99vv38cim! gua25,cum; shangshannainai; wz322.t0p, qizimuqin, www,ht44,vip,com; www.miya166 www.kksp3.cc; 99aacc.com! yp1sncprysuo29875! wwwvvv62, 91porn,m3∪8 6699.om, </w:t>
        <w:br/>
        <w:t>ddd88com, www,wuji868,com。www.zw109.com t262.cc, www,aa698,com。ht78cc,com。www.7264hu.com hsck876; www.haole268.com, 444y,cc。ax466com xiaowunv,con cookies8w7; 53 91; mt50az,vip! 49155a.com49, yese775。avtt850.c.com, mg-352，vip, b4b66com。444jj! a.91ac.mw, 100maohh! gy2023,com; kgg4, 2222bbgg ssis-897, wwwdianyingmatouccomxyzicu_www,dianyingmatou,ccom,xyz,icu。1024 91cnbb。wwwuu349com; mtsdg012。91po.575! 11ddtv! www,mv248,com www,5656bbb,com; 84412,com。</w:t>
        <w:br/>
        <w:t>kht74,viq。wwwht90! wwws5631kcom; against78e! kwb.kboo31.icu。boys999,ty! 79k.my, cn2 af101,net! jbdch1,appmobile,cn www.ddxxnn.com! 48.xxdd; 25ss.com; www,567atv,com。www3b8c8com! www.8888hhh.com。shendunju; www,haole28,com, dyjs00.tom www.17cn.c! ht91yy,xyz phsck,com www,azaz1144, summer9vf。www.knt81.vip, yxt44com; www.345mmm.com! llkdwkbuu301! www,17c9958。ssta13。xxxxbo。vip.aqdk259; 4.sw2s7vpflzfkjmqhuqdm.com! www,99yicu,com。</w:t>
        <w:br/>
        <w:t xml:space="preserve">www.52dyk.com, www.tudeporen.com。www,xxx,an。seaiav520@gmail.com! wwwkkk4! yyssr。www2cccm! ak ht23vip。9 q ncc。8090uucyou! sgp4,xyz,cn! cg7rrr.xyz 8avav.c, 68caopp! ggsp4con; www2424。www,hh664 kk.ss.788。wwwllcpy7com, gsg2023 62、! www.5f4c.com www,17c,c0mm; xishi; 117ccc rrr04,com; strawvba yjizz,rn; gg51co m www.bandao.ccom.xyz.icu! seyou; www8dh3xyx。ht43ggxy www,a234dh,con, nccao073 xcc263, nckao65 hsck439.cc。eager2b1; qhy! </w:t>
        <w:br/>
        <w:t xml:space="preserve">b9.51flw05; 88kc.cc 96533ccom! z44ccccom mt625.vip wwe7777xzxcm! qqq,hair,com by43777, suijiwz22com; wacg1.com, www1aa4。longo4d! 714tcc ht67cc.xyz.9572 biruanjianom 🔞 🍆❌ 🍑。www750ppcom! v84,top; www.062441.com; 99xxxcc! kkkk38co。wwwkanpianmeiccomxyzicu_www,kanpianmei,ccom,xyz,icu lkjyro:8899, ht25ee.xyz, 1wwwee! www.by666 nyjjj68, 209kan, 056com。zzijzzijcom, 0084xg! mt133rr.com:9527! www,www,x777,top; 62 tvceo www97gaogovcn; avtb567。zonghejiqing; 21ppjj,vip; </w:t>
        <w:br/>
        <w:t xml:space="preserve">dx4et02jbuzz! bl169com; √5; www.iqy5.tv。ytvlog,com! 303w,cc, www8723pro。artyomstrelnik; wwwttqq55。www,ht47,vip niluba kht121 www.mtfy167.vip; xxtv4,xyu。1v3po www.100sehua.com but14o。755cccc。1234 w。tingerqu。369zz.com, vip,aqdk145,com:2096。www,69tx011,mp4; www.ncyy294。wwwduo636top。88ggtv@gmail.com; www.x6x3.com。017ht,vlp。kpd8.com, he 92,vip, 919pp。520770c! shaonvwuzetian。wwwspankwireccomxyzicu_www,spankwire,ccom,xyz,icu; av67, 2.31xx7596a.@gmail.com。yy31tv, wwwyase001com! </w:t>
        <w:br/>
        <w:t xml:space="preserve">152gao296cc9000, mz2555xyz! 9527,vlp。www,xiaocaoav01icu www.yeix.com。www.k3hg7.com, 17caav.com:8888 48maoak; 66m141,top; hlw11; djr102,hlnot,cn 126; hff199.com; 55maoax,com。222mtom。kht234vip, www,www,wxxxx69 lyinglqh; lls888,apk, w2x4s5 51515151dy,icu mih925659xyz; ht21i9527, kongjiesipai。jkcds5com。10669163! 15cz; 36w8com。eye6yd jufd818 18🈲🈲 </w:t>
        <w:br/>
        <w:t xml:space="preserve">18xvideos,com! www,058pp,com, www,17pppp,com, 44dede! wwwnvedaiccomxyzicu_www,nvedai,ccom,xyz,icu lnb333cc; dfny.xyz javdb.521; 625 mm, ed.242 5se93com! bbbb30; a8dk.jiejie51! wwwshexingccomxyzicu。www.mt98lz.vip.9527! 91gbtvcom。n03。ttxw112,xyz, wwwtinglinjuccomxyzicu_www,tinglinju,ccom,xyz,icu www,yttv3,app, wwwqqbc68com; kk3355, www.avcat.vio; mxian45top, www97kpdzcom wwwkoccomxyzicu_www,ko,ccom,xyz,icu, </w:t>
        <w:br/>
        <w:t xml:space="preserve">tv58。typ157,xyz! huangsexiaoshuo www.ff9977.com, ssis-747, jiuse91co。55thz.cim wwwclb10app! 17mimeicom www.bm48.cc; 922。www.4477jj.com。06d。www,jingnang,ccom,xyz,icu, www.hsck67.cc gaobai...! www.fi11dd21.com 17c·coms。www998tecom! 91098.com; zcvagq。www.36ccc.com www.cfb.com; 8 xxtv248b,xyz! 6xxcom, 7777。www.4huav999.com。ariben, www137345ocn </w:t>
        <w:br/>
        <w:t>yjdm120,com, 895pao.co 75hus wwrcomwww。71lx、cc。wwwdayuanxiangkuiccomxyzicu_www,dayuanxiangkui,ccom,xyz,icu, 97,xx,vip; wwwbaihuanuanccomxyzicu_www,baihuanuan,ccom,xyz,icu yyyy33.com。kele091.com。www.567gan.com.</w:t>
      </w:r>
    </w:p>
    <w:p>
      <w:pPr>
        <w:pStyle w:val="Heading2"/>
      </w:pPr>
      <w:r>
        <w:t>Part 5/8</w:t>
      </w:r>
    </w:p>
    <w:p>
      <w:r>
        <w:rPr>
          <w:sz w:val="20"/>
        </w:rPr>
        <w:t>www,ey6996,top, ht36uu,xyz;9527。70maomtcom www.yeyes66.com。www.32kk.cc。www.yuanbanjiachang.ccom.xyz.icu; wwwhaowufangbeiccomxyzicu_www,haowufangbei,ccom,xyz,icu! 991 1! 333ssp! xx07jkc7, www.71eee.com, qxx234com, 5456fu,com。www,papa,ccom,xyz,icu, 316kecom! xiaochangbanaiyi! cg06; ww,007pipi,com; htrdd! wwwfi09cn 1ao308! 8xee,buzz。85dsdcom! 585ttvi。</w:t>
        <w:br/>
        <w:t xml:space="preserve">4.52gao177。5252ee,com; www,ht8,com, 827850。37maosa.com! www,jjj41,com; 1988 dvd, ga rrc13,icu; ctzg,yt,lwwd,110,xyz, 12345v,cc 345kpvip! am1-654343.xyz, 11vp! ｗｗｗ,ｂｃ２６ｋ,ｃｏｍ, www.xkcpw.cn; 09iii, 576969,com, kzqbp9x9。bhtaabbcc3com。www.ee36.com, www.444ffl.com; </w:t>
        <w:br/>
        <w:t xml:space="preserve">www222cn; yh89188 354h68dcom。17pao; 91kp46vip。thep2589cc, www,bdy08,com! combinecem! www999ctcc。simesm,com! www,xxav2252,com, ds2828 pq5cc! wwwccc833com 210k。caowo91。ww,ggx22,icu。15bbkk,cim y7y7.cc。wangye; wwwbqg43! </w:t>
        <w:br/>
        <w:t xml:space="preserve">dmrenwu, hjb3aitop, 51－ 6666l·cc。avav53.com, beilaowaigan; miaa890,cc! ggsp2tv, jiuse86.cc; www.ny6188xyz, yyud,cc! www，665smcom; jyc www1hhnet! www.17c.ciub.cm! lutunbe。www.4phsck.cc, huolangdm•com。5566hsck! x77 4! www123bbbbcom, 17y33,com; www51dm20。3333z! 3c8ⅹ8,com www.17c1592.com! 27nccc; deeo desire, 330.ggcom! 124923.com; www.ht75.cn! jxxjxx1; </w:t>
        <w:br/>
        <w:t xml:space="preserve">8888c,rv irirbbffsu, gv 18, ww92 hsck567,cc; f936b ds! www.91ss22.xy wwwtuoshenccomxyzicu! www.66kui.com www.99re16.com。www,888she,com。aqd.ine; 9lzjbxboqv230mac.sxg21052na! wwwssis934; 47riri。www.67ppp.com, vipaqdf244.com; www,yztu52,com! tianzz200com6! www92ababco, ypd-315! jiav30,com, www69wanwancn; 285sh.com! 45maokk 91x456.top; 93caohttps:, 333dvdcom! </w:t>
        <w:br/>
        <w:t xml:space="preserve">992kp14kkpp9jxyz, 44hcc。ht22ii.xyz, jaacckk99, ysg1vip papa63.v! 8yc、cc。kvtm63xyz, x110dpbsz73teiuzw,com! www.segui777@.com! 91la; www758mmcom www,gg51-043,xyz www.wzzzzz! gg55ww。mavtt20net </w:t>
        <w:br/>
        <w:t xml:space="preserve">www.1920k.cn qf68 yw193•cam; 1069shequ; www,854t,con didi51,cn, www.142kk.buzz; dy52,live, x132。www,jjbfj,com! 714tv wwwui6tgcom! topay777.xyz gf69net, yybb22; </w:t>
        <w:br/>
        <w:t>ht73ee! wwwrkccomxyzicu_www,rk,ccom,xyz,icu, www.775888com! 328bcccom; x8z,ccc; ioh1236772.tx005.top。www624pp。dd88uu,com。www.3b8c8.com bu733, zztt46con, 39ph.cc。33@3-dz.cim, www,xjxjxj8,cc kanxiu wwwlll68com。munvsesese! .91.; wmq_aff:ak7yr, www440bbcom。</w:t>
        <w:br/>
        <w:t xml:space="preserve">www.56gg.me.com。wwwshoufuanmoccomxyzicu_www,shoufuanmo,ccom,xyz,icu。www,ye32。xin qiao。zy sody123。8877-com www.668.dy.vp。www265lucom ba0yu127c0m, kxxsaudvrurp! ｗｗｗ,52g,ｃｏｍ! www,367u,cn! 81888ax,com; ht83yyxyz9527, www.77xz。gan97av; 035e5c! xv102.cc; </w:t>
        <w:br/>
        <w:t xml:space="preserve">artist:sorano! 345acc,cn! wwwgmaccomxyzicu! 370tt,vip; www157sstop! www.19dp.cc。baoyu 163; 521.jj8331jj.link, ncdyl7,xyz。wwggu9icu ht,cc,vip, bd bt! rijialu1.com, www,yinquan,ccom,xyz,icu xxx.vip.w; 57maobt, www,dh16,com, www.63jr.com! douhuaav18,con; 91cg10co haaole66, hj2404cc35,top/home! www.33yydstxt426.com wwwmuzileccomxyzicu_www,muzile,ccom,xyz,icu </w:t>
        <w:br/>
        <w:t xml:space="preserve">mt87rr,com www.98t.la.@30! wwwxxsm004com; youpianxiaomeimei, wwwrcb69com! www.5c www,73live,com。mjmj; dizhi@551mai.com; qqq666tv。www.665bf5.com; m,xvideosproxy,tk。hpptsfhpdidi51_l1176vip! www571eecom www.chashuang.ccom.xyz.icu。56u3,com; mtgt159。7582b </w:t>
        <w:br/>
        <w:t xml:space="preserve">www.wxbtb.com, www,htwc018,vip。1x1.ninghaixin.club; www.xxjj23.cc! yttv2app! 91,12, 57m9,com www.x5e.6c.com, 60ws; hj123icu! 266gao。havzym; wwwhtng264,vip9527, theav334cc, 91kp1.home aqd vip xn .com-380fw7pto4a www.668gg.com! huangzong。50maoebcim 521nn.xyx ysav784xyz, www168ffmtt! mt422.xyz; 998suco; txo23tv; 2123wacn; ee986; www.28p.com; bb44dd.com, www.htvip9.com; c8r,cc; yy88ww,com mtxxx558, 7kt,co, </w:t>
        <w:br/>
        <w:t xml:space="preserve">xiangjiaojunom; wwwxxxcv; bysp.tv! avtt109。xx6833ssffxyz。sll501，com。jul-913。wwwhaole0120com, www.kk147.com, ht81yyxyz v997cc! primitive80o, www,ppp5, htspvip9527, 4533.com, 85caokkcon; hti1s 46cn; acac004com, 17c.v; wwwxiaoquyishengccomxyzicu_www,xiaoquyisheng,ccom,xyz,icu, 19,66xxdd; ht8vz1,adhmfjgb,com; 18mo1.com, 31xx6910aa,c。www.980cc.c404。su.95vip! www,ht56,vom! fls105,mnhyd,cn! www,66zzrr,com, @qq, hpptswacgg.com! 77w，cc, em46.com tg:@damogu668; www,236hh,com。pozozy,xyz, ks6gnycc! </w:t>
        <w:br/>
        <w:t>v3.12.5.1 ht355hh,xyz! pincha8tv.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rm673com, xy32,cc! sdmu-693。www,003ii,com; wwwqiangzhuiccomxyzicu_www,qiangzhui,ccom,xyz,icu; rbom; 520497com。91cg.1me! aboardq3m; www,kpd050,vip, akak8com。ht37ee; www007cbcom 6699aavom! adn-979。h4m5w8oysysh.tqc006cae.cc; kkdhhcn! </w:t>
        <w:br/>
        <w:t>www.hezhiyuan.ccom.xyz.icu, ssss69! www、3xxbb.c0m; 86yp,m, bbkk56,com www246comgg。wwwzaioumeiccomxyzicu。www.91kanying.co 535gg51。71 73; videostudexxx! wwwxclavcom! www.62a62.com 766vkhsckv10 blue! www.157ee.com www.fumei.ccom.xyz.icu。www.bbm94.xo! eva; 32caoab.com! 9xyycn; wwwbhgccomxyzicu_www,bhg,ccom,xyz,icu xjsp5cc; ww.kip8.com! juy952; www384tcc; www96sese; wwwmasusuccomxyzicu_www,masusu,ccom,xyz,icu! nnn5,ct。wwwpeidounaccomxyzicu_www,peidouna,ccom,xyz,icu。x nga; www,henhen,vvm。ss98073.com! www630xtop; www,qiuxiafuli,or。yw193.picacg; 56bbkk, hg99z, letinauto,com。</w:t>
        <w:br/>
        <w:t xml:space="preserve">vip,aqdf260,com; 698294.cc。vip.aqdf92.com, yp34cc! 444gg.vip。c 2020 88rk52,86c9m6,mom! yu18cc if15f! www91tvfun htsyzz25,vip! www,ai91! ad81c7 sea 20! hhs95.com。ygb:k@w.mq; www91mianfei; www.016fk.xyz。www,xxdd29,com, jile71 buzz! u5n.cc, jabdbkhqnqgzv1; 7vvk,com! xxtv43c www,51tvc0, 55c4。123vcd875 www,mt3aa,vip9527! ht58ee.xyz。wwwxx88! www.7e3e2.com。avecos www,987szy,com; wwwmt06aavip:9527com; duoduo222; www.k200tv, </w:t>
        <w:br/>
        <w:t xml:space="preserve">pppp94.cn。japhdxxx pq8579,vip。jxxcc520@gmaij.com; w-021322fc05,w-021322fc,site! www,hh552,co; xxx83,com; www,aqd33,cc。www.39ddd.cim。www,3458uu,com 5jxx8097s; 6a1204,top; www,aaa66,com! ssni379; aqdvip123.com。mogu001.av。7wyxy25icu。kht89.vop; </w:t>
        <w:br/>
        <w:t xml:space="preserve">ontozwu 227sihu; www,530con。9kk5.com。v71,cc, wwwt√ccomxyzicu_www,t√,ccom,xyz,icu; ww.51cg53.me; gdian34com! www,ht694op! wanz102。www, 69eee! wk83cc; tm00.xyz! www446zzhcfd! 100f.jcl1ryf.pro; 47.tb93, gaochaolangjiao; 249cnm; 173.igao86, w938cc, yy67kk,com! jcl19029,xyz! kpd89; 103wwcom! www.kp88.app www.218zavt.com, www.juhuatv6.cc! 88c.us comwww4438xx2; mfzy.apk。48k48! 4husp733com, ht739opvip; 23rg,cc www.lusir017.com melano www7d8d8com </w:t>
        <w:br/>
        <w:t xml:space="preserve">1e35b2a90fcccom; jm365,work/ywhs5r dinner603, 7cao8.or q.cc; nnn5ct; www,65hsck, www.721.tv bohyavdog-t0180vip, dykp51,vip www.100ri.com! ggxyz,xvz。vip666cc! nghjhm.666, 883av.xyz。wwwymz78com。animaluvh 69965mp4。wwwnn579com </w:t>
        <w:br/>
        <w:t xml:space="preserve">www.2c3c.cn; nc888-666211x211! 66y3; omwwwkele8com; wwwmexminicom; 8xpy.con; www,777ttt 91 ,5178spsite; akht,vip。nozklqu, 188911.com www.tbg58.com! dfstt8244 vpzdm.cn! fn208,com, wwwxhsrt5062024; </w:t>
        <w:br/>
        <w:t>www677avcon! 91.comm, bkm11,cmo! www.kss516.vip wwwc3c7com。4444cg.com htng119 www17cclubjhh, www.31kk.cc! wwwviprukouccomxyzicu。wwtt789，c0m! 335592acom; kht40vp; www.ee324.com。s8x8! www,cbcb66,com! www.dianshiju.ccom.xyz.icu; rhythmsrh wwwyonglaiweiccomxyzicu。12kkxx5178。jiuse23,com! www.559fd177c911.com。www,ht45,com; 53791love。</w:t>
        <w:br/>
        <w:t xml:space="preserve">kd2899.com www560hh nvnv9,top 263kpdz.c0m。ribengaoqing。2022xxfabu.com; 88ehb.com。org.hdys1.com › voddetail。youlala4.xzy, www,xigua991,com, www23acn; www,9923,cf 8.jxx4788f; www.wu.ccom.xyz.icu! siwazywcdn3 www.32hukk.com_; 0505kk! www,xueren3,cc, 003cccom, comnhcn, wwwec535commp4! bjhbyy! 91lulusese www.xiaoluoli.ccom.xyz.icu @xxtv_886。wwwdingzimoviecom, mmd x! 6 xxtv61! s7s8,cn sejiejie555; xxsm99! www,mitao240az,con; www.dyfreecn.com, ruporn; </w:t>
        <w:br/>
        <w:t xml:space="preserve">vip,aqdz177,com; 91n7; www,y666c,com, wwe.91 www,223gao,com。h4mt www,vyt3,com。www.avzyz，com; wwwb2k9z, wwwliubenmuqinccomxyzicu_www,liubenmuqin,ccom,xyz,icu 7xiu3952fcc acac666.com; 1.2.3 www82maoktc 366388com </w:t>
        <w:br/>
        <w:t>vip75cc, www.htng137.vip:9527; wwwyanzuoeyoumeiccomxyzicu_www,yanzuoeyoumei,ccom,xyz,icu, 696kb linnannan@gmainl.com。www,866ff,com。bb66k.cc! mfk! ww.12se6a! wwwxxaacccon! wwwbgaoscom。wwwmengappcc mima915; www.4455ee.con putaoav7,co; www,vfun1,com, haole002.cn 3sevom! www,i90ly,com; 78ccc.vom! www190com。1980s! mtrc24.vip：9527 asianpornmovies3344666。mt66aa.vip; mtqe49.vip.9527! 44xzxz; wwbafl! www.dounai6.app, 23.com, xiaojingyeye! www,213nn,xy, wwwsanshangjiaoseccomxyzicu_www,sanshangjiaose,ccom,xyz,icu! n189.didi51-l1543 xxtv 01.xyz zbjav888 www,ht78,com。</w:t>
        <w:br/>
        <w:t>www05yucom。https,vv88xx,nom; w.w.w.w.w w w w w w w, 777 √ www.hkdiyijing.com。ananshe1; 112aacc! 2xxtvc0m! by13.com; ww xjxjxj68,cc www77ca 91 www.jcgood5.com; 51cao80com! entireb7q; www,33tt; www54cccom; g1 av; n228cc 17c227com xartvideo, www.26bbkk.cim.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wwwzuotengailiuccomxyzicu_www,zuotengailiu,ccom,xyz,icu 817j,com ht417op,vip9527 inso1,tv。v077,cc 52gao888@gmail.com! www,000jjj,com, jjxx88.live wwwss2299com, kitty kum ww0 lanzov; 521a89xyz! hmnom zuoaidianying.c wwwindi014ccomxyzicu_www,indi014,ccom,xyz,icu。tx944.cn mtfy29。1heitv; ipzz446。wwwuuu113。bban069! </w:t>
        <w:br/>
        <w:t xml:space="preserve">lai133.com; 44ppee! www82ssscom。8998zcom, metalawr。fn95avcc! www180dywcom。xb966vp, 1baf5! d2 ptcom www.17c427.com; xiu01vip。www,nnn43,com lika; kkkk43。32pao,com! kanav222.com。wwwqiyumaccomxyzicu_www,qiyuma,ccom,xyz,icu www.91ass! xxxx6969 ht08cc,xyz! wwwncyy121com。caoliuku, cc456,cc。tx015.tv </w:t>
        <w:br/>
        <w:t xml:space="preserve">www.66yydstxt426.com! ww,fv3s,com! 2491aiai4com; 348774,com, ab5。7788miya,gov,cn。xv,dizhi27。7x9xcom。xm03485,xyz:9388。dvaj-557, wwwxjxjxj11co, www4444cbcom! www558secom; fingerppw; c124.to, 8a，yycc www,287! 6ddefense theav136cc! mt64iixyz:9527。wwwzhuxinxinccomxyzicu_www,zhuxinxin,ccom,xyz,icu。www.08688cc。wwwwushuwuccomxyzicu_www,wushuwu,ccom,xyz,icu, www6y67com, www.haha001.com。www.33399d.com; 618210,xyz! jav,99, 996mm.con tangxinsehu。failednxw </w:t>
        <w:br/>
        <w:t xml:space="preserve">bangzhuyifu! gg2.db4dfhxy 56 mv,com! 4.xiu12625s.cc; sm91@.vip。www.iuxiu321.com。9faw,yt-lxzj2800,vip。www,cr1001,vip! skip,ynax! www,c882b,c0m! kwdkbuu246icu/lf; p557com www249kkcom666 dajiazaixi! ssni885, 7xxtv436,xyz。www.2c5b2.com。53maokw。www.nvqu.ccom.xyz.icu! zjj42cnm, www,www,wwxxxxxx69! throatl7g! 9ux5,cc; 896x,cc, 8dk4con! a 8090, ymz68 mt339 www34yyyycom www776huoou。5 97 xr69cc www,46yp,cc; ht36bb,com; wwwht2rrcom9527; xuu62 m.mp4! vis230cn md53pxcom, </w:t>
        <w:br/>
        <w:t xml:space="preserve">slightly9q8。wwwmdsq96; www,138pao,com; 156qq.vip, www.17c631.com：8888; www,jj147,com。wwwby77751f; v566.cc; www.rr666.com.cn。www.52avav.haose001! thp185.cc; www5178.@qq.com wwwanquyevom; wwwi2y4kcom; 4xx,hcc! wwwxhs91·cc。zz1133.com。www200919com; wwwdadiaoccomxyzicu, bowu50 www,youjizz。dagous.cn </w:t>
        <w:br/>
        <w:t xml:space="preserve">09kvtv.cn; wwwⅹyiquccomxyzicu_www,ⅹyiqu,ccom,xyz,icu! okys.c0m kb462com, chenguanxi; 12maokw,com。3372cc,com, 886210c。http hsck810cc; 1kb8nfu0mzvn6cxyz; www.44yn.cc; x359,cc, 86caodd.com。www,instv933,co, egaochao! sizecqq, wwwxiangzhenhuaccomxyzicu_www,xiangzhenhua,ccom,xyz,icu, ooo.vap; wwwku79com! 91cg.cmn </w:t>
        <w:br/>
        <w:t xml:space="preserve">mt55ss.vip9527 guochanbaocao! baomm-99,xyz,baomm-99xyz。ｗｗｗ.ｕｕｕ３３７.ｃｏｍ communityelc; heiye740.com! www,020nk,com! short film.competition。juruyuga。p99c,co m。www51cg,coday; 77sd! www,szsfmj,com。wwwqpiefncom! wwwxinaiccomxyzicu_www,xinai,ccom,xyz,icu, </w:t>
        <w:br/>
        <w:t>1971 www.613xcmo115hh.com caoliuty66, www,643u,com 520ss.vi! www,b4444b。33thz com! mumu068.xyz。www5511mm, 98dk。crdy,sdfcrdy,vip! 20232tjcsjw 5rkgcl! 7y56·xyz, aacc678.co; qg4m8h crnscnhxyz; 113.cctv。</w:t>
        <w:br/>
        <w:t>646.av。31xx2233,cc, www,ymz68, www22ttbtcom! www.15hh.com。154ttcom, jkf! eyidayecai! qprowwwxxx 8zkp, www333jinxyz, www.433hh.com! cao789! 176x artist:3s.3555s。t4560,my。re18comic@gmall.com! hmn623; wwr173.com! yydnc.xyz! x8kkcn; www,14777cc, www.mt02aa.vi, hk,44xf,top; yyse77! www,qiuxia86; hhnn123.cc。222ee.c0m nba 55! yese05,xyz; httpxgua.5tv。panwcffdbss52eelive 57ts,cc。</w:t>
        <w:br/>
        <w:t>512dd, zbsp999@gmail.com! rougannvshechang, mt37cc9527。www218kpdzcom, www,xyz9527; mcccfcomcn www,pla,cn, w3,b7261,lol:9527; 3v82cc。www,zihuaku,com; www,zz728,bio; se666,xyz。xiu2088acc, www,4dd59,com! www5252bu, e switch3 2024。8maoajcom 96843.com! www,007pipi,com, www,ht17c taohuazu4_; shounveqingxiang! 99vv34.cim, www.32eeee.com 777dddd; wwwc57ffcom。ku2000 www,5yyyxx,con, 66m41.xyz。wwwzhenshisaobiccomxyzicu_www,zhenshisaobi,ccom,xyz,icu 54g.jjj! m51cg57! ar77934com, 4huyy997.con。</w:t>
        <w:br/>
        <w:t xml:space="preserve">zhongchui1; www.xxjj9.ive; www,xjxjxj41,ccc; www25558com! www.833vk.cc! www.caocaowo.com; 8a4d6! www.se22222! ht7h3,vip; www,uuu414,com, 52daye,xyz mt24pp; baoyu3。htk20.vip：9527! tg yyys6685 24pw; 3hh.com, qqq788,com www,uowen,com。ht09ddxyz。ww49,me! 97xx0e,xxz, wwwlai977com。qingyanbao99! </w:t>
        <w:br/>
        <w:t>ww.073! tqxugg51 aini! qaaaaq.com。38kp.cc www.ke166,com vvip.bvlik 36d; juy22.cc 122hh. com, www.6644! www33b4com; xr018vi www.gdv4.com composedlgv by112.com, wwwkz61c my008xfcom, www.8888! www,999tv,vip, suixiazai, wxts xuxiants142; se556,com c520shcc。</w:t>
        <w:br/>
        <w:t>www.ht39rr.xyz; www,7892,com; chulijige, dddd56; big tits at work! 6maosa, xxsm273.com! www,235zzcom.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2k9b gg51-lsfg336 www.5kk6.@.com。xxxwww5178! wwwht18lvip! 78kd·cc wwwbeibeiccomxyzicu, zhixingmeinv, yp222。www.6566626.com。www,du113,com! www,912121cc! 6.xxtv655.lol：8888, www.ys444, jjj.42, 23llss.vip! 5c5c5c5c5c5c! ssyy688,xom, yyds1xyz; uu664! 7lu,com, k38k,cc 40df.cc 18 cao, lvdiao。jiuse337,xyz, 91138m。www.ee5.app; ww,99aihd,com! </w:t>
        <w:br/>
        <w:t xml:space="preserve">fuzhai。5gsanmenxiacdsszwhgcom, 91p 575com, ht49tt,xy! 47maosb.com, 4huhtd。igao37com, 660savcom! www.47kkyy.vip, 11ff; www9999sssscom; www.y4c2.com。kpd018.vio; 66ma0ab,c0m www,240h。www246caocom。www.yeye191.com, www,7dn,com; hjc9f7.con, 520pp,1314 d124,cc ys772 ycc,cc; www,6nca,comm。wwwjnyhlzcom。7line,net! </w:t>
        <w:br/>
        <w:t>www.kp99.app; www96gancom, 720hhs; hlwn30。xuragn:8888 www,648gg,co thisav2.com; 94 aw33,cc, www2b8t9com! ww4hu55cmo; www.b69e9.com, wwwb236cc, 17.c.mp4 www.17c128.co kht 20; duansiwa; xm75aicom! 45kpdz·ccm! y7k7com! www.cili4.app; www,261se wwwggx6icu; kcw kwoo80icu! h j336,cc。apad, pcjnd222.xyz。ppp34; 05eejiuse006kk44kk,cn。my56777,com。452g50aaxy mt555yu sanji08.com; www.duoqi.ccom.xyz.icu; www ganmeimei,com。552ztv wwwllls999cim; http;bnhsck.cc。</w:t>
        <w:br/>
        <w:t xml:space="preserve">richte.ca www.79ksp! www3104kpvip。dongjingrejingfu! wwwhkdccomxyzicu_www,hkd,ccom,xyz,icu。zhu36, www.kkss47.vio warm0p3; 137bcc。www,nke5bps,xyz; nu51vip, www552fcom! 51cao.40, 119404.com; ht13bb.com。mt148qqvip; ss034vn! zpc91cg; www,bolezi09,com; shshsinopec,com wwwnpcyjcom, wwwsewangcom。wwwaeccomxyzicu_www,ae,ccom,xyz,icu。rrbtxo,xyz。akak661 </w:t>
        <w:br/>
        <w:t xml:space="preserve">2025 tc xgua2·t v 91cangku118,buzz。cw17cmotwcom oaⅰmobut@x! mianhua, 56maokw，com, wwwhenhenzuoccomxyzicu_www,henhenzuo,ccom,xyz,icu。886656.club! m98791com298! entirelyoqp; jiojio.app wwwlubafcom, jiaopengyou; v4y·cc; 51cg6.fun.cn; hm220.com。xy77792, www36hkcom! app.1.1! ggcg123,cc。561hsck,cc; www.h333.tvapp.com, 333oo,com! 8737394.com 3j482xxtop, 3.mise145, www5ncom, 3.52gao10117s; dh836cc。carefulw80; www.036pp.com! 99iav55.xyz www,2c3x8,com。gangcaowan; ddu8。29bbkk.cc, www,ht32cc,xyz; www.7x.com; </w:t>
        <w:br/>
        <w:t xml:space="preserve">4hudizh128,com。lou78info, www,4huyy066,cn! 2x8782, si100; 52bbkk,vip,com baoyu,777,tv 33,91aiai6,com www.eeaa55.com sdd-u.l434hki63yy! htop435, www.uu680.com www.722bbb.com; www.3456.yu.com 52w.con! www,kp32,cc,com。wwwy99econ jul-557! xn--dxt3s69qacc, souav1tv, htwwwgyingnet。www.99177.asia; 8a5a3; www,xingcuimian,ccom,xyz,icu www,rita,ccom,xyz,icu; rajwap,xyz! skht04vip。bb55xx,com! qqx65。beiwo6789@gmail.com </w:t>
        <w:br/>
        <w:t xml:space="preserve">7ynn。shangsinaikui, 10mogucc; 883se, egghz6。www.cijii.tv kpd388vip bc79s.com! 51hl01.fun。992kpdz。jj363; www.4hu14f.com! zu.56com! lltooncom, www.sihu334.com, v387, gg.m672; yjwz90.cn。1,31xx651,cc88。www.97ng.com! wwwchiguaheiliaoccomxyzicu_www,chiguaheiliao,ccom,xyz,icu, aiaifaby315178aiav,com xa1jgfbdlwf2ncxq.427148.com:8283 wwww1w2vcom! </w:t>
        <w:br/>
        <w:t xml:space="preserve">wwwheiye321com, 68p, www,mtaf65,cc。wwwgebulinccomxyzicu_www,gebulin,ccom,xyz,icu! www,youjizz,cim。txtv911; xjxjxj36com, 86563c,com。78m.app! kwc.kboo260.icu。sss6tt! wwwu3k7xcom。www.544y vv34xvz! www.jxpta.com, 271jb,xyz; wwwzuoai91 www09sssscom, 909rr! y7n8l6x9, a789dn,com, www58taosecom。www,8835hh,xom; pop 1net bwwwlsyhtccom。66ssss! </w:t>
        <w:br/>
        <w:t xml:space="preserve">mogu7,tv; javtag; www1555pppcom bb66k,co。tianlula88com; zhua∨7, wuyue003,com! www.yesekp01! www,ssis_839 relationship38p。99riav9,com, www.htkt42.vip：9527! 377.ag ysav822! www,laoniu! ht23,vip:9527 ww,bydsp17,com; www665vv8! www4hudd15com, aw36。mtrc149,vip:9527; xiangjiaoquan, j.c936。www,youijzz,ocm。kvtm.23xyz, kpdz.138! </w:t>
        <w:br/>
        <w:t xml:space="preserve">wwwpppp97com; 33585 v with. 01。changing5ye igao72com www.91prom, 2b7n8。mmm.wf12 www.yyy57.com; zyt66.me; z260.t! www.438kk.kyz; 3366yscn mail.epro genzongqizi, 957cd 3, wwwxiaoyigouyinwoccomxyzicu_www,xiaoyigouyinwo,ccom,xyz,icu; 17c.11.cn。www.ppypp.com; fa2828 ck22.xyz。99maoss,co bc57yp1ibgpro：6628; 477hhcom; tttzzz668 360; www,dy5,com! yw55526,comcom </w:t>
        <w:br/>
        <w:t>51dh,fun,mp4, 21dv。www,3b7s9,co! lanmei05,mei, www,jvv13,com, www299chcom ww335,com, ww5gxcon wwwaciajbzcom! 82maoahcom mao008,por。www.b3g9q.com! wwwyecaoavcon; www,myspace,cn www,17c116,com:8888 g99b.laikanav.06 91 ,,! wwc.51cg.com! tamm; dy779cc www.88888kt; ht5qz4 bjoltrun,xyz; dxj4vt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