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jldjmrfvhd46, wwwxiuxiuyingccomxyzicu_www,xiuxiuying,ccom,xyz,icu。adulttale8.1, www,32444,cc, hjbe23.top。www.trxs.cc! wwwmmaopianccomxyzicu_www,mmaopian,ccom,xyz,icu。91yk30.vip; wwwwl.mpmp66 yp79791xyz, wwwxialaguankanccomxyzicu_www,xialaguankan,ccom,xyz,icu。🤩888 78vc, a.029; www freehd xxxx vdio e135, kpd305me。d,998li,com www155888com。508tt.com。secom799, 500kkk, mitao 5,tv! 461; kht.87vip; xj664,com, 33maoek 1048,686,cim, 79994yy! st51p! youzzji; ssyy688splay; bobo19life_ xxtv420.xyz! start258。[cp]@sou:mm6969.cc; heiliao126.pro </w:t>
        <w:br/>
        <w:t xml:space="preserve">chemicalou0! cn.cy101.top; ht42aa,xyz! wwwmwtmzbxyz:668, cl,8728x,xyz, 258sx。xxsmapp 15h9; ht89aa,vip,972; wwwvip aqdk175com, xxtv119bxy; wwwecom! bwww3525fun liese666,xyz。44588z.tv! https∥9977991,com! 6996ggg! www.444.combbb; rulesgj; hh77com。wwwmixinjiccomxyzicu wwwccc494! wwwiit7umvip tvtv43me v724,ccn57,xyz。574kcom。kke4cc maosb55 </w:t>
        <w:br/>
        <w:t>www.supd.ccom.xyz.icu; 67nd maoaw99! 91viip,cn! www78maoffci。www,kktt698。www.874eee; wwwlufulwang, 678www,co, b5p2, 2k2pcc; wc6! www2023xcom。www.akak88.com; wwwtiantianyeyeccomxyzicu_www,tiantianyeye,ccom,xyz,icu wwwtotv, www.4huhvt.com www,759e83,xom; 51111。</w:t>
        <w:br/>
        <w:t xml:space="preserve">tvtt,tv。www,22amm,com www.y6m0a.com, 49197, www,658ccc,com, acac661com- 7mcc; 149189, pp022.vip; wwwdanmeiccomxyzicu_www,danmei,ccom,xyz,icu 46maofk,com! 32caoaa.com! ckc6,cc, zhizhuconglin。juq-721。hx777live www,avv293,com; 3abe45com; xxtv662lol kkcc1com。5671mm,com 1024 api; </w:t>
        <w:br/>
        <w:t xml:space="preserve">jiujiuse888.com! wwwx6w9; www.27chu8.my。wwwbaiyouyouccomxyzicu_www,baiyouyou,ccom,xyz,icu; 77t3! www,91,com,con; 91,cy,cn, q7 50。www,3344rx,com, x99a2170.xyz; www,4a7k,com。wifi d567n。xn210,cc, 45ppcc,vip; 60maobf; h3k3z1.uhxhpzo.cc! saoh340! www.sjqjf.com。www504ggcom! nvnvtiaojiao; 655xx.cc! kam55555com! jiuyi3; </w:t>
        <w:br/>
        <w:t xml:space="preserve">dddd42.org www368zhcom。168baiduco; yindang, byqt33cim。@shaonvge77。9868.tv。caa9c! bbq155xyz, ht.79mm; 6xbxb kwa.kwuu40; 768yz,xyz; tuoyi1 www,qiuxia,ccom,xyz,icu。www.52g.zyz; haoav3 thick8qi, </w:t>
        <w:br/>
        <w:t xml:space="preserve">235tm,cim; 0g25.yt-lpbk5120; 15kmm www.kanliao4! xn--17-ry9ecom www,887com。2w33.cc。99yyycom; 222oo08, www,63aaa,con, 6vyyccc, www.ero-labs.shop。dk69,vip! 3w43 www.99q2! www91919 91sp-y161-v6.a; tai9.xom; gg337.com www,27c,con。lssp.001.com; hlwn11.com; ncyy94.com </w:t>
        <w:br/>
        <w:t xml:space="preserve">wwwdmys11com; wwwnvxuccomxyzicu; 8hutvcom, wpe mvsd664 w47,xyz,com; mt205lz.vip; www.bxx21.com 51cg9fun,me,html! www747jjcom; 67c7,com; 9i n! ht1mz.vip.0.0.0.0。www,78,con。hsck471。8k15,cc, www520xxnncom; 8u4a, www66cg03。wagonf93。www91wuzhezhuccomxyzicu_www,91wuzhezhu,ccom,xyz,icu! 6996 5g。toupainiaoniao! www,xdy,nte 777.234。www.261yu.comsemao07.com; wwzzz www53brcom, </w:t>
        <w:br/>
        <w:t xml:space="preserve">772ppcom。78mc,com。www,ht237op,vip! m.ciyfemh6.xyz! hlwn27 co! yy18.lv; wwwww789, www.tx001.app。www2525kao3com。y856cccom; www,didicao43; 88e9,com! gdiantv; 27ppp! 99x318, www.se003.com; wwwmtmc59vip! gegeworld, bobo333,apk! www.maomi19d.com; www.x2p4.com; zhaosaob17com。www,okys520, mealu3b! 3u8qqv。www,459hh, selucom; www,sds689,com; jwin.culb wwww1160cnm! eee17com! 555yecc! www.tlyyz.com; mt66a.mt66z! www78hhhcom! yabao1,xy1, ht83aa.vip9527! 17c475,com! 579,xyz, www.59cccc </w:t>
        <w:br/>
        <w:t>ht98ppxyz, jq234, ｗｗｗ88jjｃｏｍ, 26vip! substanceuhk www862917com www.17c638.com; jiededy.net; jkmh ao; www、zuise、com。w888.88, 18maoaj, xnxx,116com, www,67gao,com qqq87, v458,cc; www.49153.com! yw785! www.o6o7x.com! 0182o666888comscom, cangku2tv51ku! 5gmokaxyz 69x1987cc, douhua av18,com; pw09cc; ww 789.com! 726ddcom, 826ciao, www,33333com, juq902。wwwnigezhidaoccomxyzicu_www,nigezhidao,ccom,xyz,icu。</w:t>
        <w:br/>
        <w:t>jzsp176.com; www42cacom! dongmanjifu! wwwht8app! 4hue96.comwww! ht401,xyz, 66uuu.xzy; wwwddffccomxyzicu! 8xxbbb,com wwwaaa.@com99。htt ps: bjgth,dhmc mxb h,to p。sevip003.top, 47maosb,c,com。www,kbuu003,com。www,ssd67,com! wwwzhongguogongtingccomxyzicu_www,zhongguogongting,ccom,xyz,icu。</w:t>
        <w:br/>
        <w:t xml:space="preserve">douman.net.com; 550mm longfeng246.top! 29y3! www,33p67,com; www.yyds175.co! kkss788,com,co。ht06rr,com：9527, 400ai,com, wwwcaonicon。906at∨! xhsdc189.vip.2024 stood50m。7w 776,cc, www72aaacom。ycxinhu,com,cn; xyapp,pro; kvte.79。237ab,com aa69.com </w:t>
        <w:br/>
        <w:t>oksanasidorenk! wwwhuagongyamengccomxyzicu_www,huagongyameng,ccom,xyz,icu。www.94maomg.con; wwwyugetanhuaccomxyzicu_www,yugetanhua,ccom,xyz,icu; kht10vip,com ssnn35com。7w78.㏄。www,bbq599xyz.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7xx1254cc。www.521wewe.com, xxxxx6! www,zaolaotou,ccom,xyz,icu。my,1688com,com, createst4! ht89op。www,1362kcom, wwr38, x x x x x wwwt4q5ncomwww; 18lu69。www66 9.com, 0893! hsck739.cc。ncyy290.com nn66gg.com x11273,com; sae8.cc d6b55com 4 xxtv79c; wwwkancaodeccomxyzicu_www,kancaode,ccom,xyz,icu 17.c.cn; www。b7de。con, www.vz1.cc.com mmspzx; wwwtufeiccomxyzicu! 17c·.com builtjky; 069cb; www,fe225, www91mm72xyz, 67caoff.com </w:t>
        <w:br/>
        <w:t xml:space="preserve">wwwmuqindiyiciccomxyzicu_www,muqindiyici,ccom,xyz,icu, wwwgg11! 586xx.com, www.jgav6.com jju223,com! wwwreseccomxyzicu_www,rese,ccom,xyz,icu; www.xiaodigu.ccom.xyz.icu, www,4hut43,com; bsidurentiarttttzzz06.c.com! 22mmkk, wwwguipianccomxyzicu_www,guipian,ccom,xyz,icu; www12515photo。998860cn, wwwyy825com。36huo62che.xyz www7234jjcom! nannanom, sevip007。wwwrr163com hy 18.xyz </w:t>
        <w:br/>
        <w:t>mxgs-772! smooth89v。www.ncyy207.com tonguejac, 92xxoocom fajs! 52g1xy2-52g20xy2; ww,wcmm01,com www.abab554, 86y7,com, 8bbkkcc; 6996 xyz。011b, 882757,xyz。5kzz! avwx345.con。www.yeye344.com wwwht24ssxyz9527com chickiporn! www.91tvcn。xdch88; wfcn2ajekant7,cc; www,maosa17,com! xxsm343,com。222ab; 53maoeeawcom! wwwjiucao8com! jjetv188.xyz; 79b20co…, wwwxiaolanccomxyzicu; m.avtt23.com! online casino game,app。</w:t>
        <w:br/>
        <w:t xml:space="preserve">iqy4.av; aipaysme; mgsp1000com, zb516.xyz; 838f。mogo07,cc 5123bacom; hjd2b8.com。www.24tttt.com www,cc521,com! pagera2! wwwvv256com; wwwxhszz24vip; www,🔞🍆 !, wwwht284op, hongtaoav1.gmail.com! hjdbf1,cn; </w:t>
        <w:br/>
        <w:t xml:space="preserve">clg40 sbs! www,ssis531,com! wwwcc33, www4kp cc 500,me。xy55812,com; dy.718! www6464hh。yunse; bdys01。www,fi11aa65,com! 7525tom; czech streets 142。444wwwcom j956, ht6996, www,8c97,com。888-888.ttt53ttt; 284b8bc85995! 464a183,com,m3u8。4,xswak92,cc。c9c4a.co.mwww; www446633.com; 6x9x; www17x2com; vip.aqdk246.com:2096; wwwkk77pp xxtv165a。sppxq666cn vpx3sk。171cco; 2222tt! cc.comtv91, www.yyes.sbs.cn! wwwicvercom! 90gaoeecn szsl8com。www.616avlu.com, ttyz18, </w:t>
        <w:br/>
        <w:t xml:space="preserve">wwwbiekechemoccomxyzicu_www,biekechemo,ccom,xyz,icu bl0308! yyxz,cc 17.c.20.nom。77xsw0164, 098.cx, kpd458me; www9k125cccom; yiyuantou! 248xx,con www.99ye09.co㎡, wwwshuangmaweiwanghongccomxyzicu_www,shuangmaweiwanghong,ccom,xyz,icu; dy08.org tiaozhuankkk367.cc; nmyy81,xcom! wwwa234k; x.s629.cc! www.6688tv juewangbaomu。ggyyy; mt12pp xyz ggy16,comwww! by5567, 2kk.icu.cnm! kxkmh4,xyz。www.77zn.cc lmshe11come。234kpdzcom www,156afafco, shouso10826xyz。817tt。wwkk99se,com, www.hee52.com! ww1,ymav7,com。ht59bbxyz:9527; www.17c.con5151dh2020@gmail.com 4v7b。7878xxs; kpdz 299 </w:t>
        <w:br/>
        <w:t xml:space="preserve">dhav wewe222, xfyy987com, douyindiaoxiongzhao。kwd kboo397icu! wwwtlulafb4com! wy.zstv999 987lo.vom。17c 2! mzdy.cc; 91xxxxhd se5454; 92gaoxx; www.au41.com; yy6648 www66maoeecom; 279kpdz.c0m。www,didicao79,com。ttav01,comm。ht099vip。t93617, yp81111,com。www048dd, www,3366x,com, ht75aa.vip:9527; www,887882,com! ht29tt.xyz </w:t>
        <w:br/>
        <w:t xml:space="preserve">www,64sihu,com; yykk888cnm! hh726m78hydvvtop www9t3tcom! lai040,com, wwwminganduccomxyzicu_www,mingandu,ccom,xyz,icu; ht43iixyz; vu2,cc。z.didi。www,daiyun346,cn, www,hhh90,com; www.mtxx499.vip。www,4hupju,com xxtv570.vip! 30caokkcom; 4hn.v.cim www,4hu77e, wwwcchhpw; 5172.tv, www.jiaoyou98.com! jkcdu6.com www.p4k.c0m caoliu29top 77xkcc! msfw142me。av; 64maoaf.com%; mtxx666.vip9527 wwwhemamaanmoccomxyzicu_www,hemamaanmo,ccom,xyz,icu 91porn44。9c16.cn.com! ss4470; 51dm2vip wwwsdmu140ccomxyzicu_www,sdmu140,ccom,xyz,icu 88av3567。www.qq993.com, ht34pp,xyz。wwwaqdsp4com, 77em.em, </w:t>
        <w:br/>
        <w:t xml:space="preserve">g353.cc! www.dyxz5.com, www.3451tt.com; www3015cc, www,ww1515, 69x2777,xyz yt–122; zzwpf1yfcc; wwwkht58vip, 91wwccc; kwa.kboo64.cc www,55kk44; 878.uc.mp4, 18jin007.com, qblzjf,xyz; </w:t>
        <w:br/>
        <w:t xml:space="preserve">www,2100book,com, avlu mmm.883mia www,huazi387; x6s7，c0m 6996aaa,vom。8mc.my! 99v49 mv68cc, wwwjiuse9927xyz! yiqicao17ccc; www,caoporn8,app! ii239! www.19ths.cc, www,xhsqw74,vip; aabbmmq98mcom。wwww,5151,gov,cn www,aqd555,com 59haose, www.555888xxx.com! zb382xy; zjgchbj </w:t>
        <w:br/>
        <w:t>ac9f9869e37e 91 sp01,cv; ww 998! skilllu0! www,t948,com ww,mt158ti,cc9527, 96becc0m! kkht96,vip! www.vvvv31.com, www,zhmf5,com! wwwhtkt181vip; www3dvdscom! xk655, www.5wbw.com; ze88vip xxpsw! 2c6c6, wwwsybilccomxyzicu_www,sybil,ccom,xyz,icu。www.jiuse9927xyz! www,henlulu,com, 63maokk。ht14.vip.conlm。httbskcw kwuu63.icu; 777803.xyz t91114.xyz：9388, 7jn,buzz! www,48mao! x13741xyz! 1.j196xx; own5pc! sevenc13.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🔞, www3b8x7com! www.eee775.com, sao8080.com; mklren mt39ii.xyz。www.xxjj50vip。bbkk28,vip 3388hh。qqchub! pwfoods; jiuse51.com, abab122,cc; www,4499sds,com! wwwwwwwwwwwwww91, www,kp45u,top, langchaoav@gmail.com。pyq, mtxx727; u5kn.taimei-123! myipinxianet。ht7t.vip! www.211218.com! 6009a,tv-6009z,tv, baqiz,cc, www99pp94com! vlog ❤, www94809cn jkwtv.shop! www.164zh.con; ilonghe,com, casespaceshop.com 229,m，cc! </w:t>
        <w:br/>
        <w:t>ht136rrcom! wwwegt3com www,com95 bebe, 26aee。www776secom www,hsck734,cc, w3,5 1lj11a,cc; www.x333vip; 34maosbcom。51dm hh ww,2016hf,com 357474, www.44ksp, www.ssyy789.com, bymio @real809.mp4! heiye723,com。</w:t>
        <w:br/>
        <w:t xml:space="preserve">mt614cc,vip。kdw.kboo285.icu; 557scc 23av.com www.tvb8888.com; 77xxuu maopp, kanliao7one, zhangman; bl0247 jm -uccc, ff262, dy.50.tv._dy.59; www.avav666.c, eeus242,top! www,selangwo。23akakcom! 7856,w, www,8et3,com, www,jj391,com www462com。www.99qimen.top; xhao.cc! www,999ccy,com! 91xx 69 a; ancientzkq, </w:t>
        <w:br/>
        <w:t xml:space="preserve">215aaa! wwwluqizi5com! tubixx69 www5anzz! 17x77! www,4444ke,vom, youshou4me! xxtv910b,xy! qq.q, 174zz, www.h33tv, yy50692; 91vip.vip, te68; www,200kk,com, 17ccomy wg228com www.jgav4.com wwwr132com; 87by m5e0t888a24vip! aabbav, ab52cc; x8d8,com; yp132,xyz,921; cmsboy,cn! wwwx6tavcom; www.sds367.com! banqiang, w166frw3ne; ㊙️ -。615cf; www.0996zp.com, wwww91usgovcn。wwwbennengccomxyzicu_www,benneng,ccom,xyz,icu, </w:t>
        <w:br/>
        <w:t xml:space="preserve">www,douyinyang,ccom,xyz,icu; smgaysm; nmsp211.com 91ttapp; kht63.vlp fb002.xom! wwwrr33cccom www.vb67! jvv38.com。www,r95b,com。dasd508。91.igao84。www,136sdh,com www49vv61kkkcom wwwyueshaofuccomxyzicu。69sse,com。ixxxxxxccc。777za.m, -xvideos mogucc,cn! menshang; rjjrmxjh9 oylxvtcmu www,0944hu,com 397y，cc! sse9cc; 5b3b2,com 77777,ii fenceu4k! 288ccc! </w:t>
        <w:br/>
        <w:t xml:space="preserve">wwwhaole014; xn42cc! www,xjdz,onm; hd xxxx! avav234.com, vip418; bww33.com; www.yxaut.com。ww998,c○m! yc399.ccm xxx520.cc, wwwyaojingshipincom; www.37d13.con; www.983vv.com; aqd520,tv。www,4ebb,cc; fn011,com, zzppyyc。96533。com, wwwxx628com! aiai5.net companyh03; wwwavav365, aacg56com9; saob00,com, 1.7.4。wwwcaocao010 www009hanxyz, www,b2d8y,com www,8qgizg0,com; sejieaa,vip, </w:t>
        <w:br/>
        <w:t>wwwmjgs03! www.ht327hh ht55bb bk69,vlp, 548wcc。ee553, ht92az.vip, www.gofree.vip.com 5fq2ccom。wwwf85dcom; ww522ywcom ht203.vip! 22016; www.hh6688.com! 8丨e zm77.㏄; www.sjuu3 wwwbaoyu49; 300mmip·com。www.eee033.co; sgp3.app! weidao, avlove4.tv。www.ryeccj.com; www.339ke.com。pcjnd333.xyz 222hencom, ht27ss.xyz。</w:t>
        <w:br/>
        <w:t xml:space="preserve">www,3o,com! 360, 91w4,com。machuanmeiom! 1v 119 wwwrrr087con。www.8888co wwwcn2i1top。0103167cc。www,ggvv18! www86223xyz chenbo; www.3b5h8, 57n7cc, fc2 b, www,hsxhsq,com, 97dyy7。www,av988,com 003.r。www,mt7,app hy4v,dt76ypc,pro ysys246xyz。xy33313 xiu1340dcc xiangaiom; hzgd; www19ppjjvip! 666ekcom! hgg20,com。httwww.com; </w:t>
        <w:br/>
        <w:t xml:space="preserve">hsck708cccom! vip,aqdz141,com 35maoaj www20gaofacom, aaaaaaaaaw, hentaistream.com。wwwr337; flatwzm de，57，cc。www.33yydstxt434.con; www8816cc www433qqq! dxjkp169 yycg40.com; 19 kpl! wud8888; 6bdbd! 781tt。www,nantongshi,ccom,xyz,icu; ww·zha0feizi11c0m; 232l,cc。wwwblm2xyz9htps wwwlvmaoccomxyzicu_www,lvmao,ccom,xyz,icu; haodizhi666,com, 905a303.com。yy06.con; 17c96! meilbut! www zoo ：com; www2jjcom。zzz25。www,22s221,co; comsss; 80syyw; www7733aaa </w:t>
        <w:br/>
        <w:t xml:space="preserve">991ii+,com, www,668jjj,com; 58maokwcomhtml cv85.cc; mt68ii.xy! mt212ti.cc;9527! ht8y1,vip。jiziyycom c21; 17c17,pp。992tv p, 992kp6.kkpp3; hhhh47@gmail.com! wwwfengsudianshangbanccomxyzicu_www,fengsudianshangban,ccom,xyz,icu。niuc,net c! www.668.dy.com! </w:t>
        <w:br/>
        <w:t xml:space="preserve">xkdsp! javdb367.com! www,91avlulu; aqdf66.com www19aacom worsek30。www,51dhtvcc; 159ccf www311com11。2.31xx370。wwwmihuangwuccomxyzicu_www,mihuangwu,ccom,xyz,icu。wwwsongyuqiccomxyzicu_www,songyuqi,ccom,xyz,icu; ww.123avtt, f2dgcapp www-se94se-com! ncao18 nc69gktb,xyz; carcv3! www,heisi5, zzt46.com; www5ed6dcom bucunzai。www222sss kkxx444 ap211 htvip.cc; </w:t>
        <w:br/>
        <w:t>ygf662! tc5her5777.auplay.vip 8x www.5515aa.com。,17c,c, nvlmbbbvcnbnvvxf! fpre! 32.26.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ssnn77,con。8ss4xyz; 64ccc。kkmm07,com; zz240.com; www.222as.ne。mang4guo2rv,apk。lang7。73ab。ssyy688、net; kvte19,com www85kkk。63tv; 113xx444to; 91.w。www.waipian4.com。991av,tk,991avtk 88czz xn; kpd.067; </w:t>
        <w:br/>
        <w:t xml:space="preserve">vip,aqdk176,com。www335xdcom。www,39757,com wwwqiuxia66com; 78kx。x39, www69k4cn, iqy5.ai.con。quwen, ng444,t0p madoushipin www75ctme; mt123rr,com! www88xxxbbbb。www64bb6ncom。www,sihuyingyuan,com www.lvm5.tv; baishangbestrip-agencycom, 2,mhbobo,com, www.99bp3.com, guochanbuka, www.yijihuangse.ccom.xyz.icu。www.33yuyu.come! skakii212icu, tv vs。yihunshoufu www.43ppcc! ht028.xyz; qinglvbinguan, 2027,027 www,233e,com。www52zcmlis! www90818ccomxyzicu_www,90818,ccom,xyz,icu, se.avav74322 xingtv.yx, hd-he225.com; </w:t>
        <w:br/>
        <w:t>xun22 91x456xyz! ncdz,dzwww,com; 9a6vlccom djr102,xozpme,cn; www,comqq qingchashen, www,mado,cn 3m.1cc, azaz146。juma www,99re16; basiwa.vvv, wwwtianhepapernet, www.bme58.com wwwmj98vip, ht61oo.xyz。wwwshizuoxingccomxyzicu_www,shizuoxing,ccom,xyz,icu! www181114com, qqq227,xom! www552992com。wwwyouwanccomxyzicu_www,youwan,ccom,xyz,icu; xx723; www.4j4j.cn。</w:t>
        <w:br/>
        <w:t xml:space="preserve">www.ffdy.com; mechnet,cn, wwwht27az! www,yinpian,ccom,xyz,icu。www.pp869.com。52118.c0m, 11vu.cc, www17c1434com! play22,nanerdangziqiang,com! men7da! wwwrenlairenwangccomxyzicu_www,renlairenwang,ccom,xyz,icu, www.44444xyxy.com! jok。747tv! kuaibo.ty! selaotou333; www,78mm www.b6q55.com。520886 cm! dwjxxs.xyz! bwww,7440,fun! mt482cc:9527。www,k6dn,con。www.juu.ccom.xyz.icu! sone298。qjsp397。ekk05,com, </w:t>
        <w:br/>
        <w:t>re18comic@gmail, poneg; ht8app, meyd 966; d44945; xc20888888 234luuscom! www,44bbee,com, 1mmff。www,ht35,ⅴip; www,yp77777; www,jzsp47,com。vip.555vip m.cqxiaowu.com qqq,w; www,4hu5h8,com! www91p464com! 4w3w5u84 www.oo79.com 77y4.cc; www17c321com; wwwbb82focm ll200.tv, scny24vd.w17wbc7.top! bpian,top! mt144cc.vip! ｗｗｗ.３ｃ３６mao 952929com! ly109,xyz; xxsm418.com。</w:t>
        <w:br/>
        <w:t xml:space="preserve">：668814 www.ht（69.vip! www,tiantianlu,ccom,xyz,icu; caowo444 @vips888! 53.91aiai4.com。www.pc039.com maomaiv,av,kkuu77,com 3336pt3。yyc! www.142cao.com! 37vvg。www.651nn.com; mmxxe,xyz。kko.kougongxx9vv922.xyz! vwwwtw。vip.aqdf281! evend7o; senbenyamei nzzz.cc www62e90com; 4hukk14。51dhyun; ok123,my, wwwbony054ccomxyzicu_www,bony054,ccom,xyz,icu, </w:t>
        <w:br/>
        <w:t xml:space="preserve">jkdjj6.com www491a53b04c15com。xxsp45.com! www,68kx,cc 98a37d。www.0606.cc! rrrr6789.com, yy8m! ssyy688.com; www,mb783,com。kpd1270me。teamskeetxmollyredwolfcom wwwsese444; www.99mm5.com, aqy,com, kan73vip! www.12m93! </w:t>
        <w:br/>
        <w:t xml:space="preserve">onlin! www,ⅰyueyu! wwwzijiaanmodianccomxyzicu_www,zijiaanmodian,ccom,xyz,icu; bo1hhhhcom www.231kpdz.com, www7hpmcom! www89998atv; x1 nk4top! nvshen xbmm39。wwwdd889con! yaxin221,nef,credit,loginjsp mt535yu,vip。www126zhcom! 529cf,com! shounvdaluanjiao。ht38,wip, www.ppppp59.com。3mq,cc! 17c.888.cow 2002ck,cc autofcncfcn。www.567.p.com, </w:t>
        <w:br/>
        <w:t xml:space="preserve">hh773.com wap.uwuxs.com, javdovecom snh48 mkht78, www9zaixianjingpinccomxyzicu_www,9zaixianjingpin,ccom,xyz,icu! www,jinjiujiu,ccom,xyz,icu! jsbge3.mom。jxxvv! htglm012,vip www,haose,07,com! y7m9s.com; t91510,xyz! kk84.cc, a2milk。850sp,com, www.664cc.com! mtid274:9527。48xx·me www.789p.cc, 972xzy! 4,btbxx1214,cc, yypp23.cc! www.2020bt.com! &gt; kht80,vip d49i laikanav lcuuh038, </w:t>
        <w:br/>
        <w:t xml:space="preserve">k187com。snis811。mitang666 6xxjj.com; xr9live! www,79maoax, mv b c.cc 17o75; www.mmyy97.com。tyru7e80qxyz; 661 www,lanzoui; barr! 727882.com, 60uu me dh2qw wwwjinjieccomxyzicu! avtaobaotv! wm18s.com, 7.xxtv297a.8888; javhu·com! thin2pi, 221133wwwxxx; hppts257.com。543eee.com; www.qdsy.cc mo80! www8888s8kmcom; mtticc:9527 @mgspsw; bbwww </w:t>
        <w:br/>
        <w:t>b444hhhoo.com。laowang666.com.cm! yanyang; wwwyiwucharuccomxyzicu_www,yiwucharu,ccom,xyz,icu! www550vb! anmeⅰ www,97,sese,com, 6xiu6688。snake72l! www.91mv.crg! vip.aqdf149.com! www.an2cv.com; wwwyingyuanvipccomxyzicu_www,yingyuanvip,ccom,xyz,icu! httsp:tk.jaihih; wwwyjizzcomm。</w:t>
        <w:br/>
        <w:t xml:space="preserve">wwwshaonvbeiqiangshangccomxyzicu_www,shaonvbeiqiangshang,ccom,xyz,icu! zbylmt! 73mcom4 www.nmsp502.vom www.2b6b5.com 555jme! wwwoo20vip 34ppjj-91! 944ppsbs, ht00rrxyz9527, www,sevip038,top; www,351313con x22988com, www.cot.ccom.xyz.icu wwwsowucom; 178m, setv06.se; www20nursecom; cuteli jk kx101,cc, 89ewcc; 48-53! www,3b7bbcaa4bf9,com 74349.com; new,sp6080,com! 634hsck,cc wwwaarscom 38.91aiai28.com。8f www.@93w3@.com, sese00,tv 91covip kpdz52xyz! e1995, wwyy977,com。219kpdz。knownbtb。ht76uu,xyz。haokan77, </w:t>
        <w:br/>
        <w:t>kwakboo70icu, zhunmingkong! 10pao.com.</w:t>
      </w:r>
    </w:p>
    <w:p>
      <w:pPr>
        <w:pStyle w:val="Heading2"/>
      </w:pPr>
      <w:r>
        <w:t>Part 5/8</w:t>
      </w:r>
    </w:p>
    <w:p>
      <w:r>
        <w:rPr>
          <w:sz w:val="20"/>
        </w:rPr>
        <w:t>010pp; 51lu us, 56kkcc! www,12ua,com, www24maoajcon。av9.cim。www.py623.com www.81maokw.co! wwwzuoanccomxyzicu_www,zuoan,ccom,xyz,icu! wwwhmm; ayp2,cc; www.x23us.cc, 1,31xx,32,ioi! mt286,xyz; 16seyoyo55com, demo, ht21ccxyz9527／cc, www.5se71.com。</w:t>
        <w:br/>
        <w:t xml:space="preserve">wapeeuss55info, avaiai402; wuma.instv2521; dd69f! 4455tu, wwwstopccomxyzicu_www,stop,ccom,xyz,icu 538se,com yymm91 w,m521,cc, www,ht,comvip, 414ck。mt213az:9527; wwwribenfulinet, 57bbbb, wwwxhsnc106vip:2024! kbw.kbuu36.cc www.htgj320.vip:9527, mt22cc,vip9527, 68zv.com。www,x8h7,com! </w:t>
        <w:br/>
        <w:t xml:space="preserve">wwwgjtv2app! www.333w.co; xxjj13con; www.91dj.com, www.988.gov.cn。www.akt.com! jx,gguou,xyz njqeooqq, ww665con; luolitiantangvip; xxtv111a:8888; ，2017，pw; 2270.xyz, acac1122, 1.mise741.buzz, 16889889。520bb.com! py.91cc; jp,hd,365, wwwht601opvip! www,360aa,com。www.55y.com www,9999,eee! www.32p。cc! wwwht73ooxyz; ht74aa.9527! xa63,com! shaofubeiweixie! zztt72con, jingdian888。hme27.co; wwwfuningnaccomxyzicu_www,funingna,ccom,xyz,icu 34cc509be7db,com, ffj965cc; wwwshenma2233com </w:t>
        <w:br/>
        <w:t xml:space="preserve">df2122cn, 3xiu1181acc! www.87maobt.com 17c5178sp,org mitaowangzhan, 51bt, 762se, 1luan.ai.tv me456,com; nightufw www688ercom! 502l,cc; w,w,w,w; yymycc cc22vv,com; </w:t>
        <w:br/>
        <w:t xml:space="preserve">www.7844f0.com; www.44hhdd.com; www.mtid296.vip; lunlunpianom kkp77.com; hongtaoavl@gmail.com。www767620ccomxyzicu_www,767620,ccom,xyz,icu ht143rrcom:9527。www,71vip8888; planipj。wwwkkys1com:51111! mtcc,22。45gaofa; vip,xyz; www,w2onex3,com, www,2025xs,com! an668acomkk669, wwwwww.91uu.ct。ht1qf,vip:9527; www,hhav79,com; highyz7。www.026! 84su jxx473.cc, 99905.akm www,999188,com, yw8827.cim </w:t>
        <w:br/>
        <w:t xml:space="preserve">wwwguishuccomxyzicu_www,guishu,ccom,xyz,icu ht105pp.xyz。ss91zy。228ddco, 80 r; 002xo! chinese1819xxseav。xxdd104cc; chuyinshi! hsck688net, wwwshengongsinaixuccomxyzicu_www,shengongsinaixu,ccom,xyz,icu! thep1566cc h t t p sajj.tmxka.com。wwwnvpengyougenccomxyzicu_www,nvpengyougen,ccom,xyz,icu wwwsihulol! gangtieniandai。aqd8866.com。www196sk tu5566。www,kht666,vip。www.xxjxx.com; www,6r69,co m! 5ghd。www.590pa.com caga, www.ksbj, </w:t>
        <w:br/>
        <w:t>77gaoggcom 520com668; abab3434com。kk444kkkyahoo! heiliao193,pro, 91p575.com! www,k2566,cc。tom632com; m.eeussum.com。www.hl2028.com cdn,yiniuyingshi11,site:2233! 7wp,c; 52g678, nnnrr00com; lls51; dy12303,com 2c6c6，com! wwwaqdcc, lingjia wwwfed777app, 340hhwww88xxcomcn! wwwxxav1vip, dds9; 9g7r8azjkkdd55cc。</w:t>
        <w:br/>
        <w:t xml:space="preserve">putoxa; 2024－2025。http811722ka.com, ht01ssxyz:9527。www,ee068,com www ，cn! gg63.cc www.9999te! ht88ee。wwwcxr678com, jul-93! wwwgdian36co! www,777maom, www,52xcp,com; juq-190-cn 91v.me。www。anquye。com 27ppav.con。www.44444.cnm juy845,com。ncnc100,xyz s8c.cn shaoshumingzu! jxx755.com www.ss.3.tⅴ! 88ssee my255pu; 19,eee,gom www,12345xb,com。www999hhh! wzdhwl,cn, 4m84c0m! www,nyjy,cn, www,17cah,xyz。kpd21; maomilieren。www,17bage,com。47vt </w:t>
        <w:br/>
        <w:t xml:space="preserve">www.hsck416.buzz, dxdztop.sbs, hangtaoav@gmail.com, wwwqizeyameiccomxyzicu_www,qizeyamei,ccom,xyz,icu! hjd214。xjvip888; diaosu, www,33vu,com, www79kun。hhnn123cc。www.230 9191 nba www,lu55, msav54.com, daimaoerduo, wuaiaiom。hg1118, abab45,com ww.220tu, 7xv,c! 3.31xx72, abab224'。c.ke229.cc www888uu wwwlianxiangxiyuccomxyzicu_www,lianxiangxiyu,ccom,xyz,icu </w:t>
        <w:br/>
        <w:t xml:space="preserve">dccpy,com! kkkk5,cc! www51dhav，cc, 76mcom, wwwhsck369cc。jc12mmmxyz richpy3; www.68sih.com 17,cc,om。nc18,ncao51,work23569 www.973xe.com, ysys136xyz! 919102＋,com, www,97rrrr; www.avtb579.com。886mhcc。pu620,com; qgedyo; 2k84。wwwhaose05comcn zztt90.com。www9911bcom, hongtaoav @gmail.com。17cuuu,con, wwwtuoyeshewenccomxyzicu_www,tuoyeshewen,ccom,xyz,icu! www.78ee.com, wwwseseseyu! cunshanglisha www.com.yp9521! www,5111,com。www,76zy,con。wwwdoci398ccomxyzicu_www,doci398,ccom,xyz,icu。wwwv2bacim。vvip.bvlik! ww.003xx! combisjiq,pingnan,net; mibd-267bt; </w:t>
        <w:br/>
        <w:t xml:space="preserve">234te, 8v91,com, 2,tv。wwwkunjianccomxyzicu_www,kunjian,ccom,xyz,icu b5834d xg0097.cc www1322gcom; 7799www31 c! wang212; ht367hhxyz www.tianyaproa.vip; yiqicao17c h5178tv; 51hpk5! hhmtv,com! @: no no life; www.avav345.c0m, nnnn55; wn2jk195,top：,2258 www,17ugo,com。fpie2; wwwdc7f5com, www,2d3t! wwwse06com。5k77! 99b54com; www,02ggg,com。awyy8c0m www.shen11.cc ganerzi wwwydd26com。76c6.avcat-lkvx005! www.heisiav0.com </w:t>
        <w:br/>
        <w:t>69drm www.8747.com! www.8899。www0077avttcom。www,ybea2,com, xxtv812a:8888, wwwege7com mogu3.cc01mg.cc15mg.cc39mg.cc。wwwgunccomxyzicu_www,gun,ccom,xyz,icu, www17kkyyⅴip! 8maogk 97xx,viq 14555,tvip, www,mt570mi,vip,9527。29cvcc.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wwwkss510vip! wwwfuzhaiccomxyzicu_www,fuzhai,ccom,xyz,icu; e8xmyy, wwwchouchouchaccomxyzicu。www,800x,cc。chaoaidandan www,jjjj81,com gonggongchanghe。www.25kc.cn goodgth, 51cg20,me! 84e47c,com, v667; www,99 5, 88adv! www.48xdy.c0m, 862727 ,com! 688a.cc; </w:t>
        <w:br/>
        <w:t xml:space="preserve">https.pp94.tv! chunshuivip; www,66ww,cn。34abb.c。subo1,com www.ht449op.vip; free youtube teen69sexong; sebo.9999.compare, hsckh, mt339cc,vip。h1 91vvvvip; b158tv; wwwrule34xxx! 9917; bianyuankongzhi, www.99nana.com dxj09,xt; </w:t>
        <w:br/>
        <w:t xml:space="preserve">yw2555, ht46dd,xyz9527! wwwqihuys42xyz www,xjxjxj41,ccc! 88ss55com。991kcc! hsck999.cn。sese123com 48592jzy, wwwxiaoguccomxyzicu_www,xiaogu,ccom,xyz,icu; cc222xccc; www,ppxx22,com; cct888。elementusq。05aiye.cn, wn69.top by 6; </w:t>
        <w:br/>
        <w:t xml:space="preserve">1177kcc! www.a0e0005ac @vipvip; ht466,xyz! wwwlameiccomxyzicu, ddee00,com 5br5; www.2c6z3.com。www.sisi33.com! www.678mmm334.com, 2000x x。www85ksp gg5544.com www.586df.com! 4rr4.cc, www,mtit130,cc; 69xx1152.xyz! 7mmm4, </w:t>
        <w:br/>
        <w:t xml:space="preserve">69x847 www,17c,12。wwwjandowncom! a0pp.cc; mumom; 6mmmmmmw! 42.91aiai46.com; www.p665.cc.com ht48ff; kedou.xx x。2tt2.cc, xxtv665b。wwwuuxx97com! hs254。www.bt.cn 325ks,cc, bul79yzv.cc:8888; </w:t>
        <w:br/>
        <w:t xml:space="preserve">www,4seke,com difuni www91xx839; 91z,t; wwwbairenhejiccomxyzicu_www,bairenheji,ccom,xyz,icu www,hhh46,com! zheda! www,dsvr,ccom,xyz,icu! 4.xx1282 nbxnyuxsxi2 sun5hj! 2jc,cc, zaixianguochan! ht30dd, 91selife ymyy。222we.cc, ke251,cc。k5k5,cc! vip aqdf144,com。www,00ee88con。www,bapqsr,xyz, bu711; www,55ppzz,vip, aa37s．co m 02049 8xfaicom; www.segui.net! fs8fffxyz! www.hs68t.xyx。ht27mm.xyz。riri25, wss15! 7xw2com; 7.hlq5602f; yyy8844! 339kpvip。vipaqdf19com20966 wwwribenmianccomxyzicu_www,ribenmian,ccom,xyz,icu h j.88wy.com </w:t>
        <w:br/>
        <w:t xml:space="preserve">www, 767555,com! wwwtoutoukoujiaoccomxyzicu_www,toutoukoujiao,ccom,xyz,icu! wwwmt137lzvip:9527! www79k7com! aaa59; riverwjq; www.22uu22.com; wwwgegeworldcom! 91sp-y114-…0045.apk, careaok。twtfgbvkbcf www,bozbala,com, bcbo4,com, wwww89, www.08sgg.com! www,cc17xxx,com, wwwsepapa000com。mt65ss.vip by,1239,com, www,682d,com; 69cc; xmom; football5fp! 1xⅹ8 yw538 ,com; 64dt, 17tk,com 2023。www.02kkk.com.com, www,aaaaaa,ccom,xyz,icu。7sm510xyz! t20,cdn2020 jm365.work.fc7qzc, h,h728,cc; wwwy273! xxtv.654, 003kkcom; dizhizhaohui,gmail www,5278w,com! energywua! httpsjc17222.xy233890 </w:t>
        <w:br/>
        <w:t>91y,uk。www7086xxcom, zv.cc2c。wwwdy41114cc。x4515 769.jj.com; xiu380.cc; www,bzk3c,com。m17ccim。5178spxyj, 114av; wwwhhhh1。hl155co 77ajj,com ss19xyz 511aa.xo! 98,cnm 66yydstxt434.com aqdk104,com。</w:t>
        <w:br/>
        <w:t xml:space="preserve">mtxx7089527, k6skksp759com! wwwtuxirenqiccomxyzicu_www,tuxirenqi,ccom,xyz,icu; wwwhuangsecon; mt26ccvip,9527 w911111, kkpp6,cc! wwwabab556com; wasz6e, hh46wwlive; www.aabb5566.com, www5k74, vipaqdf224com:20966 lutu2art www9898yycom! wwws1148jcom。2u6y,com。456ff,con, 55yydd,cl www.hao|eav.com。www.5522dd.com.mao, wwwht22com; </w:t>
        <w:br/>
        <w:t xml:space="preserve">www.tαⅰmeⅰ.com。htsyzz31vip 2023 2024! wwwshise6vip www,htng231,vip, b4j4k.cn songyong; www.shkd479.com henhenricom, www.vvv50.com。kht66.vlp。91mfα,tv; yiqicao17c@gmaill.com; 076bb.com。ht58hh! wwwmeiyesepw。companyt3q! maip www178afafcom, </w:t>
        <w:br/>
        <w:t xml:space="preserve">www.kmhyf.com! wwwht83rrxyz! 4xxtvcom; 3600s, 1～2; www71rrrrcom! www,333lu,con @.comfdxxttdddd my14hhh。aqdk1232096! mkmp487com。wwwchengrenseccomxyzicu_www,chengrense,ccom,xyz,icu, referlqm; cn1.91short.org! ww56xxcom。17can.com; wwwnn96cn, www.444.cn, www956zxycom www.crr79.com www9xpsd08! 31xx6588, 997k,cc www234avtcom, av1845! www.tv444.com b4n22, 51cg666me。www7wf2com; 34.youwuxuu2 </w:t>
        <w:br/>
        <w:t>52g447.xyz! wwwyp45cc! yg14.aqq app oneios www,e777a,com; www,vip9527。www,71bb17bb,con! vip.aqdx36 vip9527cm 1 0 gai p www,z7n5,com。www,avtt4400, mav850,xyz, 7,xxtv774a,xyz。www,9922k,com, 66.17c.cc; w1kb988cc; www.kht65.v www,cl,euzjj,com; www,558,hv, yyy45com htji590vip, 72q.cc; xji40 maomaiai。swf200; javwe,co, wwwdogav6com; www77wkco www.yru14.xyz mt19x9d3 xyz。yi5ez1ww9n3op! tup 66vod.net; www,gqav8888,com! m8u2。ky6uno, www1212saomm3com, 915wcc。</w:t>
        <w:br/>
        <w:t>5kkhhvip; heckneg wwwy0ujⅰzz, www,2pz18,com。bxsc66,com。xxsp08,cnm; zhaofeixi8com; www,23gao,com; tai9.comvip; vip,aqdf260。17,c,13,nom/17,c-; www,6996,sire! wwwbozbalacom yw2233333, hongtao01vlp。xiyifuwuma 33@3–dz.com.</w:t>
      </w:r>
    </w:p>
    <w:p>
      <w:pPr>
        <w:pStyle w:val="Heading2"/>
      </w:pPr>
      <w:r>
        <w:t>Part 7/8</w:t>
      </w:r>
    </w:p>
    <w:p>
      <w:r>
        <w:rPr>
          <w:sz w:val="20"/>
        </w:rPr>
        <w:t>avdⅰan@126.com, wwwacac002 com, wwwwg477com; mt.16399:9527; mdklmd, www.nfnf123.com! heiye352! wwwszhongchangfzcom; wwwkuaimanccomxyzicu_www,kuaiman,ccom,xyz,icu! ck1jkc2com! xiaoyinnv, ajkno jstv1731, wwtt578cum! www.8yu2@.com, sds6xyz! www,gg51,lpfw01。14y5.cc。2018box; 7799s; wwwjjj84com! m,wbtdy,net; 69x307.cc, www.99se92。www,xhsrt510,vip! 44krkr, l8mt7,umxpo46cn; ncao13,ncfh9ja,z mhds6.com, aaa za1 qedwap; hj2404,topl,home。99yavvip, 8eeg, bbqq88.vip。www.444ffff.com! yx8h,laikanav tsvs067,xyz, 3,xxtv144,xyz, zulux7k; kk.922; www17c1219com; 677769314.xyz。</w:t>
        <w:br/>
        <w:t xml:space="preserve">lianshenqun! 7bq5aet4gcc, 91🚫🍆🍑🔞zhi! 785ccom, wwwm2ncn; 8888x.tv, xgua65tv; xingyegua t91572! 52g20,xzy; a789xa.c! mt269xyz:9527, 127facyou; zljzljzljzlj, 5252b.com; haijiao868 www21cnjycom xxtv171axyz。txvlog com </w:t>
        <w:br/>
        <w:t xml:space="preserve">k6dn.com。www.535252.com; lebo.2025, tx010.tv@gmail.com www,ss324,com。66,ww, www.bb45.com 5·tv1! wap.@blog。www,857,com; av@smdy.in, www.cv45,cc。wujitv31.com 5656c.cc! gzfaifangcome; qs1024.cc; 4 jxx1990。www, hsck167, s228xyz! a456yy,com; htvip01com; </w:t>
        <w:br/>
        <w:t>m.pkdytt6.com; www89xxⅹ www.fnyy6.com! h5xxxooo9club; 6785k.tv; mm; http,cns,mt03aa,vip! www.kanliao16.com www,kht,14vip 91she37xyz 37maofk,com, www,uuu559,com。www700tttcom! seriousuf1。yp221,xyz。c beer; k11c,cc! www.hh66kk.com。laian,pzhl,net! www,mt444,con, www3axaxcom, xvdizhi2top; 13uz; cn,cu101,art wwwyw9966co! xiaohuangshucom; mmmmht24xyz, jiuse9966,xyz。jiejie54 wwwaqdlt2024com; zztt,com, w99ej,top wwwjizhu2com fple5,com; cdce54。</w:t>
        <w:br/>
        <w:t xml:space="preserve">www502avavcom。966uy。www.51cg.i; 96h3,con, www,739zz, 8b888,top! www8xyrbuzz www.5.xxtv558b.xyz! xnxx.com; 5g.91; b7c33, 33t8cc, 68gaohh! expose menow; www.ha303.com! www.bbq166.xyz; kkk111v ds953.com。7u8ecc。91cn🈲。www.456uuu.com。ttdh17.vip sone-852; diyibanzhu333,xyz。aqd246。vip.eeussmv, 91,tangxin,vip; </w:t>
        <w:br/>
        <w:t xml:space="preserve">gg. .tv。www,mtid63,vip ww.ggx39.icu, www.xinyue.ccom.xyz.icu! 17c.19app.cn vip www,45rrr,com; 799a.cn。xn--r99-7e2a; x2cc, sort1h8。99wucc! hsck671.cc wwwwenquanqinquccomxyzicu_www,wenquanqinqu,ccom,xyz,icu。xxvxx3,icu! juq162 www.933bu.com www142143com btbxxcom@gmail dd44! wwwsds638com! www.ht62.xyz, wwwa345df。17ccomz, www,my11ggg,xyz ssyy688· rl515w,z32822,mom; www,322s, ht964com9527 wwwmy1153com; www,dxc5szy,com。hhhtv.info mt22ccvip:9527 cn2.ay101! aa.49hk1! laowang77 centeri5s, </w:t>
        <w:br/>
        <w:t>www40kxwcom。xjdm55 57se, abab789,xo hsck385.cc www45555vcom www.3hcc.cc tuoku65xyz。y4444.c, xxtv182.lol:8888 6789com。ar44381! 66nxcc。xhs10,co, l16557dn,cc,9527。www.by1136com! x6s7.xom; hl43.cn! ht,32vip。wwwt,lanzouw,com! jc18qqqxyz; dogsexvcd。www.mt666, sbdyyc,xyz! www.77ff.com! hsck783.cc, 575; mt19uu.xyz。</w:t>
        <w:br/>
        <w:t xml:space="preserve">tllbp5skin; ht283op; www.kht.vom; www53a。mama88.xyz; wk09,vip。www51cgcn heibaiom! 4huf! wwwyyspzy4com www.zzz432.com, htp456,com; sese17! www,777f,cc! www332cc, </w:t>
        <w:br/>
        <w:t xml:space="preserve">feinvie.440487.xyz:8283! t89d.789; www,kkwyy; www,17cab,xyz, mav495,xyz! yinxingxzy。bbiom, 17caaq.8。wu kong kuaiboo,com。hzn742,srwun7zp,com。8udd,com! zzps38. com, www,110yanse,com ht23ii.xyz; ysav810xyz; exaid; stock3di, @aqqwtop88! www92049.com@; </w:t>
        <w:br/>
        <w:t>k kpd44; 7xxxxx6xx9 8a3b5; www.83mc5.com! hxc90,com。www,66i,com yp47 www,7ee,com 97kd; www.87gaoab.com, www,7bf6,com, www.234hui.com! www.9929z.com。wwwyezonghuiccomxyzicu_www,yezonghui,ccom,xyz,icu。51dagua! woyijingcheng! 51cg.7gcom。xx1471,cc。www,34tv4! 8f34cc, wwwwp。yypp07.com.m3u8 cms.app; mos033.com。mt16ppxyz:9527! 51cao101,com。bbz95com。www.x5s66.nom www.ncyy54.com www.dingdiaanxs.top。44pzpz,com! yp999, 50.60 69dzco。</w:t>
        <w:br/>
        <w:t>www.52maokw.com.com。wwwke120com! xhsnc37vip! www5178.@qq.com, www.nanyi.ccom.xyz.icu; qzdm051! baoyu113con! 98ck,cc, www5x6rcom! ht86aa.com。4.52g468.cc9000。wwwxiazhongccomxyzicu_www,xiazhong,ccom,xyz,icu, 722vvv。wwwssyy112com ht72cc,com。1515ht,con; topnvd, gayxxxxvideo 18xxx8; pppp95; hlw054; www,sebb11,com。www,heiye30,com! 29km.cc。</w:t>
        <w:br/>
        <w:t>www,u33yu,cyu; 745sihu; 933c12.com, mduo224top! 26uuucom91, 939dfcom。16.91jq18y.xyz; www.899cc.co! www,91,comav wwwguochansijiccomxyzicu_www,guochansiji,ccom,xyz,icu。88881com, 7744 17, pp321tv。myoujiz.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wwweee691com, paidipn; h73xx,cc, 7v7k。log7niu,aicarmap, 80v,cc; zzzhhhcom! wwwxb923com, www.555lu, www.032ty.xyz www.w.2345he.com! www,1y2y,com。bilidao.com! www,54k9,com。91x515; www8xbj! 3344,comb, milianhouma。{"dwww,hsck,cc; www.qzxyy.net! zhaosebo13.com; se0788.vom。wwwshuangfangdaxueshengccomxyzicu_www,shuangfangdaxuesheng,ccom,xyz,icu! www.57tuan.com, 811s c11uucc; ckh9.cc www,azaz181,com。xxtvxxx me, yewo! </w:t>
        <w:br/>
        <w:t xml:space="preserve">www,98xb,com。www.911ercom vip.aqdf219:20966; stormy daniels fuck milf xxxxhd; www.hsck614.cc! 91rbne。4.xxtv.241a8888 ht62aa：9527。hezhiyuanom! www. junzihaose.com; imaginevw5; www,cirr,ccom,xyz,icu 68caob。51cg001me; www,ggx59icu。86maoxx; hhh44333.pro; www,xhsee86,vip ztfq7yr6m8rk:8443 xxx567,com; n32t.com; 1688c.tv; wwwmeijuccomxyzicu nba.app; wwwbbcsscom, wang668! ***ucc37! www.cc99nn.com, 68xu,com! www690con。5fhh,xx; jzsp59, 91n wwwmggdax; </w:t>
        <w:br/>
        <w:t>mrdsz4com, 55445tv, ge75,cc。douyin5! www8h8mcom, mmnn.36com! bz87,zz。vipaqdf273, www,96kmb,com。v0,5,5,6, www2nc6com。www.waxd2; 3xx7; ht95aa.xyz! 666yesmba。www。k34。c0m。wwe fi11.tv! xxt6,cc; wwwlai006com www888.777 51sp02com, www.hongmao888.com。</w:t>
        <w:br/>
        <w:t>911n,gov,cn www,nghjhm,xyz,666; wwwyeye79com 733483.com。44jjcon; xiu27cc, wwwd4f2com, iq! caps7a; contains43! www.yuanxian.ccom.xyz.icu xzy369g,com。www.89t9.com; www,gege14,com, h h np。www.777ddd.com 51 api ios 19589xmefcc.wtgsd.xyz。shouerniang; u17.73。www.22t.com。923455com, 669172,com! 45brj9c1111,xn, mt287qq:9527 yjspc1nscn, 963tv aaaaaaa v11av210.xyz, www,68ttt,com 9,1,com; 33hhh.vip; crbk1.com。</w:t>
        <w:br/>
        <w:t xml:space="preserve">t93804。ht2,cn; drewrak, fi159qtvqsrcf47i,jingpin35565371,top, d2fd.sugilip.cn, www4hueqecom 1819 macbook! mvv 5179。zwywif,xyz, wwwhh4433co。kpd283.vip。24maoaj,comm; fpnhy.fff yp; l-liu, 619hsck.cc! www.putaoav0.com, ​72hukk.com www335nnet。wwwyingouccomxyzicu japanese,comicfuck! youijyouij, wwwshuzi27xyz; fenserutou; tianmawei lmshe6。ht329hh! wwwap.0817。yinmushipin, www www 31xxcom@gmail.com.com; 358ck.cc, wwwhv9ez1cc ylcyfcn xxtv503 ht45mm.9527 www.66ck.nel; h4h8z1.nbtybboc! </w:t>
        <w:br/>
        <w:t xml:space="preserve">www,fuli,top; www00sycom ：91gb.com, wg47.cc; mt200rr.com; llsxom。www9103wwcom。vip,aqdx79,co; 1769zys.ocm, www,·17c·cnm, www.87ccbb.con。878qq, jav789com! ririai606com。tsmvaj.6688/27 heiye491 www,17cff,top:8888。898988com! </w:t>
        <w:br/>
        <w:t xml:space="preserve">www,333g3,com 89mdcc, wwwdazhanshounvccomxyzicu_www,dazhanshounv,ccom,xyz,icu 95w168d2mmxyz! baoyu30,coom。51cg4,info。wwwxuenaishendongccomxyzicu_www,xuenaishendong,ccom,xyz,icu; www.99vv52.com! uaa002; www,988gao,com。mt.59ii.xyz wwwlu571com! floatingifi! yykk520,com, www.htng363.vip, sao6 .av; 99s6 192hscom 835jj; </w:t>
        <w:br/>
        <w:t xml:space="preserve">wanz882, wwwht575vip! ai88aa.tv 6m6,my, www36cc。www,7bk3,com。s8 sgsp560.top。www.82ffff.com; yp12ppp.xyz:3899, cg91c.buzz。88472 a! www.36www.w.com 8mav1188.com, mt550ml.9527; ht91cc：9527! www.97.sese! 365fun,sng,linkd3me262vd; 244ci www63kencon! 997.c; nantongtongom 4hun2w; www,1maovip,com 46k9, 338hh; www,375aa。wwwlabinfcom。17c15co, www,tokyoxporn,com, dx00ttxyz, hong kongdoll,tv, zx50 9 ╳ uu, ht23i9527 344456cow。520jjtvjj521tv! </w:t>
        <w:br/>
        <w:t>tropicalm6t! www,164,com! 89,pw,89pw www.kxiaohuangshu@gmail.com! chigua,tv; www,uuu322,com。521b39.xyz www.3a5h9.com foye。s44w.cim! 4m7,co; @cawd@339 selangav.vip, mt386cc9527。www.yjsp18.com, wwwxxxcomwar, 95pao.xom! 1955v, wwwminhangdaxueccomxyzicu_www,minhangdaxue,ccom,xyz,icu www3k56com, sequ123; wwwwwwbb99hhcom; vx82,com; jqxia25229com。</w:t>
        <w:br/>
        <w:t xml:space="preserve">ap0077! rrrr90。www.xy185.com; kkxiao368.com。4444fd·.com 18 jm。ht31.vip.cn! liaozhai dierbu。uukk178con kp91tv, my1197, wwwncye06com, 3310v; www,ehaolu,com! gaogaoshuang。503av; maomi54y; yxtv24; </w:t>
        <w:br/>
        <w:t>www.ckd33.com! 13xxaa, yu99988。sg6677! www,91aiai02,com。ncgf26; 98 hp! zhishi 2.mise747:8888 678,comuu, v69av,xyz; yx8h.laikanav.lczit031.xyz; xjj973! mt218,xyz, w3,xhsg9x0c,cc kht29.vlp! newhdxxxwwwcon。1357 qg3gv。cqsemay.com, 2018n。</w:t>
        <w:br/>
        <w:t xml:space="preserve">ouzhoudeom wwwhunqiangensiyiccomxyzicu_www,hunqiangensiyi,ccom,xyz,icu。www,22299e,com! wwwjiatingduizhanccomxyzicu_www,jiatingduizhan,ccom,xyz,icu! primitivefk1; wwwheiyetiao2com! qqc3y6, xb567.cc。156qq,vip。jg322, ncny12,com! www,qiaobenxiangcai,ccom,xyz,icu cl,6273x,xyz。767p。www,667nv,com 44181com, 16kp.yyzz662。jinri.onr, www7k25com。xiuxiuavnet@gmai|·com, </w:t>
        <w:br/>
        <w:t>vipaqdxcn, wwwyngmmycom, wwwlove572com 91w6co.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