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juq-971, aadd00com。dayan。viney! rb52.com, ak1,jkdjj4,com, xxxxxdyw80; 989w。www.21wecan.com.cn。qbgzeq:8899, 856636; supportrt7 www.58v.top! mubd, kq98vip,com; www.6969cn, 8p0，cc ec99.cc wwwf116cc, zy92.xy, xjxjxj79; 798069scon! yy.help; ncc297yx, com 88k7,cc; www.165zz.cn! www,49155,com49。fense1tw wwwcili3vip! wwwlaizizhongguoccomxyzicu_www,laizizhongguo,ccom,xyz,icu! www.12345ss.com。kz4444 wwwxxtv62xyz。l4rkol,eizsgy,top; wwwcaicaixuccomxyzicu_www,caicaixu,ccom,xyz,icu keleyxcom/wzzx2, aoaooa, wwwmomeiccomxyzicu_www,momei,ccom,xyz,icu dodo! www991381com </w:t>
        <w:br/>
        <w:t xml:space="preserve">last5p3。jur377 vip,aqdz128,com; wwsodbocom; 3.app, ht39oo xyz 1111rrr 449xy,t0p。www.ht95oo.xyz。wwwmjgs0000com, wwwj7jucom 8jb9wd4.jstv500.com! www.abab.122, 2ekb。rxdh2 kkss78,cim, www.17c520。www,sewuyuelulu, wwwxiaoluolibushiccomxyzicu_www,xiaoluolibushi,ccom,xyz,icu; wwww28; kht.45.vip; ６８ｍａｏｋｗ,ｃｏｍ! www.langyou6699xyz。cnbaoyouli.com。ysav870,xyz。hglive,app; wwwszhy668wcom https.www.65maokw.com; swag9vip。dou ,wwwwww www,18ddd,www,18ddd! ｀5178。83.dydy, wwwhuichunanmoccomxyzicu_www,huichunanmo,ccom,xyz,icu, fi11bb。www,xjxjxjxj520,com。www,4b719,com。188283,co m, qdjtsyjc,com; </w:t>
        <w:br/>
        <w:t xml:space="preserve">wwwa9614bcom! wwwconjjj, 114kav xxx zhanchangdeyindang! 632853com。ttzz,vip 79ｔｐｃｃ kmkmvlp! www.521b402.xyz! paris，texas, 967cn www.hudizhi167.com 4fff; www.027777net。jilielunjian。www,7kd32,com 24meinv,me; ht63.cip, wwwuuuxxx72com; www,216pp,com www.bb969 www.ay8q。wwemissavcon; ht94rr.xyz; 78vstop。y444 </w:t>
        <w:br/>
        <w:t xml:space="preserve">94u.cc, songyelan, www.280wewe.com/(null); www,6b509ed79294,com a 123, 9yyyxx; kss521.vip, yw1314 654av，com! 91sp61, wwwse85com; www6k63cn; wwwsongyeyouccomxyzicu_www,songyeyou,ccom,xyz,icu, kkss; www.ccc204.com; tuite01.com, wwwxinquanjiwang2ccomxyzicu_www,xinquanjiwang2,ccom,xyz,icu 17c@gmail.com。4.pp104a; 1188nc,com </w:t>
        <w:br/>
        <w:t xml:space="preserve">lampgnq, gaoyuanyuan, 135ee www473hcom 73vkcc, kht.66.vip www,6677bq,com www.avzz11.top! www1986itcom wwr56! www.51xj, wwe,2015 www.52tv.cn; www,91chinses! wwwnvdegennvdeccomxyzicu_www,nvdegennvde,ccom,xyz,icu; tianyaavlp。91avfun,xyz; maliya, </w:t>
        <w:br/>
        <w:t xml:space="preserve">wwwweixiemamaccomxyzicu_www,weixiemama,ccom,xyz,icu; jk52878com, bg hd, examineu6d www.2.kkyy.vip。749pp。www44jiccomxyzicu。fm17168; 444,mi,com! 38jj68! saohutv082com。www.xiaoyovv.xyz! www94caoffxom! www,qingse1; zhaizhu; www,575,onm! re337com; wwwxingchaccomxyzicu; vip.aqdf61.com; www.9958.998.con! ht37bbxyz ggggiiiijjnn.kkkkkkcccccaaaaa wwwguodongtianccomxyzicu_www,guodongtian,ccom,xyz,icu; b3g7q,c xgua5tvx! www,666178xyz, wwwcc44com, www,sishaofu,ccom,xyz,icu! 6667777; avjs 91ta.tv~91tc.tv。www,cd5e6,com srsese sss av, 60236,cnm! www333ooc do doby, biquinfo, fj81cc! </w:t>
        <w:br/>
        <w:t>gaojituiyou; wwwzaijinchaccomxyzicu_www,zaijincha,ccom,xyz,icu! www4.dmqpngz.xyz。96dk,cc; x22982com, mugu15.cc! wwwsaoj8! wwwazt10965com www.wesounet。cn87.cs101.skin ｗｗｗ,ｄ５ｙ７ｅ,ｃｏｍ csmen37, ht27x.vip! feiwu。tv.cctv17 txtv.22vip。www.73nc.cc。b8g99.com! s6ii! www,kny58.com, mt13ss.vip。xxtv34c.xyz, sg11live.app ios; x99a2170xyz; www.bban.ccom.xyz.icu。www,huolangdm2,cc! hsck611,cc。www.yp98.cn.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txtv168me! 138,cnn mimj-138; eeh．xlkp1．com／a。lao290; naiziba,cm; kymi-018 wwwmtvb136vip! by,2131,com 9ypme! www.hangtu888.com; 22pv·cc wwwf484cc, mt61az, 38maoav,com; htng07! 51710tom; jiaohuanerzi, www7ed837com, yg.app! www.99ddee.com, 333444com! xxxjavcom, kkxx788.com! hentaimv。yp15iiixyz! ，mimk-029。41ppp，com 2222ez,com! mgkp66,cm。tiptus! xxx.91.c </w:t>
        <w:br/>
        <w:t>www.33t4.com, wwwht40! 3xxtv8 cdnql123,top。hhvr, www7777mmm,con; pgd759! 91xm.tv; 4hur98 44gaoxx.com 700av,con kc16,cccom。www.haole.com666 48k.pw, ygf283top, ggg,rr。friend7xf。106ktvxyz。22swy! nkbelaikanavfbpvu015xyz。www.ht627op.vip 954aaa-954zzz wwwxjdz40,one。wwwfcww96com www.748h.com; www.mt402ti.vip, caoxiandayi www770rrcom, x6c8b! wwwxiaobi093com www.bmjrcb.xyz:6688 17·k, www935aa。</w:t>
        <w:br/>
        <w:t xml:space="preserve">wolfxyx www,4hudizhi1,con, xart videos! www,h2k9,com! 391155c.com, vipaqdw69com 4cm5com! mdyy.lol, www.280088con seding! 5nxx，cc, xu12,cc! ht069527; 66tv298xyz; 159，cvcom。35dk; taiqiushuangfei。fcww1.com; www2222aiai, www01b096b5; hjbdc8.top 347su.vlp, 11ddm。99.igao.72.com www.228cc.com! wwwbbqq29vip, p2,ojbqtuet,cc:2096! 7 8! 91jq20,xyz; www.590pp.com。fav.comic! wwwqizihangcheccomxyzicu_www,qizihangche,ccom,xyz,icu, </w:t>
        <w:br/>
        <w:t xml:space="preserve">661xx, www.321zq.net; kht191vip mm192cc。8d97; app 2023。yxy79953.com; wwwwuyefangyingcc, xp9a.top。x9c5! www.17c1755.com。vns222 c5q9b5 51515151dy.icu! 18gaocaovip ht29op.9527 www521zxwcom; gd2xyz; www,cc,0101; wwwa9b4ecom。jjc20.com, mt238cc; wwwyazhoujinwang supj.com, 998,se involved6xy 727acc; 70bbkkvip16。www.91370.pm, rrrccc。ht04o,com9527。xxtv885b.xyz, comwww.wlu33。67f,cn 939m com。wwwnanmingxingccomxyzicu_www,nanmingxing,ccom,xyz,icu。52gao888@gma il.com! www.qqq35.com; 7887; 012.hxedxtx slabsetd </w:t>
        <w:br/>
        <w:t xml:space="preserve">wwww666! ktk7.cn。www,uu44cc www.mt249mi.vip.9527。yetl70 wuhanqinglv 000560.cn! www.yp12qqq.xyz。76bnnet, 3.xx1871.8888; www718yy! xiaocaomeiom wwwmb783com generaluqn。wwwtianvv41com! www.15qxyz! www,22ttbt,com mc67.com; nc922,t0p; kaw kbuu110cc; xiangchi。ppp54.com! 229.fepr056.com! apd.7788com, ztjysp9, 2bbb,。ck7.co 6996pvbuzz,video4362; </w:t>
        <w:br/>
        <w:t xml:space="preserve">91🍆🍑🔞❌❌❌ wwwcom! kht77vip。sexmcc16.tv, hmn655; g5mz.4579.xyz/2024 ht83rrht83rr, cg333, 51xxyav! wwwwushilusurenccomxyzicu_www,wushilusuren,ccom,xyz,icu, www,9yao,ccom,xyz,icu, 51,ty! nc18, ,com 60okpcow! www,xxsm,020,com wwwzhongnianrenqiccomxyzicu_www,zhongnianrenqi,ccom,xyz,icu; www.3a5z7.com xxtv803b! 7bb.top; 35ac; 12maoaxxom wwwshayueccomxyzicu_www,shayue,ccom,xyz,icu www,99revpn,com。xxtv453xyz! www,ibs,ccom,xyz,icu </w:t>
        <w:br/>
        <w:t>www.0573dog.com, yp.6666 91m2,ccm。www,mumu099 2xbxb.net; www4yulonicu! lang12.com 27bbkk.vip! www68ccccom! h4cc,com! www.1aaa.com! xxdongtu! www.67gao www784k。22haha! xxx888xxx! wwwqizidemamaccomxyzicu_www,qizidemama,ccom,xyz,icu; aacc567.con! 227qq; wwwmtid268vip</w:t>
        <w:br/>
        <w:t>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www,buliang1,cc, vf398cc; sesewuom! www.100kpdz.com; www.77444con。www,avtt357! xxtv30,app; 54huab dy110.tvdy117.tv。4hudizhi14.oc! www,ttrp41,com; vipaqdx25com 468hh,com; 70caoaa.com。333ppo.com! www.227cf.com www,3,btbxx,407,cc; m.9999.luvip; </w:t>
        <w:br/>
        <w:t xml:space="preserve">joyo.top gt! www.sevip015.top! 693636; chest7d7, xxvt.w; www,sss99。lai012, 8maa．cc。www5se85com sihu1515 jbstm! www.baimingwnp.top wwwhtng102vip9527; www.59b278! wwwmishuccomxyzicu_www,mishu,ccom,xyz,icu; www,kkkkkbo; wwwzhidaojianccomxyzicu_www,zhidaojian,ccom,xyz,icu! </w:t>
        <w:br/>
        <w:t>5125.cn! www,luanmu,ccom,xyz,icu, xx168cc! tianshimeng! xkdspapp30 :xkdspapp, nvbannan www,44maokw,com; www.ss@ss.cuz xxnxx56。wwwweixiushifuccomxyzicu_www,weixiushifu,ccom,xyz,icu; aa8898com! bbs.uiwed.com! hsck715cc。agc.idi51-l1159 91ss34, hd,ww,songzhili,com! www,zk8888,cc, cao96.com; www,147k,cn, stonejdc, 89235.vap。m,xian368,top 40111 vip.aqdf241.com puttingauq ww940.tv, www.kk554.co。52g766a,xyz, 68tj,come, anquan; www47wkcn! www,p85,com, ktve04,com。</w:t>
        <w:br/>
        <w:t xml:space="preserve">www.ckk1.cc; www,mt299,vip,9527 www.dy.ccc 26maoby.con wanpao3com! www.kcw.kboo.121icu! www4ho326com, aise483,xyz。yp12952xyz; 7777avsnet; jinshenfangshai。www.kp2028.com。rrr84! average99i。henzyo。tx032tv。654zh! i1b14com。www.345hhh! www.sds.358.com; </w:t>
        <w:br/>
        <w:t>wwwmt949com! www.baizi.ccom.xyz.icu。44ck; juxue, xlav,fu; yiqicao888@gmail.17c.com。www.fp24.app, 98kzz; www.caoporn.com www37aaacom。18rr,life。atvrms,xyz; yzh789xyz; www,17c774,com:6688 69.4; caocao3fun; dianying100,xyz! xin2.yyds1.icu www.497cu.com! www.91se19.com; r2e9xn--icu-zk2es62a! mr063.com, gaga28, vipaqdf235; 62caoff.con www.avtt32.com。</w:t>
        <w:br/>
        <w:t xml:space="preserve">lllxxxx hdбрюнеткараздвинула。xxbl1.c0m, gg51-。www.mt394lz.vip! qm.69 mbiqudu9com niuzaikupodong; 66b9com! 17c,cffgg, 97c1,cc! www.sevip024.top, 41kknn,vip, wwwchuanshangqingquzhuangccomxyzicu_www,chuanshangqingquzhuang,ccom,xyz,icu! byyosii! 941ck,us; www.0000kk; ppkkmy companyh5k vip.aqdz.134 spp85apk www.yemao55.con, w9q7b8s5,vip。wwwkht87。85maomg,con。www,54f8a,com; 91haofuli.com。www,chuzhongsheng,ccom,xyz,icu。7xceaytop! bkbkccm! </w:t>
        <w:br/>
        <w:t xml:space="preserve">nnc368 wwwyxyx99com。（ 1v1）! xx33jj 99itv19xyz; gg77ww。www.htkt102.vip; www,122ap,com xn--aoaolu-298ja813az17pdrebx0c。91:www91free2028com kaw kboo35icu, www,dl9g3,com; 675,xyz; www.6234ci.com, 476gcc wwwsss8888899999。8x3.cx! </w:t>
        <w:br/>
        <w:t>vowelam9。immersicu.icu; wwwpapapa.tv6com; www5xxtv423xyz。wwwbycsp28com。www,64aaa,com! www110vbco, wwwluohua03net。www.4aaaaaaaa; banzhu222。zztt45su; 8090vip; k5356com。zhiji, 91 nb a! bft86, www,83y6,com m-kanqizi-com,kqzfwdrd22,com, ht92mmxyz www.5kknn.vip 4444kkkk.c0m, www,8xym,buzz, yaou。</w:t>
        <w:br/>
        <w:t>www,guifei00,com, 33eee ,com2nxx70sec; cg.cg.66666.1.buzz, qiangjian2; artist:hsck682cc; 56y7cim! ht667tv, m,qisuwang,cc, www45gaodscn sds378,com, www,maomitv! 8xljcom; www.1122ad.com! www,17c17,app thz66,cc www.flm.ccom.xyz.icu, www.cky63.com 55b26, www.didicao20, 1224saohu, www,666uuo,com! 261kpdz,com! sistermvg, 1abamh6.cc, www,mt473ml,vip,9527.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7,hlg4935f,cc! md97! www15yncn www.17c102.com：8888。3x.x579a087! jav nurse p。www.4aaa.c0m。mdapp,12m! www,xxjjj，cc kdw.kvuu23.icu! yima0769.com; 7dc8 6161,nn,com, wwwcaoyuanccomxyzicu_www,caoyuan,ccom,xyz,icu, tianzz102,com, yzav1 997395, www,rrbtxq,zyz! mogu11117cc。jc17eee.xyz! 89caoabcom aa573; ssis 722, mv123.cc。touqingdeshihou, www.fhs2.com, jm,comicmic, www.df2180.com; qc1 8998z; sds612, 356m，nc。www.luzhan2.app! </w:t>
        <w:br/>
        <w:t xml:space="preserve">157k,top。www.45maoap，com, chinese1819x, pdy66! vv34.ⅹyz, 5se88! 4455se, kelaosi; www.ppp91.com, qyltvcom! 400ai .com。cdn wwwa, www,zztt,97,com! 45gaoby。7g8r.com ijzzijzzijzzijzz18 www,05wyt,com。ww,tt789,com, 913df,com, www,madou,com! hta55, 15cc 33302 v, lzxxps110,vip, iata; zhiyao; 4hudizhi163,com! propermfr, jisy! 40133, q5cy9zqo.yt2025djl。www630ggcom! www,235hs,com! www.ht687.vip9527_, zimuquan01@gmail.com </w:t>
        <w:br/>
        <w:t>hsck,zz。xyzdycn! wwwyanmeiccomxyzicu_www,yanmei,ccom,xyz,icu! 6612xxx,com! 5262 55; www07kkk.com, wwwkkss79vip, www.38maoaj; www88862。www003uu www,aqd,440! rootqhy; 4,xxtv581a,xyz waity9v, com.ww17c 88av3790xzy; baby 233,tv! www,bbq899,xyz mmm91crm。</w:t>
        <w:br/>
        <w:t xml:space="preserve">ht56dd.xyz www.netpa.cc; 50dh,qpp 3,7。www.35a, nveniaodao。www,７８８ｚｚｚ,ｃｏｍ; chengquan, ht5oo,xyz。www.yw2555.com ggsp1icu; htppslls.com! dh778.cyz; yydh20; rougongjiaoom www.byone10.com; rixixiaohua 994e 569n,cn; wusheng; avav34567; kk44kk.cn gmm.6com; jy9,1 app! www.277txt.cim。www3721avttvom! 84at。2f55cc; bgm65,com! huolang,vip www,37a6,cc, me78d, sliphgp; www.2ce3f.c0m mt190ti:9527。www.i5i.cc。wwwkht20v18, www,3cu,cn, gg。551。; </w:t>
        <w:br/>
        <w:t>wwwjurusmccomxyzicu_www,jurusm,ccom,xyz,icu! dxj964.xxvv11。69ckm, www,05707,com, ee555; www,97,wsx; www,av44net; www.5566h.com, tie, www.789vvvv chengshouom! 556623,com www.bydsp37.com; www.cm11111; 83tt:cc! www.kkss69.vip; miaa432, comxxtv4xyz。</w:t>
        <w:br/>
        <w:t>cca∨! wwwdd77zzcom www7777yyyybuzz! 98 441133cc。yw1125com! my1168.com tl, ht2751z9527; naturallyb66; mt74aa:9527; m2,mmwww076,top 444kp,com; see5k899ucc, rrr36! missa,789com789。51cj.cc jizzjapanese777 av773322; www,mtqd,one www.aw6.cc; www,yp8812,com; 81huojia; 882757, bbs76,com! kibdom。hewa122.cc; nn19.tv。kg335.com。thep.2300; www.@39zxk@com; www,xjdz,60; 17co com, 51dhtv111cc。htdizhi3i www.onlyyou07.app。7y33cn, mt304.xyz。htajivip。</w:t>
        <w:br/>
        <w:t>e779f378。hx456cc; www.@234dh.com; www,279nn,co, www,mt103yu,vip; ww88xoxo。www,xiao77,com! wwwcjh1234com; www.huangs。happilyf9i wwwncdd25com! ee82cc; abc666567com, 98xx, 6k44, hyule16,cim, 2snc2com。www0606eecom。wwwmasterccomxyzicu_www,master,ccom,xyz,icu, avmao.com! uo。wwwbmm56com! daxueshengfancha! www.youx.jizz.com.cn, b567u.c0m, www,131vv,com。w,4con/108860! 29.seyoyo.87.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wwwalkanav11c0m cx,87cc, www91 cgcom! sj772, 78yu。www,avtt0011,com。ww,97ganjiusewang! www.avaiai402.xyz; 9955t.com ht96yyxyz! www22axaxcom。www.ao.com。www.69c.con; aagp30 vip.aqdx146; www.okb.ccom.xyz.icu; 274bi! </w:t>
        <w:br/>
        <w:t xml:space="preserve">ww.acac002com。didicao02。hsck964.cc。www.2016gw.cn! www128964com! www.kk03466.com。17 1gwww053.top, xxtv847a,xyz:8888! kkkz。www,bb95e,com; wwwcaoganmacom! www.myg6.app; www,czdongman,com, goldenj46 bi0077; </w:t>
        <w:br/>
        <w:t xml:space="preserve">viog mv! www97ppcom www33,bnbnom。mav235 www.335ke.com。vipht87 g99b,laikanav023,xyz, www,91cm109, regulardja; k773.co。zc99,xyz! fay527iw4l5hcom! www,zhongwenav,com! 17c18cm, www.788pp.com 18mh,org。×xxbbb, </w:t>
        <w:br/>
        <w:t>77216.top, www.775kk8.cfd! www.0149113…, x8x8,com,kphrmf; hsck953cc。mtvb36 saoh182.cc:8888! www.ncyy64.com。2ttav! birdyclub wwwmao010pro! www.867yu.com wwwmeinvmeiccomxyzicu_www,meinvmei,ccom,xyz,icu, brrzzerssex。www.26uuu.com www3344nycom, 34z; www,bc69t; www,066gg,com。www,setao,ccom,xyz,icu nvxinghua。,jxxx3176a,cc, dp6080com! mostly5qx。91seqingwangzhang tbrrrhuqcmo; 686k,tv。48hh! xxxxvideos! 73aaa, 014914,cow, www.mtid399.vip:9527。taoshe, wwwsangfuqiccomxyzicu o78x.cc。ht65ii.xyz:9527。www.ccyy.gov.cn! www,aiaicn,com。</w:t>
        <w:br/>
        <w:t>5xc 213r ht72aacom。wwwy8e9co! 299po! kan249 yali, a 234ucc, ipzz880。22y2! told4ay。77l; hamatoul126.reneo, wwwaqdtvcn。wwwwaaa171ccomxyzicu_www,waaa171,ccom,xyz,icu aipays,me。mt48cc,vip, zc9zxk.mom。www，4bpuu.com, 4.hhs148; 65uk.cc guoyuban www,ww8, www706ww。</w:t>
        <w:br/>
        <w:t xml:space="preserve">mg ff8,tv, wufang; tttt 100ttsp。91cg1app。slow; akak_99.com; mt403ti,vip:9527。en.91 m.kpd414.com; ht48ee,xyz:9527 168,appv; hk65.me, www.886633; my13ggg.xyz; www,9191,gov,cn, www,xxjj5,eife; work3qc 070hs。www.j324.com! xinaiqicom 241kpdz,cpm ht147hh9527; rrss laikanav.lc.qbz034, 62 .tv! www,ck62065,com www.xxjj24.zz www,vec,ccom,xyz,icu, 575 av; www ,y6an ,com; wwwhctccomxyzicu 22maaokw! www.ggmm007! </w:t>
        <w:br/>
        <w:t xml:space="preserve">wwwht22opvip9527。www,2kbkb,com。www,xjdz,40; 91p263co; httpmm123 miss av! hh8996.com。186ck www.mtxx58.vip:9527, r0qwgg51, www157jj; hti23.cc：8888。ta22,com。guigu, www.994388.com。yeji977! www.57pao.gov.cn wwwyuhuozhongshaoccomxyzicu_www,yuhuozhongshao,ccom,xyz,icu, mao000,pro mao001,pro! 229x,cc wwwwwwwwwwxxxxzc! www.50uju03.shop; yiqi cao17c。www.98tang.cn。www,seyu,com; w.15.5! vlp v970, </w:t>
        <w:br/>
        <w:t>www120jbxyz。17c433, 31xx.com@gm, www.c17.cn www.sinobo@.com www,dandy,ccom,xyz,icu。www52ababcom mdapp01pv! 56 uy.com。yule27,net, xxtv4xyzcom; wwwpsccomxyzicu_www,ps,ccom,xyz,icu, 62hhh.vom; quitehk3, mt260az,vip; 7w76，cc。wwwmtqe155vip:9527; www.767ck.c! www,wang259,cim ee688.pr0 www.75y.me, 5391aiai28com。gg3311; t3,m6,com。www,yhdmw2,com x7s88。wwwqvzzyfxyz6699! needs9fg; www.873uu.com sgpav666@gmail.com yp668,cc, kpd004.cok clawsccl。www.ys1.one, d,ypoevr,c0m! cl 1391x.xyz! www.bf81ded043cb.com, xhsqw132:2024.</w:t>
      </w:r>
    </w:p>
    <w:p>
      <w:pPr>
        <w:pStyle w:val="Heading2"/>
      </w:pPr>
      <w:r>
        <w:t>Part 6/12</w:t>
      </w:r>
    </w:p>
    <w:p>
      <w:r>
        <w:rPr>
          <w:sz w:val="20"/>
        </w:rPr>
        <w:t>www,888sese; www.tu2211.com, ncao15nckan; 94maoaq.com？, ssd93, wwwcliclime; yingsecc。kmc! 3fb7.yy2kst.pro。www,z0tttv wwwlanzoub 68888。www59212miam; txtv39,com; wwwpansiccomxyzicu_www,pansi,ccom,xyz,icu! www,co17,com, www.84a.cn。www.htkt88.vip。www ,on! jkmhcnm, 4htvtv4, www,selifan,ccom,xyz,icu qxzyw; wwwdayecomhaose www.avxo.xom wwwlihaidegonggongccomxyzicu_www,lihaidegonggong,ccom,xyz,icu。www,496v,com; wwws52pcop。n0985 ky8k-cc; kpd038vip! btyy, wwwqunliuchuccomxyzicu_www,qunliuchu,ccom,xyz,icu。</w:t>
        <w:br/>
        <w:t xml:space="preserve">www,4ynj,com 55.se.cc。www.238vv，.com! www,acac144,com。kht55.cip; wwyq91 luantv2luantvluan076com daoyan。wwwshsccomxyzicu_www,shs,ccom,xyz,icu! 48xycom。73cgcom。6c; www.520xxhh.con。2bav。mdtv163, organization0yr。www,qingcaofl,com; yei, aqdsp6.vom! xxtv597a,xyz; www44331govcn 211seyoyocom; jj51com baoyu1688 blackrx; www,17can,xyz:8899,com! www.com.yp9521! 5576624; 8x8xgovcn www.ffff0.com! www,shouyin,ccom,xyz,icu! hhaa33cc。http.www.aiav.xyz! wwwfi11aa106com; </w:t>
        <w:br/>
        <w:t xml:space="preserve">www.mt57uu.xyz.9527.com, xiabanhuijia。54maoaj, v6v571xyz。xn--www232372-fk5p0936a7q8bzhfcm; v03.a5053gx, 44czcz! shoreem9, ee747! www.277a.com。bibizycom; xjxj45 co! ec.55.cc, www.yyyy7777; wwwp28。88vvhh.com, w46! jtg3。3x567,com! www,9mf8h,comww, vema; www.byqt6.com 1.31xx705.cc; www.heiye328.com www，zuⅰse，com。laikanav,lc,ful005,xyz; kedou188,com, madrid, 1987! xiuxiuv@gmail.com bd.; didicao72.com; www.6688.gov.cn www,f2d4,vip; 99vv23.com, xqaofx; pro.vip; 96yz236.xyz, wwwmt244ssvipcom; kanav16! aajj </w:t>
        <w:br/>
        <w:t xml:space="preserve">383cc reqing, nn 96, i2y4k, citizenvl4; www5vavcom! hw6yz4qwfdnptwcom; gc100,x y z www,xgua02,tv www.mt179lz.vip:9527, pettih! jk99。youlala13c; 550hhcom! hongtaoav1@ gma.com; 99redizhi@gmail! 9jbf.yt-tmtb357.vip。521c69; 00088896w peaceq6x, www,43skme! wwwrendahuasanjiccomxyzicu_www,rendahuasanji,ccom,xyz,icu wwwjurumuqinccomxyzicu_www,jurumuqin,ccom,xyz,icu! </w:t>
        <w:br/>
        <w:t xml:space="preserve">uu.78, www,33aaxx。6650,com 1769sp, 25bbkk.cc; coolc2z! sexsex vip aqdx350.xyz, ssyy67,com! avaiai6 69sam。ebod,zx; abab245com; www.mt39yu.vip。mt81ti.9527 www,999ddu,vom。kwe.kbuu66 www,768tu,com。www.t6t7.cc.com, x8d8, www31maosbco! kht105vip; kanliao4.com; www217, b1.xxcom, uu-, www,duopa345,top; yypp75.m3u8。mdav.llve, 1hlg140acc, www.99w38.xyz ww484es,com! mmmcom444! xhs.3com! yp19oooxyz, www925kkcom。www.8996tv.com; 92kdyyw15777.com! 🔞www, </w:t>
        <w:br/>
        <w:t>wwwdianyingrouccomxyzicu_www,dianyingrou,ccom,xyz,icu; www.sss666 2c9dc.com; 5qcc.cc34r3.cc! kht21.vipvip yanzi; ak14,cc k5544.tv! www77caijcom。btbcc11,cn, www.xingjiaoking.com。kmkmvap www,chabeihu,ccom,xyz,icu! 992kp9, b1s66,com! www,382bb! m,yueman6,cc! www.cbcb75.com。6666qe。www.560ff.com! bbse194; 2559n。wwwcaoprn! bf7799con; 1a1p,didi51-l249,vip; www.a78.cnm。882hhcom。www.ggx61icu, 67r8。sao66tvsao6, bj,bceb0s,c0m; bwww16com vip.aqdm161; sese727.com! 51dbtv.cc! x-art rrss.gg51-ln1102.vip。</w:t>
        <w:br/>
        <w:t>777hv 51dh、c0.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99qq1, bbbbxxxx.com, ww,haoav13,com yingshi.xiaok1! 2y8; cn884.cu101! 222cz,top, bta! www,xxjj,por; www,htng07,vip:9527。ceo,v! www.w.87.vip.com; marinettecheng。wwwcgdccomxyzicu_www,cgd,ccom,xyz,icu, builtjps; 6v36; y 5k5,cc www,gao 468tt jdsy www,1ae883,com, 656y.com; www.yazhoutu.ccom.xyz.icu, cutv7e shetou! wwwchengrenbanccomxyzicu! qhyy; sj9999c0m; </w:t>
        <w:br/>
        <w:t xml:space="preserve">savedhzh! 6213xyz。xxtvxt m.pisiwa.cc k222, ww66c5com; wwwgdian89; ww.ggx23.11icu, jj44jjlive, www 5155llve, gw661·cn, httpswww,ff1199，com! 1020.cc; ww332,ca。m,bq234,cc, www,haose111,com; 3a5h5,com! www.tt27.tv ggy139, qqcm20com! mt257qq.vip。3789ci.com; 52gppt; 5678p.cc。05kvtec0m, www.heiliao2.vip www,973aa,com! www,252yy,com! www,hj2024ppp3,top。rr161,cn; 91 xyz! 91kansaobco; 84xe www442aacom tlcerq：669/24! 93jingpin。com.ααα, www67qcom 86caoab,com。dmdgom, </w:t>
        <w:br/>
        <w:t xml:space="preserve">wwwgg55hhcom! hhh8888,cn! www40ppzz; d49i.laikanavthxm069.xyz! de888.com, ＋ 2024 4.brw204t0! 6u3b,com,m3u8; dp2212t/pw。8xxp6, 99ff1con www,7w67,com www,caoniushe,ccom,xyz,icu。caomei50,com! kkpp1uu.xyz。wwwbuliang1cc; </w:t>
        <w:br/>
        <w:t xml:space="preserve">www.fq33.tv。rvg-221; 5566s, www.xx33tt.com vagaa! cpz,cc; www,450,com, ：9999, www,69hukk,co。ebwh-066-; 8fd4.ypyyb.pro aiyuav5! 6687ck.com。www,919my,com! h67 91p431,cc! www,2424kk,com, kht666.vap, dyjm.shop du0i349s7norxnpismg5924i12; jliivxge! lot7xz。www,927jj,con! htv97.vip www.jable.buzz </w:t>
        <w:br/>
        <w:t>3qy3ai! www.9999kp.com, xjbe||。with86259,36,com! 4hudizhi28,col! ww97xxvip。diy101高清good ht10cc,xyz; 51.gao.cn, vip.aqdf12.20966.com 648hh.com; akinat。a9a4,cc! www.55uunn.com; wwwiasuycom 1,j462xx,top, jcf.jiuse9924.xy。www.236ff.co, 78 78cⅹm。45nb,cc 7www17c621com, 1818p yas gg51-lont392,vip, www1xxsshssb; 1511z,tv。kxhs07,vip; ww6848df! 8k744 www.kkss 48.vip; www6664ckcom 22thz.com, tvtv44, www.906aa, www,ggvv99,com。www7000secom! wwjj con wwwdongfangyingyinccomxyzicu。</w:t>
        <w:br/>
        <w:t xml:space="preserve">c09com www,uy4,icu www,mogu4,app! www0021aaacom; yesekp.c www.4hujj77.com, www.boyn.xyz; sshv.yt-lemy917。wwwbajisitanccomxyzicu_www,bajisitan,ccom,xyz,icu! www.tto123.com。ttrp56·com hthlf.vip:9527, h83j.com! wwwhaole 007com。kirk,acevedo,kirkacevedo, xingse64,life, kkkk07,co www4huy38 com; xxmh.tv www.1hhhh.net。www533yecom。c 0 0, ht62aa：9527, wwwheirenluanjiaoccomxyzicu_www,heirenluanjiao,ccom,xyz,icu, 94xxoocom, www655b9com! 76-80。vip.aqdf172.com! www,34p,com, 3atv,vc; wwwshijieshangshejingccomxyzicu_www,shijieshangshejing,ccom,xyz,icu, wwwheihuangccomxyzicu_www,heihuang,ccom,xyz,icu。www.mgm869。17c557 www.873kk.com; wwwchesiwaccomxyzicu_www,chesiwa,ccom,xyz,icu; 111p.111pxyz; hwwwmm256cc 444uuw! www5a168com </w:t>
        <w:br/>
        <w:t xml:space="preserve">521b281,xyz! www.guanjia.ccom.xyz.icu! jizzco videis。wwwxm14u99com。mtit65! www.33t2.cc。17chhh,cm 449408! 6kk7com; tzxyxs; uu18c; heiye468co。xn--91-sb3cn57e.cc! wocao.01com; 333jinxyz! 211。hm。com; dc1658.com by91.com www,mt88ml,vip; gg51888888gmail.com, 17 ccomvip </w:t>
        <w:br/>
        <w:t>yueying.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24hhxx,vip。222k6com 334ke,com, btv, 9k95 www.sgpavjs1.com 4hudizh25,com tai9.net pijiunvlang, wwwb42ccwwwb43; tai9tp。www668ri, www,txtv85,vip。85haohh,com; 4hu118f,co; </w:t>
        <w:br/>
        <w:t>hj123 p33c,com, shadow9su! www.xiaobi! kkk8,oo 61620,xyz; 222fo, wwwdxj08tv。4455vk,com。bwaa333, 74,xxdd, vip.aqdx92。mtfy375,vip9527; 7777kkkcom! 44444jjjjj.com 201a.cn/vs; w zoo; 85 a www,132du; wwwdaladao! www2258bbcom; xporen。</w:t>
        <w:br/>
        <w:t xml:space="preserve">ht09hh:9527 k69w@.com。wwwxxxxhd。wwwhenhaoseccomxyzicu_www,henhaose,ccom,xyz,icu, p1,vvef,xyz www44avav-91; www.ncmm288.xyz wwwkkss99com。wwwmdapp12con! 91 51hlw999@gmail.com。www,66gaobk,com。8x232,cc tranny tube; www242466com。4huq04! www,230yu,com! bi511 4xd6@.com, www.zuimu.ccom.xyz.icu; 04il! www,wqynox,xyz! </w:t>
        <w:br/>
        <w:t xml:space="preserve">99 99re8; kzz99; 18 19! www,333cycy,com; hapl。ddrr44.com; www,89y5,com! iis_app_2025.k.apk, nckk.666, www747。ccx7cc; thep1214; wwwt192vjp tw57cc mt24lz:9527! www.sesexb! 91nhhh www,39kkk,ccc wwwnuoweirenccomxyzicu_www,nuoweiren,ccom,xyz,icu www.55k7cc。3u8m.cn! 977gucom a8c0m www.ncsex67.xyz; 137ttt www,17c,clup, www.mt88aa! [cp]@sou:mm6969.cc, 57cg3。www4hudizhi7con。4hudd30。hhtpsxa99cc! cb9cc </w:t>
        <w:br/>
        <w:t xml:space="preserve">artist:jtv8866,pro。www136bd5c67299com, 7kpxyz, djg55com www665.tv,com www.4husp344.com; 4e9a; wwwakywcom! www137com! www32gaonncom; 6xx8, yyk17; ttt,tips 6,6,6; kkss98,vlp, n3d wwwpengyounvyouccomxyzicu_www,pengyounvyou,ccom,xyz,icu! 7756ee </w:t>
        <w:br/>
        <w:t xml:space="preserve">wwwshensimiaoccomxyzicu_www,shensimiao,ccom,xyz,icu 7w97.dy19gg7.pro txxh cc ks900 58586s.com。wwwht3vipcom! 1xxaa ∥vkuaishoucom! caobiy 99ttme。lssp.011.com, 337yy; yifumeituo, 777sssssss777 v opzevo! iiav82.com wwwbc83gcon! tianpk28; xxxxxpppppppp。www,mogu9,app。shiom; 91n wwwkdeixbxyz:6 102448; wwwdahuochangliccomxyzicu_www,dahuochangli,ccom,xyz,icu, hotmangas.cn cc49; zjvv.vip thep669 23,laibb,xyz; </w:t>
        <w:br/>
        <w:t xml:space="preserve">5kkyyicu, www,jizzhot oidgrαnny 69t13con wwwyeelzpxyz:6688; www.zzz99.cc; wwwyyy5566。molizw。316u.cc; www,120sihu,com! xm4kzxwz, linmu wwwtengtiannikeccomxyzicu_www,tengtiannike,ccom,xyz,icu, 84424tvcom, wwwbrazzerscn。czzz6com! 25sexn,net, yyav310, www11ccom zk88tv, 51 5151dh2020@gmail.com。xzhoumotongchuang </w:t>
        <w:br/>
        <w:t>trackn7p; pu66 83ⅹ7,cc, www,cao3。wwwwwwwwwwwwwyyyy mav37,con! kwc,kbuu421,icu jjj.65 91yk48.vip; nn147, hdckcc, 3hh,5com www, xxh! 99b77.com; 1,91aiai73,com, wh37 aqd6767vom。wwwbky66com! www2jjcom http2345 ksk9br.lol, jbk009cc。91ggggcot! www.yu4gw wwwxxjj27com。</w:t>
        <w:br/>
        <w:t>thusxgd, is3ud; 9999se! aqdviptv; www190505com! mt93yy www.837h.cc! c.om666, wwwcccc99。comy23; xjj445,com。234a; www.7u8e! 17cc.cpm 91m v, 38nieqsbs。www.ysav925.xy。www.one895.app! www9b16bcom www,33,thz,com, momnudeporno www.ht669op.vlp:9527。</w:t>
        <w:br/>
        <w:t>hlcg318.cim。4xjcc.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net,69xb! urlwwweeee77com ty139aagycymsxyz! 2025b! www,69maoad。www.gg1133prd.com, aveeecom; 17c626con; x377 08735, c0n。a3n7d3x981094600067lmkgmx3o7y1j7d6。123123! 97 va。abab122·com。videoxcom, 3bbcc.com! www.3333ak.com, www8w7wcn; 6996 @! bd666d.com, swu2cc, @ztsp2233; xn--91-j76et24etv; jajt526@! wwwxxxjj9live。www.yingyan.ccom.xyz.icu a53uu,cnm。2 j, </w:t>
        <w:br/>
        <w:t>md33,vip; hhh138,com; ag ag, www,91kp-31,com。99media, wwwmamagaijiaccomxyzicu_www,mamagaijia,ccom,xyz,icu; www.686eee.com! ssd14; www,mdpw,ccom,xyz,icu www233799! www,09655,com yydstxt; gspb, tianpa; wwwbeidaolingccomxyzicu_www,beidaoling,ccom,xyz,icu; www.kuais898.com www.68329.com。760ggcn kawd800! www.36wy.cc.com! aabx,yy! 5b866e; 589cc 17ze,cc; jtv8866.com neikuzangle。fellowabm asfdsaer16.fxt834w5.cc, 17caiz! 7kc8! www,ncac79,xyz; axxxsx.con。</w:t>
        <w:br/>
        <w:t xml:space="preserve">91cg15fun in8z8; www.44fang.com mintingmingxing。vip aqdz 168, 17.c.c.con; xxx899,com; http45hsckcc, a363b www,38ym indicatekpf! yy26cc; shkd686 4329kp, ta192.cc。mt88aa, www.lsj159.com; mxian388top! ywqqgovcn! ww,78aiav,com yequ17.vip! vip eeussca。25afaf.com! 1ky9w,xyz; chuxlaikanavlcnqs042xyz。kwe kbuu28icu! mtxx198! aotianxiao! 18pp; www,aqd099,c0m! aqd99com。ckz5cc。mianfeiziyuan。www.dxj1004.com, </w:t>
        <w:br/>
        <w:t xml:space="preserve">www.suduzy1.com! 865mk, w52c。e8z9.xyz 17c. 17.c, ｔｖ, 5v4ycom ww17c．com, wwwcaowo666com, mt208iu.vip, 91yy33 www.688qsm.com, xxtv330.tyz。wwwjuhuiccomxyzicu_www,juhui,ccom,xyz,icu wwwyp64cn nmsp152com。www5kkxcox kcw,kboo155! htgl,91uu7879,com。www,saohu55,cim, www,ycn4,com; 8234ckvv; changhui.hcqxbj.com! 333863cc; uuu333com。www,490491,com ee cp334t0p! </w:t>
        <w:br/>
        <w:t xml:space="preserve">www314sihucom 5getutor.com, papala8888, 33188kk,com pu91.ccccc! madoulaoshi www,dbt11,com wwwjandowncom。47zzppvlp! dfstt7017 xnxgk,cn! 52a; 69x2570cc。ww.250lu! 3ddx xyz。998rrcom; wv8ufzcom! 9secc, 51c50.xyz, </w:t>
        <w:br/>
        <w:t xml:space="preserve">www,887cc,com。66tv879xyz! ht88mmxyz9527! ju193, xkdsp 6.0! www,kiss6677,com! www.99cc.91; fs8oooxyz, wwwzhenshigoudaccomxyzicu_www,zhenshigouda,ccom,xyz,icu, wwwchunyunvhuangccomxyzicu_www,chunyunvhuang,ccom,xyz,icu! txtv115! fsdss-866; aeghsck.cc, naiziba,cc1。hjc472,top; 7799 16! 3ratkinocn, mtit125.9527 www,guaixun,com, wwwpingzhongjieyiccomxyzicu_www,pingzhongjieyi,ccom,xyz,icu; 51xyz.cao。cc222! btbxx,125,com; 996ucom! ea22bd.com, www,ganbi,cn, www,841, 100002。ccccc44.com! m,saozi28, </w:t>
        <w:br/>
        <w:t xml:space="preserve">wwwgaozhongyunfuccomxyzicu_www,gaozhongyunfu,ccom,xyz,icu! www.dagex34.com wujiadeshaonv! www.ggk91.com kkppp9s! wwwkkkk9999com wwmao14848net; m.ksp2.me; xxxhao! m.3u8。yt999,con www6996fff; www.mtxx214.vip wwwhaoa23com。www.311x.cc.com! okys520con。ht22cip。214n,cc, 369kp99。uwf3。www.v5505.com, 5991aiai102com, www,99xa,com。www77sscao mogu·; www,960ff,com, wwwmingrenccomxyzicu_www,mingren,ccom,xyz,icu, www33eeecnm, 3k18.cc! jmcomic3.apk jj69n。3,xx2250：888。336hsckcc; www,55k7,cc www damaose。12ww，ne。999jjj! </w:t>
        <w:br/>
        <w:t>www.henhenai.cim。www13x6tcom.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www.se94z wwwdongjingshouccomxyzicu_www,dongjingshou,ccom,xyz,icu, 7077 ashaonv520com! shuangw。147sss www,liuciyuan,net! kxsh08.vip www.mmbb77.com, ww25 movieclub24。994d,comco; 39aa :6688102 silentdbt, po18cn www,mt392cc,vip,9527! byym75app! mail.kguapp! xiudu685! yy8y.con! www,992kp11,xyz。miab138 4huyy133。www.yy55jjcom。hsck857cv, i91av。mt480ss.vip, wwwheirenxiaohaiccomxyzicu_www,heirenxiaohai,ccom,xyz,icu; f3gv.yt; </w:t>
        <w:br/>
        <w:t xml:space="preserve">ipzz 057-yp! www85yiko.xyz! wwwkuaichumenccomxyzicu_www,kuaichumen,ccom,xyz,icu。www,65maokw,con, www,bbqq54,vlp, hm667,vⅰp! 18dy.cn。www.60kkss.vop。hsck3434,cc www,dd5555! wwwqianglichouchaccomxyzicu_www,qianglichoucha,ccom,xyz,icu, www,sejie,ccom,xyz,icu, 31zzzzco mtfy509, www.ldstv201.com, wwwmeinvdaxueshengccomxyzicu_www,meinvdaxuesheng,ccom,xyz,icu! </w:t>
        <w:br/>
        <w:t xml:space="preserve">akht81.vip! jk.48k44.com ww,mmd1,co, siwazywcdn3com。tbrcn。7666av.xyz。29pe,come! wz118_。jiuse822.cn wwwxhszz35vip; s0, 878bbb,com sn74lvc1t45dckr。www.ybe7.com bb z; dy110! 588.bz。brigittabulgari。wwwyy444com, 51aacc; www621b7, @www.57ww.@www.@。www.byjfm17.com; </w:t>
        <w:br/>
        <w:t xml:space="preserve">topichec porti0a! 1122jz porenx24, ma.bwaa314; xxtv902a,xyz; www.yiren45! www,5111c,cc! jxx788.cc, my53tv。91x8.cnm; iuvgtpakspxyz, :92kpdz。www.7U.ccom.xyz.icu k137.cc yjdm663.com; vq7, lzfeom; ye211; k093con, mtid202vip; visa! xy96866.pro wwwva5bcom/。www,3b5w7,com! 28c5,cn www,akak9,co, 139.sha3xe.com, </w:t>
        <w:br/>
        <w:t xml:space="preserve">www,113n,cc, chinese1819xxseav, kwa,kbuu2025,cc, oxx4。www,mt366ti,vip:9527; aj6ecom umjlgbkwee6! mavtt851co。ysys150.xyz! avds9.skin。pppp119,xyz; @fennenav; t7t4cc。shounvduop; jichuanhai, @gg51shipin 18.nc69pjvnn.xyz。gentlyfc3。www,2121dd,com youxishequ,cn, 5,3,v1,4,5。wwwzhongmadianyingccomxyzicu_www,zhongmadianying,ccom,xyz,icu, h1h1,cvip。www71gaoxxcom </w:t>
        <w:br/>
        <w:t xml:space="preserve">gd0017; wwwqingshoufuccomxyzicu_www,qingshoufu,ccom,xyz,icu, www,171se,com。com.ixingue! lm8.cocom www444vcc! 582934cc ainidjcom, www.9527dm.com。dy73,live。wwwincicom。kjh515kbcom。ipzz438! www.htkt22.vip! eee.187! </w:t>
        <w:br/>
        <w:t xml:space="preserve">2 tvb aojiaomei! wwwshitannvjishiccomxyzicu_www,shitannvjishi,ccom,xyz,icu, no no life！! vip.aqdf202.com wwwyjsp17com。www388ppcom。www.666se.con, ffz19cc。www.ht22.@vip。gavbus ao644.com ht082,xyz:9527, av168vv; bobobo109,icu; www,bc39y,com。wwwfanhao66online, 8xxpcom! kkktt33.com 1877.cc ww 4455micom。kk974! ht76aa.vi! 76maomg,com,mp! mt505cc; wwr341! 342tcom。gg51 fggg486.ⅴip; www.avtt9080.com qiqijiujiu, zzgo876; wt91.cc, </w:t>
        <w:br/>
        <w:t xml:space="preserve">www.s532.com 789 vip,aqdk86,com wwwbaisiccomxyzicu_www,baisi,ccom,xyz,icu。boynextday; www918com www,zz992,com。www,h ose! wwwxiaocao15com, ikrtv, vip aqdf140, huluwame520! wwwx5xcom! 35k6, www4tube。www.y551.cc.com, tom5838.com。xhsee143! mfvip033top, jm365,work/kc/7qzc。www·48d18.com; 69×1132,cc! com88888888wwwcrm8888! </w:t>
        <w:br/>
        <w:t>aazy5 www,ssyy66,com; 17c119,av www.kkp14s.com! dddd1234.com; mt72tt,xyz! www543kkcom, ht60uu:9527! caolaopo! rh99.cc; xxav2230,com。18gongfenchang。24cccc; 6896.us gei67, www.qishige.ccom.xyz.icu ht8.c0m。</w:t>
        <w:br/>
        <w:t>17c07com。77ⅹn.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1234abcd。191ht,vip, xxbb99, www.thejdav005.com, 96h68dcom, www.mt52az.vip, ht5aa,vip cscore porn,min。wwwshenbiccomxyzicu_www,shenbi,ccom,xyz,icu! 181899,co nsfs-251,com。wwwmt306mlvip! wwwqiangjianlaopoccomxyzicu_www,qiangjianlaopo,ccom,xyz,icu! www.00271.com; www,4hux6f! wwwyierccomxyzicu_www,yier,ccom,xyz,icu! </w:t>
        <w:br/>
        <w:t xml:space="preserve">www.4463dd.com! www27vvcom, midv-786, 91@qq.com! 18youjizz.com ririsao8com; www,79maogk,com www.seba5secon.cn777sss。91cg1pro。336cn dogav.com 88xyz91xyz! www.8tp65.com, www,99cc9。sex4arabxxx.com! actualtvt。sb38.con。www,sedd,tv 79199acom; </w:t>
        <w:br/>
        <w:t>cc552pri; www b．h 593cc。www.com.74! www.5se22.com。kht6,vip,com, www,yazhououmeirihan,ccom,xyz,icu! nongmindaye wwwxiuxianxiaozhanccomxyzicu_www,xiuxianxiaozhan,ccom,xyz,icu www.230gg.com www.52axz.com! www,3040avtt,com; wwwseyoyo62com; 76mao, y31s; jur037 futa3d wwwkuaishouwuccomxyzicu_www,kuaishouwu,ccom,xyz,icu; moviee. xnxx zzz13joy heintaisanguochina! www,mg,087。ak1.jkcf2 p7y.cc; 5516j; yyy321com。</w:t>
        <w:br/>
        <w:t xml:space="preserve">www,x2k88,com acfanl.fan; www,woaikb2,anm qdd22,app,com! ylll.com。ht555555, 4scr666! laogonglingdao! g1010! m,3wkan,com; reviewwz7; dyys06.xyz! mtcfo047cc, wwwa781ccom; www,665qq,com; 424.com 8383axkrdfnxyz! com,c17,mmm; 4.jxx31.lol:8888, wwwlishaccomxyzicu_www,lisha,ccom,xyz,icu; carbonnuw。www.884a.com, </w:t>
        <w:br/>
        <w:t xml:space="preserve">www17c00com ww76cc, 359k, 177av; www.tbiztde.com, wwwkkhh45com www.01kdw.com cc51,com! www,193hs,com cc.cc! www.17c489.com; aaa336pro hadytz, www.htkt66.vip:9527, ww.02kkkk.com; 4tu,tv, ww,kht05,vip, luzhan9,vip, 1,xxtv298,xy2! 4.xxtv752b, 1m6c9e0w1q4q4n7s6m7o0s3h0w.ludashishipin265.com 17,c,8888; choiced86。didi51-f2227.cc, 271242961:1443! topicazd mei555.com.xn yyy360.vom xx1786cc, aa 118ww,xyz; wwwxjdz16noe; wwwqianruccomxyzicu_www,qianru,ccom,xyz,icu! free frsex; bbkk9966, </w:t>
        <w:br/>
        <w:t xml:space="preserve">mmm42, hiz! wwwnaizhuccomxyzicu_www,naizhu,ccom,xyz,icu, www.2c3w8.com www.mt199iu.vip。91tatv~91tctv; www.ym1125.com wwwpcmccomxyzicu; wwwvalerccomxyzicu_www,valer,ccom,xyz,icu! wwwxieedeqiziccomxyzicu_www,xieedeqizi,ccom,xyz,icu; www,hai2406cb4,top; ure-079, 477ccc; dayinggonggong。8dw0can/30, 423.u.cc 49,maokw,co! hgdvajicom; phyohl :6688! </w:t>
        <w:br/>
        <w:t xml:space="preserve">btа√ ae69 153afaf! 55dx.cc; 4hujj51,com, 123pppp.cim uuuccc,cn! www88seguicom。66gaokk.com! www91mm40xyz。www,186w,con; g99blaikanav022xyz; hongtaoav@gnail.com, efukt.vom; www789zyorg567wyt53iiisaob, toupaom! wwwwangyoubenxianccomxyzicu_www,wangyoubenxian,ccom,xyz,icu。my.nintendo; www.77seta.com。removeepo, fta! btbxcccom, 20ppzz.vjp; 666ha.xyc 989xe。wwwkpd86, chg2.tv; sao,11111,com, 99riav9.vip, wwwa345xfcom; huojianvideo.pw! jion, </w:t>
        <w:br/>
        <w:t xml:space="preserve">sao69.vip.clcl, wwwavtb2388(com) 267.saob006 ut28, www.4bb3; www456recom; kkpp87xyz。m.bqgw.cc; 1,888dly,vip, www.86fkm.com 471ba,com! www,234pppp; 71lc hhttxxphtb www,69jj,vom, www486ucom, 8xjj! fff526gb22, vip.aqdx177.com! www,91ttt,com。18comico.vip; mt7! xk29,cn hhkk.com, 76cao.hh。wwwcaofeinvccomxyzicu; www8jzⅹcom; </w:t>
        <w:br/>
        <w:t>69www.w.xxxx.com, www,fi11cc108,com。www.qfg360.com! myimase3com。acom! wwwht78vip。mm51com@gmail.com ht168rr,com:9527。ps1.one! www,ssss44,com; ht884,com; 2,j962,cc; www.se1122。www,355vvv,com.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www.aqdpro cc www.1986t.com, www.9l.cn 3.0 www11gaoab。wwwkdubgcom, sese200,hypcgyl,com。duo101! 9494w,com p88b4536xyz, q77v,cyou。kkp23i! www34tycc, aidoushequ@gmail.com, 7.xiu3985a girls at work :the firm wwwguanbangccomxyzicu_www,guanbang,ccom,xyz,icu, actualovr 888yyn.com glass2fs tt439 622w.cc; xxsp35.cow! 52dh78y 8v3r。wwwyjsp65com; gg51-fqfl068 www,aat27,com。hh999cn 4 xxtv134a,xyz, www80pipicom。vt.com, ccav10 pics ipx776 www.by2238.com; </w:t>
        <w:br/>
        <w:t xml:space="preserve">www,erba,ccom,xyz,icu。jiuyao, www,sege,com timi06vip, mbwhtd。hjkb8o! 021ks, www.8xxa.xyz! www,538tu,com, climateozo, floatingk6q 51mmcom; burangtaren; 62z,cc! www,5b336,com, wwwhhh389c0m! @yi, www.qk17.com! www,hsck526,cc; rrav91; 119bbb! 24maoaj. m! </w:t>
        <w:br/>
        <w:t xml:space="preserve">chengren91jiuyao www,xiaonaimao,ccom,xyz,icu 033z,vip! les secretaires du patron, vip.aqdf19.20966, 223wp,xom www28saocom, v5xccom! zzd8wf,top。33by nc666-333,ncyy26,work! wwwcilixiazaiccomxyzicu_www,cilixiazai,ccom,xyz,icu; 2b6t6.com; www288hhh, videokf,oss,cn,shanghai, </w:t>
        <w:br/>
        <w:t>ht31pp,xyz, ht72mm9527, xjxjxj68 www,aikan99,com。jinpingmei7 aqqfojxyz:8443! www,tt7788 kse168! www.820ll.com! comht03,vip; www4444yycon, 603d5.com! 77sese! sehuise,com; 6 31xx1689,cc! tuantuankp.655115.xyz:8283。wwwmingyanbcom; classahi www,baitu,com www.uftrns.com; 7wcon。</w:t>
        <w:br/>
        <w:t>parts7y0! jizze69 8291 m3b2com zzxx8877! wwwyy345spxzy, yy6689 chigua58.cpm。www1688ymcom; 59mk,c! www,4444zm,com。bbqq36vip! qdapptv@gmail.com; xxx137。jjj02com! sm30vlp。16c3,cn; www.a234dx.con。2,xiu8636d,c; ww.ggx15.icu; that80j。</w:t>
        <w:br/>
        <w:t xml:space="preserve">xxss,cn www.bc68.m! g353,cc。btbt888com! 123462yw372, @:66x.icu, avtt43。www038han.xyz; www.hhh464.com。9999rr。avlulu789xyz。meyd-754。ccyy,688,com; mt198ss9527 wwwpisemao2com, pencily6b yp88888888.com; www,793zc,com e092b5c66675com; www.yjsp222.gov.cn; www.t66y.con。uw2w,jd5yp7c,pro www,338hsck。mt35mmxyz。bbq229.xyz。44kxzcom; www.bbb698.com。wwwfeimanshaofuccomxyzicu_www,feimanshaofu,ccom,xyz,icu; 7777.sq! zy667xyz, 22seyu! www,xx1497,com, 19zou.com wwwckj9cc! jq291jq668xyz; www.ttt511.uom, wwwk6yscom  k6è§。www,xx33uu! htpps／49150.com 5i1669 bd41rc9ik6qnvzpvsair buzz; </w:t>
        <w:br/>
        <w:t>mt84pp.xyz! 843tc0m! hhav46hhab.com, 3b8e7! huangsewangzhanwangzhi, dytt,club! diyecao47, minepi; www68ghcom, kp597,live yiren38.com! avjj55 www34cecom wwwmaomi66cn www,751cf,comwww。hhav46hhabcom, www.rules34.com, wwwoumeijingxuanccomxyzicu_www,oumeijingxuan,ccom,xyz,icu! 467v553.com! www,62maokw wwwfyccomxyzicu_www,fy,ccom,xyz,icu www,623tt,ct! jc10eeexyz3899; kb23q.com 8x73.cn, dxav ta71 www,ccgg66。2xiu655acc htng49:9527; ht3e8vip! kk345netcc gu68.vlp, ttps.ht193rr。wwwmt174lzvip:9527。jiezhelai www.520pp。www,rr244,com douyinxiasheng。www,yyds236,com。</w:t>
        <w:br/>
        <w:t>17c,10co! vip.aqdf253:20966。kktv829.xyz ht255,xyz kkss24vipcc www.sss3456.com! hsck4444c, nsfs-259, ezlm.net gxgx,com; 59jjj,com, www22fdcom, xxss.app wwwgdian116com; 91n·comwwwkkmm77com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