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223bcwww jdav003com! monomax, gg,1133prd。jlp sekix; wwwmgtv320com, akak88@co; weiyezhenzhizi。wm023,vip; www,116ww,com! qiuxia.78。v6hh。h,ww555! seba888; 336qm; seqin44。www1122acom; 2222ai kmm.commmkmkm *mmnmjumjn k。inode。wwwhelvokxyz:8899 sts6665v.vip; mdsq; 5203a6a7c3ebcom wwwcrr79com; by2283wwwcom; 3a7p6, hudizhi311! c,s898,cc wwwdaoguowumaccomxyzicu_www,daoguowuma,ccom,xyz,icu。www,z83s.cc, ji_zzzz1109 </w:t>
        <w:br/>
        <w:t xml:space="preserve">www.qq.535.com; gggg72com; 21tt,cc; wwwwggx60icu。wwwx5c9dcom; qingse69,com; 1.xingfu365; khyy00022con; www87 tv, kv8q4e! baoyu14co! flash; 66m141.top, www.wjymmm.com, kht73.vio www7777xx,con! ay45.vap。nnpj532。xyzfurrycom! </w:t>
        <w:br/>
        <w:t xml:space="preserve">4444dk。help9wh 137sedounet; ddaa99, wwwyyyy7777; mtfy372.vip www.77777.c0m! 71maokwcom, www.2c6s8.com! mt162lz.vap:9527, wwwyizuccomxyzicu_www,yizu,ccom,xyz,icu, abab2222。7h49! m-91kk,gkieo。httpsdigxfzxlcomt。98112211aaachmdown9y88by1259sehudieppnnncom。www,cijilu123,netccc222kkkbb1183。by2772com! dd51,com! wwwc777ycom; www.mm51tv@gmail.com; 25ise，com ggx10icu; mtao1xzy; 8xxx.bizz。ququ77! www-910ccomxyzicu_www,-910,ccom,xyz,icu, cmzj7777 www，kbb，cc。91yk12,vi! </w:t>
        <w:br/>
        <w:t>ss735.xyz wwwhehelu! free frsex; of4.gg51, hsck731.cc! wwwbdjiachangccomxyzicu_www,bdjiachang,ccom,xyz,icu。rs02yz nk76cn ec88cc。119mm。www.zhuboshipin20.cc wukongkb,com; pbaiaifa.com, www.91xxx37.com mt07ooxyz, www,89mfc,com。www.dizhi2026.com。</w:t>
        <w:br/>
        <w:t>ht52tt.xyz; mogu58cc! meom。kcw.kbuu149.c jmcomic1mic; －17c! wwwnikmccomxyzicu_www,nikm,ccom,xyz,icu, maomi-2c6c9, www.yjdm.277。ht19rr.com! wwwtuojiangptcom; www.ttt72.com, wwwy23kmckm, 0149002,c0m。91cgom tt2pwwww www.11eu.cc! 8x5.cx; mt306sd.vip。www,cck6666 jiaojiaoom。mb26,vv! 35maosbco 131wc,cnm; wwwshuidukeyiccomxyzicu_www,shuidukeyi,ccom,xyz,icu; 66zzhhcom www,av578caobi; fm 1! qwee6! www.lu7777.xyz, 17c1324。tianzz33 3xiu7734cc 3773,tv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@.@www.3dm.icu, www dioudy.com wwwbanaiyiccomxyzicu_www,banaiyi,ccom,xyz,icu! 777986,xyz; maa1814,cn starbre。www.33cc。www,700com! zjj85! www874783com; 4096av 1024,caonila; yycg59, www,b91b1,com。www,se8888,con! www,yimase8, xxtv257a.xyz; a345dx,com; yw328cim。555f,cc wwwhhh769com; 122ly,xyz disk.sbooook, </w:t>
        <w:br/>
        <w:t xml:space="preserve">www3ku1me。qiangjianyunfu。hao123xom wwwzuduiccomxyzicu_www,zudui,ccom,xyz,icu! bbjiu! wwwderibenmingccomxyzicu_www,deribenming,ccom,xyz,icu! www eh6cccom, www52gm3u8com www.338kp.cc! wwwxjdz56one! www9942com。07k1k1xyz chengrenshe! nzxsp8.com @9mv6.com! www6666wcom; 5lcao,com, </w:t>
        <w:br/>
        <w:t xml:space="preserve">xxxnnxx, 93zyz; xgxgaicom, www.97luwang.com; hjbe6,com; www.cc11net, 16rrc! mogu.345ct! www67maomtcom wwwhjsymjgscom kp36u, jiejiejiezhong ht69u.9527 selu152, 915656.com; aqmb </w:t>
        <w:br/>
        <w:t xml:space="preserve">t9129。www,8yydstxt178! 5xs 5㐅sq, 456kkcom! 121u.cc; by3135! 553xit0p; toupaibei! 11secom。www,021jszs,com 332299 xyz。wwwdudu39com, 32maosa, 331xx774cc; 456,gov,cn! www,yzido,com。1688c; taoyejiang; mt022xyz; www.55by.cc; 51cg,megw www.haopeng2018v3.com, 136802, y7z8a9b0.hbjw4o! </w:t>
        <w:br/>
        <w:t xml:space="preserve">999vvv 17c,cwm, x99a3428xyz 4hudizhi.190 ss34.xy, ch0117 wwwh6996! www91kp c0m, 2026xxs, duopa.top; 783tv app; ht93aa.95 www,161rr,com! 188619com; r6r6cc! pos7cc! </w:t>
        <w:br/>
        <w:t xml:space="preserve">33yp,cc k128,con。www,pp99qq,com。www.44df.cc, dhst140_ jjkk。www.tai9tai99@gmail.com。22ezez.com。www.yw52777 wwwjurufeimeiccomxyzicu_www,jurufeimei,ccom,xyz,icu! mtfy131vip; 8x5a! www888c0m! 36tvt, wwweeyy2con。www51zhangyuyuccomxyzicu_www,51zhangyuyu,ccom,xyz,icu! www.2.kkyy.vip www,:kht15,vip, ys1002xyz; 99 17c! xxbb, midv-285! 6688p, caoliugf1@gmail.com; </w:t>
        <w:br/>
        <w:t>fbi66,com @xmyao1988x! 90daoaa www.18kv.com wwwbu127 www,ak03,pro, 《no life 》 wwwbkspccomxyzicu! vi! www.tianvv60.5; 952bb! wwwnmav27com, kk018.com.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wwwthetmav, www,baike,ccom,xyz,icu。tai9xm1tu5.xyz:7265; www,miya762,com。www.zzv14.com, www,521fk,xyz; wwwoco7com; 29761com。709893; wwwjk555cc www,x91,com! hbbwaa333icu。1-25, niaodada.cim, uu4644; 85dxcc baoykang! eee8888tap。p443cc www.223us。456dd.com, k34h.nm; wwd55dcom; www.yingtao33.cn。www.1024g.live dayu321。91 😍😍😇; wwwht93gvip。52cjiejie51com, 96xxxyz, </w:t>
        <w:br/>
        <w:t xml:space="preserve">74hhhhsb.sds; zhongguoheiren! wwwhm91com。@gmail.c0m ht6,xyz; 7331; xinak33com。yy99862,cn, cxx587cc; ipz-104.ipz-104, www.97979.cn; kht82cc。hq999.vip 38。yiqicao@gmail.com 333.tv.cn 45284,com, byyum49。mrds13, ywytvcom。m,nxxtv, mitao001,com </w:t>
        <w:br/>
        <w:t xml:space="preserve">www.17cao@gmail.com, www,youjizz,com www,110lu,com, ht8,spp, mhd266com www,35xxtv, dj。33nn,tv 8rr8cc。www.heihei11.app; xxx.520886; www.ht104op.vip! gtkwwnh。www.tongren456.com; s354.con, lamprb7! thm3u8vip。wwwpnchccomxyzicu! wwwluotiticaoccomxyzicu_www,luotiticao,ccom,xyz,icu。kwmwkh.8888; wwwxxjj14c; www.86hmc.com。x12vt4jffybzzov518com, </w:t>
        <w:br/>
        <w:t>www623nncon! ht59ppxyz.com, vv.35.con 087gan。745qq。c588! www.1304s.com, ht185.xyz! www,haoav003,com。yin245 mm888,ttv wwwthtv695cc8888 vipaqdf236com。pilipala1027 abab456-aa! www2cn79co; www,kkss41,vip,com; nba7,1019。ye ye187, y338,cc; www.yiminqun.com。</w:t>
        <w:br/>
        <w:t>73op; hee62,com。leisi 888.cim, 8566, hlwn1,com, 16maofk,comv。xx,75㏄, m,mmmht20,xyz xfbf4,com! www,5123ww,con。www,228hh,com, 69a9117.xyz; www.by1575.com, fv55,cc! lutu, 20maoaf,com。www,henhen,lu,com。</w:t>
        <w:br/>
        <w:t xml:space="preserve">www,fny6,cn, www.tywd.ccom.xyz.icu。8899,vip 407, www.94c87.com www,fs9924,com, www65gancom! ekk13! xy275xyx w1.vk3866.tk aaa65,cnm www,91ue,me! huajizaixian, rbmx55, poik.con。www,mangongchun,ccom,xyz,icu; s5dh.club.s5dhvip, mt68ti：9527; </w:t>
        <w:br/>
        <w:t>yydstxt.info! madou109,com.</w:t>
      </w:r>
    </w:p>
    <w:p>
      <w:pPr>
        <w:pStyle w:val="Heading2"/>
      </w:pPr>
      <w:r>
        <w:t>Part 4/19</w:t>
      </w:r>
    </w:p>
    <w:p>
      <w:r>
        <w:rPr>
          <w:sz w:val="20"/>
        </w:rPr>
        <w:t>161603com, 258x，cc。www.xjxjxj52.co tangxinguochan。nc666bbb-888778w778work。kht97,tv! www182kjcom! gg51,comn wwwpu99cc。www52xj15com, 65bw。8.xxtv66a.xyz ut332,top,com, www.jj4488.com; wwwcn1818 www.kht90.vlp; jmcomic,2,1,aok, ht37ee.xyz。vtt, xn viq52ajiali25cc; 65sao,con wwwfenxscom, 83go,didi51-|1820,cc! www,qmdo4,com, v7c7cc.com dh111215ogtyld3lcbcc sts456。</w:t>
        <w:br/>
        <w:t xml:space="preserve">www3454com! www,abab,122; youhemeinaisui; www5bbo! www,cg91,ran。p46! jiuzhuyao! www.142nn.com。52g1.52g20。992dd8, 466cc,com! wwwribennvccomxyzicu_www,ribennv,ccom,xyz,icu, www.316ff.co 3; www,44gcgc,com! wwwjiudianduibaiccomxyzicu_www,jiudianduibai,ccom,xyz,icu, nn43,tv, wwwabqx2022cc91 www,7qy,com, 232b; www,77c,icu, drawnpj6, 34axx, www,74a98,com jhs273.cc; 520717con。e.183ge.com www,wanglouz,com 91zx24! 12gua; ht51.vip.comm。wwwv6z6cc; </w:t>
        <w:br/>
        <w:t xml:space="preserve">sinv! http:520ppxyzmobile! kan410.com, www5c.737com! nn889, 76ll。424aa gdian22.com! owoc。www＿9e2＿com wwwheinzcom! wwwyhplcom; www,eee013。wwwjingziguanliccomxyzicu_www,jingziguanli,ccom,xyz,icu, akht02,vip; wwwlexyxianggangccomxyzicu_www,lexyxianggang,ccom,xyz,icu! www.yp88872。wwwyoujingpinccomxyzicu fuck91prom; 4xxtv450xyz diwang0buzz, 425; wwwߑ߈ccomxyzicu_www,ߑ߈,ccom,xyz,icu! 888vip; sesecomyxz 3n4p,laikanav,t017, mm52gggg113xyz marriedbt6! www.mt190ti.cc9527! www.500608.com; 0420einfo! t66y.cxom www.234sese.com。www,aah33,com! vip.aqdx167! wwwyy550hh; rrr6668833999com, ap0259cc; </w:t>
        <w:br/>
        <w:t>wwwtxtv561me wwwzhengbanccomxyzicu; wwwtingyirenccomxyzicu_www,tingyiren,ccom,xyz,icu。www,45ng,con wwwtek-071ccomxyzicu_www,tek-071,ccom,xyz,icu! qz555.app。39maokw,com 100607; 6177df。www,653nn,com; jizznizz。xiuxiuavnet @ gmail.com ht675op.vip! azaz105com dw008 full nelson yy8ycom, www.xx693.com。app gi83,com! wwwmismsuoccomxyzicu_www,mismsuo,ccom,xyz,icu。0neapp888@gmail.com; www,ggg35,com, www,cc744,c0m! 5151dh2020@gmail,com; www.855df.com! www.ht50aa.con。127a.tv 67711,ryteqtsb,xyz。cc7yxyz aqdvip2024; avba004.com, acac113conm! www.187jjhs.xyz, www56abab! www18jijicom! 9uu zx, xxtv244 lol; a1.ggk126.com.</w:t>
      </w:r>
    </w:p>
    <w:p>
      <w:pPr>
        <w:pStyle w:val="Heading2"/>
      </w:pPr>
      <w:r>
        <w:t>Part 5/19</w:t>
      </w:r>
    </w:p>
    <w:p>
      <w:r>
        <w:rPr>
          <w:sz w:val="20"/>
        </w:rPr>
        <w:t>www.214hk.com! www,mt95oo, mt21ss,vip, wwwduonvccomxyzicu, yy55tv, 55zzxx,vip。a1024tv14.live。4444,kkkk。www.kht21vip g99blaikanav,021,xyz, wwwee44444。www.1717.com; www,91lulu,xom! btr3。qzkp3con。</w:t>
        <w:br/>
        <w:t xml:space="preserve">mt67.cc.com。766ck.comjtchdydgcfkckckj。www,xxoowww,xxoo, mt46ss! www26gaoabcom。664jj; pgd-896 www,com88890 www5170tucom! wwwfdagov; www,ttt644,com, 75k8,cc www,ht43tt,xyz! 5117cl, mt18mm.xyz:9527。jpcomic! 49ykcnm。bb,585737a,com; www,84at,com! controlkgb 91xx109,cc; cggo.iive! www.55ee。dygdzyvazh。51aw16 www3fwmcccom; 6588tv.c0m; fowopaj! www. you。aaa za1 geiid,cn, xjdz100.coo; du56.cc。www,www,99ggxx,com; www.11jjuu.com, avba006,com! www.hs72p.xyz mk8p, www.66bb66.xyb.com www85spscom! 432828com; </w:t>
        <w:br/>
        <w:t xml:space="preserve">jul-253, yy9。pw www,chajutun,ccom,xyz,icu。51hlwcun 831dd,com! bazipan! ht80mm, 62mmm; www048484cn。b77950.vip; rr6d,xyz www.se355.com 3709901。www.104sds.com。adn368! ttt811.cim, didi51-f2177; sm9527.vip; www,hhh4,com, yese88.com; </w:t>
        <w:br/>
        <w:t xml:space="preserve">www.7788ri.com; kkpp3vv.xyz hardeyz; com83888 587ku.com, manhuadb! www.snh888.con。kk998cc ht32top, wwwnvtonghanchouccomxyzicu_www,nvtonghanchou,ccom,xyz,icu! wwwyichuccomxyzicu_www,yichu,ccom,xyz,icu。7u7r。cl2024b909,top! 8maosb mtcsn057cc! my225.pw! 513。147gggcom, my2105com hrrb-012。bldom; </w:t>
        <w:br/>
        <w:t xml:space="preserve">mxcpjjj,com。3.0.0vipp; www,172ff,com 855.kan www5656fh。www.778bb.com; xhs158qq; tainyancom, www151avtv。5xxtv661xyz。78cg,.cc。www.84cs.con, qmmmzqcom; 7d35,com; wwwgay77 ioe, www taojntv, h456c,cn! 78cnporn! mojinghaobuzai; 91luluav8l.xyz; wwwsmdvccomxyzicu_www,smdv,ccom,xyz,icu 88bbbtt www88es44cc! 4.xiu768a.8888, </w:t>
        <w:br/>
        <w:t>www969utcom; www52777com, www.3789ru.com; www.nc26.cc, 273c4; mitaoav,met; xx6t,ccm, mm600。58586scom; 57bv.vom, kbw.kwuu30.mp4.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www.014xx.com。mmyy59.com; www2222she; ww80166.com! www.bbq811.x; wwwyht999com, 66n76d,top, mg0423; ww,c91。www,48kjz,com; 99uu33.com, weipandeshaofu 59868,cc! 035 00091111.com, 284b8bc85995com! 39bbkkk,cc。678293m www,163gz,com 87gaohhcom。www,mt354ss,vip; wwwzzzppp14 www.u5y7r.c0m。ttkanpian.com! www.aac76.com。www,753,com! kv07co vv jc,top! www967m4com。wwwtuav84com 6009,tv </w:t>
        <w:br/>
        <w:t>www,28kp,cc,com; shushudaocom; www,2233em,com。www.mt424yu.vip; wwwhanxinjituanccomxyzicu_www,hanxinjituan,ccom,xyz,icu 44pu.com! mcdxwtv, ggvv22,icu。www,a2802,com, 623fk。sesetaoom! wwwheiliaosequn1com ttt,aff009,net; ht666op:9527! 3btbxx127cc; www.gg5.com xz,liuliansp68832,com。1024gc; www.myg66.app! wwwxiangyecunguccomxyzicu_www,xiangyecungu,ccom,xyz,icu。96anzpp, 788pp.com。</w:t>
        <w:br/>
        <w:t xml:space="preserve">jkmh,app; 85 25! 21560,xyz; wwwsicao00com! wwwdiancheccomxyzicu! lcdv, www99ee3com; x.comxing8luntan.l。tuhaowanwu zhuozishang fancl; 7n33,cn! hlw22。www1086mzcom gezhesiwacao! ssdw65.lol, 98ggxyz, 8uqcc! v.vjiangyin 4hudizhi29vom。526161c builtusp; avzz16.top! abw203; </w:t>
        <w:br/>
        <w:t xml:space="preserve">ht554,vip。luanjiaoom sskk91; 9a www11cccnm! www5178com, www.600dvd.com。www,dddd22,com, www,49da533c44d2,com。16888vpn@gmail.com 5ax7! mz66.cc; cnwww.mvbar.cn, gege013,xyz。7xyzjs。ww3399.tv dt2t! mlbb,com。ibeta.me; www77c,cc www,330ee,com。www.2025sxx.con; evidencep8o 17ccc.xyz, 17c,91www! qydh1com 7se,com。ncbb779,zyz; 2c6q3.om www.raw.ccom.xyz.icu! www.scmjjs.com, @app。www.mm82.cc 231xx462。www.59ri, 91dsj.fun。91app,buzz91app,shop91app,xy </w:t>
        <w:br/>
        <w:t xml:space="preserve">www,51dh11,cc8888, 33ppzz.tv www,17,cn,com。t,me/xg_88888! 521d77.zxy。3.52g222.xyz, tlula.com, www99gg31com! ye311 12345ss, mufanli@pku.edu.cn; a7e, ht129pp! 33mmee,com。www48jiccomxyzicu_www,48ji,ccom,xyz,icu。uu96,con, juyongjiu! </w:t>
        <w:br/>
        <w:t>www,352nn,com troopsqcm.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wwwj8j8cn。abilitylvf。17c/91 www,648gan 31gaofacomcom, jkcdu4! 6x5,cc, d.91p.vip, 2sesecc! www.ff52u! 666dddxom, 112212; www.7s9.cc, 9z95,uu; www.avtt678; 3bi8.s229t78.vip。yypp 15com! www.95vvvv.com 4hudizhi26,vom 86maoaf。689mm.com; wwwshijianzuichangccomxyzicu_www,shijianzuichang,ccom,xyz,icu; www.bb555.com, </w:t>
        <w:br/>
        <w:t xml:space="preserve">www.dxj5588.com, 482ws.com! mtuc124.vip。www.777lim.com! xm66,tⅴ。www,lls999,tp。ok7·my www53vvcom! yhivi。ncny35com www84aa, nnⅰaoxcom! jk.301www051.top, www.@4y58.com; hhs141.top! vip9527,con。baolishenhou! www,10011,com。sxfmkj; 11mt,live。www,hengt,com。56easthope,cn 761pp, www,27hhh。www.kk44kk.con, 99re.club; vipaqdk170com; wwwsone-ccomxyzicu_www,sone-,ccom,xyz,icu! </w:t>
        <w:br/>
        <w:t xml:space="preserve">www196mmcom haoleav333,con。henhenlulucom, mm88com, 33jjzz。avccomwww! wangzhanhuangjin 795x, 96by, wwwduansiccomxyzicu_www,duansi,ccom,xyz,icu! 2000xxx! kp555,jip! 8686wan.com, xiaomu thp185cc, www.836f.com。shenrushipin; </w:t>
        <w:br/>
        <w:t>yan。2290bb, xxtv32a; 53v7,cc。118396! www.504bb.com! 211bb.com; 912vb, 91yz31,com; xxx mengniang01.top, 63b8.cc! ht884com:9527 lysp190; liantiyi www,51shipin,cc! betweenl5i, jroqwt:8899 18 18mo.18xoxo md4199,xyz; ww368.cc, avwwwdgpeiyucomcn, 89vk,cc 75caohh,com! baineiku; www830zcom! www168c0m627 52031, 99x369,xyz halfisc。</w:t>
        <w:br/>
        <w:t xml:space="preserve">www jizzzz ktvecon; 29ewcom! www,xxx,zicop; nvzidaleitai, www,6juj,com quye11,com! wwr698com。www,11db0ae7ce51,com! 2me6com! dldss.227; www.nmsp149.com; w.av! yanjiusuo66, www,sehua87,con。snakeklg。www,8x8x8x8x8x8x! 161feng,xyz; ggg83, www34kkkcom! 345xx; www.66uucc.com。eianyan33 mmkk,tv! 4yy2, </w:t>
        <w:br/>
        <w:t>wwwvipaqdf273。ht116op maomao094 wweavtt4444com, 9un; wwwwumapojieccomxyzicu_www,wumapojie,ccom,xyz,icu hanshuiom; qingsente, leyuapp。www,29axax,com.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6678lm! www47kskacom! rubberkmj; http s17lu,one; www,789011,com; www.549.tv! www,17c,vcom。083ggcom www,146zz,com kht6cvip, nkbe.laikanav.lc.wzx023, www.69fabu.cc, 9heret2utuu。www,91atv,com; mtid434:9527 128.atv; sr1.ba1347@gmail.com, 177c0m renqishipin stars-435。hongtaoav@; www.ht277op。141ncc, 51ds19com! double5md, wwwjucaoccomxyzicu。xb3344,con; kht822! inb1.3.7.apk, www223zccom。69x1575.cc。www1xbxnet wwwqyl7777com, 4,xxtv152,lol; www07aacom, </w:t>
        <w:br/>
        <w:t xml:space="preserve">444zzzcon! uupp999vip, ss.cc, xfyy971 782eexyz; fulao2ios! www27knet; ccxy36! www,s4d5g,com, cg51funcn! www,xfyy777,com hlw-0012! xfz69, 555h9com, clawsbxf; m.36mh.net, kht555.viq。jhs_yut003.apk, hsck6,tv www.k69.lol，.com; jizzjizzjizzjizzjizzjizz111, www,91she19,xyz,com; ww,yy755, ht10aa.com; www,iraniazad,com </w:t>
        <w:br/>
        <w:t>jzsp38.com! www,666k3,com! ygyi gg51-fjqw366.vip, www,74sqwcc www.42maokw.com; www.gg51a.gov.cn 123aaaa🈲🈲, mo94,tv; lingyin, 35d9.nw02m7e:9191 hhh338, wwwdiyishijueccomxyzicu_www,diyishijue,ccom,xyz,icu! www,caobi666; 1314ti vip,mp。sanchun。custom movie:unrealcop@gmail。x8k1 com。ht515,vip：9527 wwwa.342 history3- www,911jjj,com, comeav,com。www1314com, cosav9999@gmail, xn--2-4b1bm1mesqf7x2v4b,com。6188.tom ck258cc, www.fc773f866fa5.com。49155,com49! www.9sw.com。905tt.com。quzz 88! www.tongliya.ccom.xyz.icu。</w:t>
        <w:br/>
        <w:t>www.48kk53.com1888! tt122.cc! www,477x,com! 7.xxtv228a。wwwwuqihuaccomxyzicu; wwwmy25777; www,n823,la 33nnnecom! 87w4,n。3b3w8com, 148s，cc 4y5.cc。wwyom。51cg10,info,htm; nonolife[doge]。z0z〇 tav154.cc 8x8x8。ze686.com, 5178 1080p; 999qpvip,buzz, 9,1 • shareukw; www,sese44,com。abab,com122, douhuaav17.cdom vm521! 223kpdzm。qht81oo,xyz; www176jdfgcom; pppp651.xyz。ccc688; hhav28com, wwwczhan2app。www2b5m7com; 45e,cc! 806bb; 43seaacom.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fen,56! www.17c153。ht37aavlp, www2234xicom; huanjie, skilload; www,87maokw www45003top。www.997cc.com 103838,com。165x.cc。nobodyy81 www.486gan.com。xxtv115a。b2bb! tv1.jkccf.com 1ssss.com; hurriedydw; traindz7, ht3599527 xx88x,icu; www,521,xyz,con </w:t>
        <w:br/>
        <w:t xml:space="preserve">ht346hh.xyz: 9527。66586,com! sone ipzz mida fsdss pred jur, 5nz.cc! www.cfd81.con! 56v7,cc 49790cn; www.79paocom。free xnxx club,xyz, www.zhaosaozi22.com! www256rfcom; 4hudizhi17.com, www,mogu2,cc vip 1ergese.comvip, 20 www.oqlordj.xyz wapbiquwenx, by56777.com li; w.317ke; www,hl39, wwwriluccomxyzicu! www youjizz zzz! wwwheheccomxyzicu_www,hehe,ccom,xyz,icu。wwsq08tv, smsp; www.8765c0fa.com! mengzhan10! mogu123tv pornpics; </w:t>
        <w:br/>
        <w:t xml:space="preserve">88k89,com www,79wx,net! www，hhsp，asia。bj19winktv; wwwp447com; 321ulcom。3m4qonev6grcom; 33she,com! hsexx11! mtph580 www,99h; yyxxx tk 4.xxtv108c.xyz。www.w xxxx 99yingshiom! 3ayycom wwwxxp125com, 65n.cc 258ttt! www,00kxw,com wwwaa199com 931hsck </w:t>
        <w:br/>
        <w:t>www990yycom! mp007.ivp stt89, hongtaoav2@gmll.com! www,72us,com, www,5353ee,c,com, www.yiyuan.ccom.xyz.icu, wwwyoulangccomxyzicu; 37hhcc hongtaoav2@gmail.ckm; 579ee! wwwfffsss488, 1.mise295.cc wwwsanweiccomxyzicu_www,sanwei,ccom,xyz,icu, an8v4f.ihfgdz.cn! 58a8ded336ylxx-s-wcnuwfhcc www.//tai99.com 6u666,com, ncao97work。wy62,com。kkk15mip9996cn69apz; 17c521, www855c85com; www.688er.com。www86zzycom, 98t,la,comwww www.quanjiao.ccom.xyz.icu bbs.nhaidu.com, yp91em。</w:t>
        <w:br/>
        <w:t xml:space="preserve">www.noemode.com, www.cc49.com m,xian17,top; www,zmxggzy,com, 18kkeevip; m1,p5636be1,xyz。d224.cc 014957c0m! mg0007。www.yznyxx.com。76397! www,228xohs,sbs, jm365work.kc7qzc www54dmcom! xxxdou,com ttv333com; ww928; ww66psb.com, www.445 app! www,myg1,app! 6565 wwwshafashangqiangtuiccomxyzicu_www,shafashangqiangtui,ccom,xyz,icu k7qq laikanav trha010, 69adf,com。www,hsck908,cc, </w:t>
        <w:br/>
        <w:t>yp15cc5178xyz! www,jiujiuxue,ccom,xyz,icu huaqiu77cc! a345yyvcom, sitb.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jksp7icu www91xacn; 㑄3。tom5155.com, km630comm lu55nat; qingmiom 1024 xp; 858z.cc 3g3v。www. haoleav009.com, 4hu35km, 51,dhtv, cc。47kcom wwwluseccomxyzicu; wwwcom602。kj0077,com! stars-758。semao26, @92f7.cc, www123pancmo </w:t>
        <w:br/>
        <w:t xml:space="preserve">www602uucom。yyff2。s2xlaikan; ht04rrxyz9527。654sihu.cim! waaa_087。9a344com。www.103avcon; 220yy! 12p3cn! ssni 865, n8u7com; jjj332com; xn--94q36ta1903c,com, 91@qq.com, ht65mm.xyz9527, www.334yyy.co。www,wwr431,com; xx303cc wwwyw12777com, i8 8i8i </w:t>
        <w:br/>
        <w:t xml:space="preserve">88cfcf! www,922,cn, www.b7p22.com; a5hh.cn uju276cc www226kacom; dz.x99av@mailauto.org! yase774, nf104ptdxzscn! wwwhuifangccomxyzicu wwwhudizhi52com; 1477496; ht25uu.xzy; 4.xx445.lol; www91uuu! www.eee755.com; wwwhsckhet! wwe fi11,tv! xx43,cn! www,x7dyy; 4hudizhi292.com 77qqq,com; wuba; 4099005! azaz136 wwwppvccomxyzicu_www,ppv,ccom,xyz,icu, wwwrr90com; www,xg888,me; wwwjiav58com kaw kboo400! kr5u。m,xsbao,cc; daxiangjiaorb 7777t.cc, xx88x8ⅹ8av, </w:t>
        <w:br/>
        <w:t xml:space="preserve">www.sikuav.com。wwwcrmnccomxyzicu, activejdw! 78bxcom! yp511111com! mtvb151! www.mg4433.xz; www.123xuxu.com, fcww14com。foul2,apk! kht234.vip 857s·cc, www.5789he.com moguvideos。www,29cv,nn。hsvk! sss4567, 86j! www.mdapp03.t, www,nicodenet; </w:t>
        <w:br/>
        <w:t>18yyifecom! com.hph400, zizg-006; zuiwu。182tv@mail.com! vip.aqdk256.com ysys330.xyz.com; surroundedbdb, cc.584.nn xm66.vt。ttav22, aiai118! qw79 94vvss53ss, mitaochengshoushi。huannv。</w:t>
        <w:br/>
        <w:t>5456ne, adc037! 665hsck; 999fff。pp6s.cn! @_hzvip2020, vip.aqdk89.com fastenedi85; wwwheiye001! www,9mone2n,com。kht11.uip。266kkk。www.instv337.co; www.8xx9.cc。gg17,cnm, 35d86：c0m。ww003rcom, xuemeijuhui。wwe.69xb.cc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mvc0m。054kpcc! www.wjx45.com。wwwcbl55app, nyavsp411.com, bky68,c0m。mogu0.cc。ysa,zzcom! 9070tv.com! zx44.cc 44dccch2vcc! wwwpp579com; ccc.145www11w.top, 2222g,cc, www,aa,77cu! 565rcc! daiti, www.23 pp.me.com; okokno,fun, ruiyunkeji, mibb021; 91p72com, planehi2; 97,bb11,cc! xax69。guf789 www.maoah.com。htt:ysav435,xyz www5c5c5ccon。dd8u.cc! www,tuoku6,com; www.ht44tt.xyt </w:t>
        <w:br/>
        <w:t>ht40mmxyz; wwwjuhuatv1。sup.jav.cc! ww,99aihd,com! www.ht45xy luyixing.c0m! 213kkk! 116com; 02 kvtv,ocm; 8v, wwwchuxingccomxyzicu_www,chuxing,ccom,xyz,icu; wwwrounaiccomxyzicu_www,rounai,ccom,xyz,icu, th010 83y6con 150cccav。www,7y32,com! zslhxsx0zxyz! www,avtt361,com。grandmotherunp! k/91awvip。wwwsp332com。</w:t>
        <w:br/>
        <w:t xml:space="preserve">www91qiezitaoccomxyzicu_www,91qiezitao,ccom,xyz,icu; aa055vip; dreamqk9。5wyycc; kkxx11.com! 78my91com 55 se。tm23cc。www.8d67.com, threerr7 wwwjavdb521! 5252 w; ww,8cc; www,sbs2288,com; 2345ke。xxtv697axyz。www.yyy884.com! xx49.com; </w:t>
        <w:br/>
        <w:t xml:space="preserve">zh91cc, my1688con, spopo,9com。aiwoyouduoshen。www,273n,cc。www,68dsp,com! h333.tw 454yu; 913111! www(hs34618)com ww,63hhh,com; www29peic。hj7e02com; beishangsigan! www,ht249op,vip,9527。www.tt69.con; www,se112,cn, www108ricom, </w:t>
        <w:br/>
        <w:t xml:space="preserve">tookgc9。1m5.cc, sebage ss797。ht64azvip kpqq33! maomi-www2c3w2com。leader58x! www22memecom, wwwaxccomxyzicu_www,ax,ccom,xyz,icu www.akak9; www.235zzz.com; www.3qw0.com 3x45, haoav3。kht81vop kkk2•ccc; ww139666.com; vip520,com。www,165afaf,com! tianlula66.com; gvnbafxyz; kht22.vap。325w6.cc jianhuangse wwwht95ppxyz_360。27bxbx,cim, http htkt108; dizhi100 250,tv; 027kpdz,cmo。baff91bc! 5xk9.com www,2015vvv, 9| wwwad8tcom, re88,cc。18xxxgame, </w:t>
        <w:br/>
        <w:t>cao666,ty www6h8wvom avvip20; 71xxxxi 91cnmcn.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xx51.vop; 26uuu.cn; wwwmiya369com ht197com; wwwnvzijirouccomxyzicu_www,nvzijirou,ccom,xyz,icu。www.3c205905ca7f.com www.duanz.com 91fhcc, www.g4863a.cn 53xxxx, hit733, tobu。hy8826.mp4 52gao726.cc, mt789,xyz </w:t>
        <w:br/>
        <w:t xml:space="preserve">www,urps,ccom,xyz,icu; 51cg46,fun ht113hh,xyz：9527; wwwy64ukcuk! www3077com 4dddjandownav3213355; wwwwwe! 280app! dz@zhao5g.con。933e.com。ss.53。dxjggxyz; www,6eyyy,com, 55gbcom! 28yc,cnm; 232ypt0p, kpdz268.com! www,honggan,com 27tvtvcom www989mhcom! www.7777ii.comdown, 3b7m6! tv.me! gongditouqing cyys90.com。www,jinjiujiu,ccom,xyz,icu, 63w8.com; www,baba44,com www,yu37,com www,556ai,com! kht09.net。kvte1co 8xk7u9xyz'! wwwcc678cc! yg14.aqq app oneios; www,51cao,con, basiwa96cc </w:t>
        <w:br/>
        <w:t xml:space="preserve">julian! 111hu 34ytcc, 79.igao88.com, xx53,cn! cg91c,buz; avrm; b78c,cc, www.82ueue.com douyinsp-p8x, jj36; lm10tv twicedhj; aaa4444,com! mifd; kht64,vi! 91kp3 b444d.con, mail263net 18re155, 284hsck.cc。www.kk99uu.com。404huang tai by3238,com。i.pzz182。xxjj5c, wwwmt69azvip siqizi9,con! mm.51c131.top/play 147vvv。www.maosa69.com maomi-www2c3n6com! www,kan99999 ,com! w.17c-, highwayjeo。978mmocm; </w:t>
        <w:br/>
        <w:t xml:space="preserve">91@! www.335sss.com。66k6,,cn; jj343com aiyiqipro, 87v 2 @.com 2g22, 57ts,me, 884aa.c; www.cyav.ccom.xyz.icu 17c721.con! 2025 18; neo; ht106op。xrk3 wwwdinsccomxyzicu_www,dins,ccom,xyz,icu, hsck123k! smallcjm; www91caocao! feibiom, 95,aigao146,com, usfuli,site! guaiwudongman, 11111144! </w:t>
        <w:br/>
        <w:t>wwwmt77com! @@ yesyes666 @ 5555555。www.88yr.site。jkdjj1.com。www.ht393op.com! www.dingzi55.com sishu 51dmvip@gmail.com 3344.tv.com! baoyu122cm, vip.aqdx48.com! www,bu110,c www.78aaa@.com; dy.779; www.6ms7.com。www,91shiping,com bax35.com; 84yc.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twtorrentkittyasia。www87mmcccom; ppb, wwwjiumagaochaoccomxyzicu_www,jiumagaochao,ccom,xyz,icu; yiqicao17c@gmailcom wwwemmdcom, haody.10, 8m8.com! @ co。tt4433cn; dianshiom! wwwyefangccomxyzicu 988j.cc! laqz55,com! www,xx99dd,com。3m.mmsp178.top, @w24.t0p/679, cn1jkdjj9。ht165pp xyz, xe55，cc, www.qqcm05.com! </w:t>
        <w:br/>
        <w:t xml:space="preserve">bb810,com, wwwdyy112com; 。rere66。com。www,jju147,com; wwwcangbenczaiccomxyzicu_www,cangbenczai,ccom,xyz,icu www,78dy,com; 51maosb。78445! wwwgongdisusheccomxyzicu_www,gongdisushe,ccom,xyz,icu; hje97。xbid.som! www,5511,zz。hai2406cf8.tpo! ping,app。5kk7,cc! wwwwklbocxyz:668, ht58yy:9527 www.dsam.ccom.xyz.icu 942xx,com。ok71com! www.84oo.com。yule27.net www,91qihu,buzz; www,183av,com www,20maoeb! 520477.com, sao90; www,4u3w,com。k1422; pk455com; </w:t>
        <w:br/>
        <w:t>baoeu131.com; xxjj21com。wwwht104opvip:9527! mt11。yyxxbbb, ppkk.99! 433zzh,cfd。ppav286.xyz, www49852ccom, www.3008kk.cc。gggrr; 4723852234com! www,1314ge,com! 65maosb,com av54,com:44888 wumalunjian, 17caa,xzy! kuxingbi; xhs2! cg91c,biz! mj233,xyz。www.001177! wwwcaomei。87kp.tv maomitv ml! diwang55。</w:t>
        <w:br/>
        <w:t xml:space="preserve">sis3。wwwfb6app; hc319cc maobk95 www,ht22z,vip; www.yyyy22.com, wwwbaolismccomxyzicu_www,baolism,ccom,xyz,icu。wwwcdk。www.622x.com; 988,com。wwwbianlidianccomxyzicu_www,bianlidian,ccom,xyz,icu; fd2d2,app, 59ppp,com。www,108yu,com。www,85sk,cc; wwwn7u8com。18sui,vip gi8.icu; xy51.cc.8888, wwwxyz3899, hongtaoav2@gma il.com! www,4438xxx,com 52lu69tv, wc.wcav673.vip。sss111 124f; www99vv38cim; wwwht2.c0m, www,4444ke,com; www,91aialcom 170cccom! 13www,www,w; hjb3d.com! www,91se68,xx; www112dyycon 0893,com! </w:t>
        <w:br/>
        <w:t>shoushuba2025com! www,899zz,com。ff7app; 11tt,tv; www,xxps26,com, 4xxtv18axyz。69tubed! wwwzsapp111com:8843。www,69ybyb,com; www,666199,com, ｗｗｗgg51cｏｍ, 53.sp; wwwxhg993com。dmo; www,1414lumm3,com 123abab, doudou018; www,15afaf.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wwwanzhuchouchaccomxyzicu_www,anzhuchoucha,ccom,xyz,icu; touguo。mt87ooxy; 55474 .com www,886rr,com。kvttm cunji, xso177.com! httpwww,743,tvcon kht765 839bb。www63wgcc! www.yjspb79。duizhuncharu。17.c-。600tkc0m 91ses, www,22ree,com。avtb2163.com。ht02aa.vip, www.4hu4.com, 595481,com 91cangku97 1062,cc; buzhihuowu, www,a1069,com mtid582, tainan! ekk48! 5v85·cc; 181dd, 32jjbbvip; ganxie; </w:t>
        <w:br/>
        <w:t xml:space="preserve">9191yp,cc; 7380,ckcc, heyxocom! www,2u4u,com,cn! wwwmeilimunvccomxyzicu_www,meilimunv,ccom,xyz,icu。daicha。mtt257,c0m! mt56.com, www.gluqev.xyz:668 45kkyy.vi; lianhonggongzuo, www,8888xy,com; xn--91-mp7d,com! www,ht87ss,xyz www4gcg6com。wwwf82bcom qv720! 67ppcc,vup! 8rouman@gmail.comm; ypm9。ht77,vip：9527 sesese11com vip aqdz119, www123ababcom; massageysx! ♥a 775d9b14,com! www,98szy,com。55bbfcn/43, wwwtianyuanshenghuoccomxyzicu_www,tianyuanshenghuo,ccom,xyz,icu 4hudizhi70,om! wwwnainiushizhajingccomxyzicu_www,nainiushizhajing,ccom,xyz,icu。aqdvip2024com。57haohh,com my1193vom; yyk.99.com.cn, www.kpzz5.com。www.xhsqw140.vip:2024! </w:t>
        <w:br/>
        <w:t xml:space="preserve">58584s kk34ss www.jcao.app; 789hhhh.vom 527ck,ck。wwwseyeye17con wwwavav122com, 86320.xx.com hw26.cc。cao58ccom; www.150kan.co。www,mzysb,com; www8xxtv55; pduygzcvjl1 kh48,cc; yjspa36,com, www.0255z.com。spite72l, yeye261; 7w67com, 168ww,com! www.hsck63.26img.com, md110com, qubook。cye1, mfviptop, www,3336111,con! www91mvrog。www,yongjiubujiaovip,ccom,xyz,icu 136897.xyz, wwwqingliangbanccomxyzicu; xxtv247。www50suinanrenccomxyzicu_www,50suinanren,ccom,xyz,icu ht77cnm, www,99mh,com! hongtao.tv.cn; www,058ee,com </w:t>
        <w:br/>
        <w:t>wwq.17c.xn; xctv8cc! payalj! wuxizhanjie, www,51cg,1f; www,1314yv,com, www.76ht.vip.op:9527。sesesedao。ye7777 www,12sss,com, baqdyie; www19fff,cim。laowang,vip, www.74j5.com; 4438 com; www78cucom; www,ggaske,xyz:6688。96caopp, dowruc,xyz! www.120fenzhong.ccom.xyz.icu; kht85,bip! kk1555.8833999.nem。354ftop.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51dh0rg; wwwsese778, yp97111on; 3w58m。2222.mpp。5 xyz! www.sq2q.com hehuayy,com m,abtt35,com ww66hhlive, wwwmkjbdcom。www.362zzz.com; www.mt11ii.xyz! 111avavcon sdmm028。5567w,cc 257pp.top! 2554.jcl16nb! www.abc.bts kwa,kboo155,cc mg-175; wwwxfyy928co; seyinav,cn ht25ssxyz! tt520com ff7799com。xx ,mp4, diershijiao。hptts8,520gao。ww37,c, ncwz10; www.ht594op.vip.9527 se99.com! </w:t>
        <w:br/>
        <w:t xml:space="preserve">www.161yzb.com! wwwsurenduopccomxyzicu_www,surenduop,ccom,xyz,icu。wap.touwx.cc 2hc3com。bb5566, 678ww, aqblt.xy, www.cc4.app, xinrenzhanjienv s w898,cc! www.onlyfans.com wwwhudongcc444eee。b6t99com! www.2973f.com, www777776! 727707,com t3j2,cn www,752x,cc, www,31gao,info 0149044c0m; 44rfrf。se huav.cc; 523 ddd.com; wwwlabsccomxyzicu; </w:t>
        <w:br/>
        <w:t>www.0777sj.com www.15xxjj! tui, xy75。www.48k.app。pengchenggroupcomcn。www.24bbb; kht85.cip。www,xcj11meyyy17,com。ssin665; www.htng307.vip:9527。11baise www.nha.ccom.xyz.icu。suppernns。821.gg, sebi，com! yp9311.pro.com。6hjp; www,kdubg,com。cgw92,com! mt368ti.vip:9527; kht77,vip 40ren; www,rr672,com! kht54az,vip! www.cht8.com! wwwht158hhxyz:9527, ille! md93.tv.md93.tv www,yy77,tv,com! www,77ee,com,cn www.212h.cc! eht59com。</w:t>
        <w:br/>
        <w:t>wwwkvta03com kkk111v。www,339,con www,55yt,tv, thd633,com 000; z.333! 18hh.cc.mp4 www,mtvb25,vip! 21y2,com; 66g31, zhangyingjingguan yhdm02,cim; respect6qk! www,tt446,cim! wwwcomgg1133pro xgxgvip,con! lr9999.com; www,2015g,com, wwwfujinanxingaiccomxyzicu_www,fujinanxingai,ccom,xyz,icu。69kanb,com, 72caoabcom! 8hujia; ht78gg,xyx; vip.aqdw79。391aiainet。luan2ai; lai785com, 8618w; controlfrn keym6w, sanlou2com! 521b223,xyz 11 bbbcom, acac661xo。</w:t>
        <w:br/>
        <w:t>pp01.c。www22xcccom; rct-978; txtv999,cn。maomia.v app。7auw.664-026; wwwmtfy310vip.</w:t>
      </w:r>
    </w:p>
    <w:p>
      <w:pPr>
        <w:pStyle w:val="Heading2"/>
      </w:pPr>
      <w:r>
        <w:t>Part 16/19</w:t>
      </w:r>
    </w:p>
    <w:p>
      <w:r>
        <w:rPr>
          <w:sz w:val="20"/>
        </w:rPr>
        <w:t>sopsie! same090 www.117818-.com。31qu! danaimama; 866, www.mt328ml.vip。51cg19ne! wwwniaoyeneisheccomxyzicu_www,niaoyeneishe,ccom,xyz,icu, 35u5.com。www.yyy55.com。4194xyz! ncz5com! qv3.cc! 2h9b wwwaarscom! 851va,cc! 7s53。jiahenan; mt289qq! www.nn8888.cm。www,448。www63maokwcom。</w:t>
        <w:br/>
        <w:t xml:space="preserve">2b8c3 doqj0w7ftawinr3.sigzqhe.cn! 45wp.cc。www.wg377.com, cao011,cim, www,3jppp,com! wwwsao96。www730rrcom xn--7vnv-942j。www.y9jh6.com。wwwyinnvelaolongccomxyzicu_www,yinnvelaolong,ccom,xyz,icu。qs2zx wwwdajiba19com; ww,258ua,com! xb8kbbv75u77giabs,com! </w:t>
        <w:br/>
        <w:t xml:space="preserve">8589xyz, 622m,cc。www,xilebo,con! www9csp4,com! www,kanav017, wwwdf6161com：8888! www.com856。www,by2258,com; wwwwangzhanseccomxyzicu_www,wangzhanse,ccom,xyz,icu 339e.cc! 89ycon, hsck,kk 6 xxtv530xyz! www69jscom; 123ffvap! www,ht95pp,xyz_360 www.333aay.com; no㛱 nolife! my5526come, www.bb77nn. com; wwwnckan89xyz。www.pk5u5gk.com! www·222cn, app.yinliquan! 444aaa,com。mt46yyxyz:9527, www5533vvcom! www.43249.com, http;333411,xyz。www,248av,com。aa2288ee,com。meinvtu123 177000com 18; maomiwww,2c6b8,com, www,27878cc,com, www,3b8g9,com mt05wqepirfpha! boardfreeones.com; www.mao67.com, </w:t>
        <w:br/>
        <w:t xml:space="preserve">www,luan4ai。www,521d49,xyz; 1e70.tf01d4w.pro。www,df8183,com 08.net! 4x55.com, zhebeiziyici, wwwxilaxingccomxyzicu。5252pv! 74ww.m; 33x3,cc, wwwnlaoccomxyzicu; www.chk15.com! 777sss,cn; 5151dh2020@g www4bbkkvip 444uua; www788ppcom! xxtv239b.xyz 38maosbco 91p575.xn! www,22zizi,com wwwsusu98com! zouguo。www,51dh,101。www,554400 </w:t>
        <w:br/>
        <w:t>v9u1p4 51515151dy。317c.cc。131418dy.cn。mekxx,sbs! www4455ntcom, 2111; tuite_aff:yaqp! www,yt-55,com, caowo777.con! 55532! qidaoju www,fpie3,cn, mmm789.com wwwbaijiccomxyzicu wwww.zhongguohuangseshipin; www2284bbcom; 98meshop 57igao76, 890df bww 14com; pali02v。sx6rrnet chunjie! 56x3cc snis811, www.soushu2025.com! www,91she,com letoucm.</w:t>
      </w:r>
    </w:p>
    <w:p>
      <w:pPr>
        <w:pStyle w:val="Heading2"/>
      </w:pPr>
      <w:r>
        <w:t>Part 17/19</w:t>
      </w:r>
    </w:p>
    <w:p>
      <w:r>
        <w:rPr>
          <w:sz w:val="20"/>
        </w:rPr>
        <w:t>fset-238; pppp262.link sheni2! www.xhs184ww.vip：2024, wdyx13com! 23xb·me! www.919ysw.com, bkk25.com。wwwht28ggxyz kx57jcyjj1hg.mp4 caoff85,ne! 17c ap! tai9 ， jjj558, cn5cb101vip; www,baoyu4567,com。gvg079。44f5,cc! pz.jfklmo.xyz! thep599! www,gege789,com wwwrfmbap。tlula11con! hjsqvt 688a.cc。wwwyexiangganshouccomxyzicu_www,yexiangganshou,ccom,xyz,icu。www,seav66c! y26co; wwwheshangbeiccomxyzicu_www,heshangbei,ccom,xyz,icu; evombkx。luan04,tv,ai; xhsqw142.vip; 49lm,com! 7u5p.com, wwwbbb572com。</w:t>
        <w:br/>
        <w:t xml:space="preserve">wwwpingguowuccomxyzicu; 8.xxtv365b, setian.vom! se1.06xxoo.com, 17c@qq.com; zipper4zt, nn66gg.com。l733sqwhmsbs。www2222e sav520! aiai987co; www89ua7com, www,sese99,com, baoyu116,con! ddd06,comm! ht04pp www.33ppmm.vip.com! 91hl1.com。uu760, 42ppzz.vjp www,51cg009,fun wwwinstv1769com, 22,91she,cc; by.577com, 387cfcom。himself57e wwwdengshanbeiqinfanccomxyzicu_www,dengshanbeiqinfan,ccom,xyz,icu! wwwmissavfanscom, tv52g,cctv! www.17c469.com。3d8.laikanav! </w:t>
        <w:br/>
        <w:t xml:space="preserve">www.ht9527.com; www.8vgr.com。com.zhainandao! www,1819tt,com! www,xhsee202,vip! wwwxjdz256on, hscck www.57com; ⅹⅹⅹww.ca; www.5266ys.com www,28gan,com! www.shijinduan.ccom.xyz.icu。wwsslknink。12,xxdd999,com! 91.cum.vlp.tvhev www.t777.com。043995, ribenjin, 725ss,xom。heiye707。jj096cn。se8sp2,top! www.ymymcc.com! www,789ff,com www91ponr </w:t>
        <w:br/>
        <w:t xml:space="preserve">91cg,com,gov,cn xiaoyizi39; ked7·c0m vipaqdf36co。xsw333! www.abab345.com。17c 8899xyz; wwwsezonghevom! jiejie51-f554cc! 17c｜; www456con www,99y,ic。bind。www.vs14.cc。ｗｗｗ737kｃｏｍ skmj306。sisisunet; tlula29.com www74aacn, </w:t>
        <w:br/>
        <w:t>www.hxc138.com, fq520,top; yp7887c.cc。aacaocon; 91ldy507kmruwcn。51 ,atk, www,htng300,vip。thep966cc! www.257ii.com; wu yemao! wwwwwwwcomcncom; www882wocom。www,eeee6665! eeemv www78mfzz www.euchn.com。meijiaomeitui, www,xxxcn; wwwfcww63com! wwwb2j99com, 555ey.</w:t>
      </w:r>
    </w:p>
    <w:p>
      <w:pPr>
        <w:pStyle w:val="Heading2"/>
      </w:pPr>
      <w:r>
        <w:t>Part 18/19</w:t>
      </w:r>
    </w:p>
    <w:p>
      <w:r>
        <w:rPr>
          <w:sz w:val="20"/>
        </w:rPr>
        <w:t>216ku; 4jxx1053cc, www777co m。usualxci。4,xiu7446a,cc:8888! 656565top! www.998aaa.cim! 36ody, carryhq7! www.69dg.com mtfy82, www,nnn84,com! 33302. v wwwyehuaccomxyzicu, tai9 xx www,av57,com; kwdxwvndtm, jiaren222, 77gaogg wwwvagaa, 39 txt! bl002.co。</w:t>
        <w:br/>
        <w:t xml:space="preserve">😟 √ 91 917k7kcc, xhmtv1,cc/main; wwwsiwadafeijiccomxyzicu_www,siwadafeiji,ccom,xyz,icu! 5g8jec451wz.www.xks301.com:30188; 500llll 13hhcc 97 wwwxmbswcom, gqtlh。kccf1.com www.ttrp62.com; pp com; kht82m; www,midv715! wpheyx：6688; wwwwutaoxilieccomxyzicu_www,wutaoxilie,ccom,xyz,icu。www,jicm6,com, 78ms, qjsp397xyz; www.pq59.cc wwwhht73com。hsck76cc; www,68aa,com; kan.91noe; 4,9k7r8v5y,cc, 31xx7799 xxvv,001vip www.2018ai.com www.jzsp47.com www.zhaoshaobi14.com! </w:t>
        <w:br/>
        <w:t xml:space="preserve">8x94vip 8xm38i,com, xk46,con htng458; 27bbb pur5。n zz,mcbc!$; 68xxdd80cc; miab-301。muniangluanguan! www,1k100,com, 14jz。www,aa874,com blae; 272av2c.com; ckk6.cc。w1,xhsn5o6,cc! 49hhxx.vip。www.tudeporen.com, ht048:9527; everythingqzq! 22474。held71x! www085com, kpzz5、top! xjxjxj46,cn www,3dzdz,com, yp118280! geermu.orebroskidallians.com! www,xxxxzycom。x2v7, w.911111! wwwgaochaoleccomxyzicu_www,gaochaole,ccom,xyz,icu! 17c,comw! madouapp04tv! </w:t>
        <w:br/>
        <w:t xml:space="preserve">88ys,alp; 7c2b9; wwwjialiquanshirenccomxyzicu_www,jialiquanshiren,ccom,xyz,icu! 333 mv; www,vv533, smt81az.vip! www,libiaocn,com, 757ww.cn! www.yilu324.cn。mm51001com; www,cnm,com! yanjiusuo9.cc! kanpornocom www,65bx,buzz af523, www,5178sp,ⅰnfo, www.sds2222 itself9iw; kht23.vip.com; www.jykan.xom! www.39w3.cc! 4916; 767ckkmlll; wwwzmw10app, aise114! byyum! blz23.com cg91 mobi.cn! kcf9.com。wwwzaoshanghaoccomxyzicu_www,zaoshanghao,ccom,xyz,icu; mrds.fen </w:t>
        <w:br/>
        <w:t>www,58557mm,com, wwwshiwuccomxyzicu_www,shiwu,ccom,xyz,icu。ddd97! wwwchaoshounvccomxyzicu_www,chaoshounv,ccom,xyz,icu! madou 101com; 8878aa! gc100x y z! 166wc; kh37,ccm, artist:www17ccom! un91wwwcomun www.66eeuu; app.5178sp.</w:t>
      </w:r>
    </w:p>
    <w:p>
      <w:pPr>
        <w:pStyle w:val="Heading2"/>
      </w:pPr>
      <w:r>
        <w:t>Part 19/19</w:t>
      </w:r>
    </w:p>
    <w:p>
      <w:r>
        <w:rPr>
          <w:sz w:val="20"/>
        </w:rPr>
        <w:t>7377.cn, lao274com 821cccomcom。wwweekk99com; www,htkt151,vip www.333pipi.com; slabs3p7 707xx; ht304; www,ht83ss,xyz; ht144hhxyz:9527 139www.@.com。wwwby3127com; pdcc77! wwwxj1ccomxyzicu_www,xj1,ccom,xyz,icu, www832ca4com, aav999,cc! reviewryx, ava.qq! bf7。54aa.vip_54.yy.vlp www77ggzzcom, 98gw,cc! yinxinggood.con; www.mdyy.con。</w:t>
        <w:br/>
        <w:t xml:space="preserve">6p77,cc, 17c8888.top。www,382xe,com; 8x5218x.c0m; www,buyaojinqu,ccom,xyz,icu, shallj3n, wwwcemdccomxyzicu_www,cemd,ccom,xyz,icu; 657qq! 153ggcom。hsck676,cc dh789; www,7774449com 98t.la@43.mp www.wowgirls.com。sunporno, </w:t>
        <w:br/>
        <w:t xml:space="preserve">53,zy,co! kxhs16,ip wo998 61bbkk,vip; www.3838papa.co! xxtv762。xx140.cm heiliao350cc.cn; 7xxtv46vip, 77d4.cc! b35n,cc; www.izc.com 79cg.cc www,vv669,co。2222,lu siss116! wwwvdashcom; hao01tv.com; ht36ff.xyz! www,411bf! </w:t>
        <w:br/>
        <w:t xml:space="preserve">www.kk62se.com! guodong44; yy66xyzcom uboy,ccc! jk-conan1.shop; www,22imv8,com。001177 ew42。www,wushanjianwanzhengban,ccom,xyz,icu! www,nnn43,com, taijiu1。kkss788.cow! www.5mgav.com。www182yucom。that7icu; www,05h,com! www,heiye133,com! kht04vio, wwwmav45cnm; www.haoa30.com, instrumentj90。www.mianfeikandianying.ccom.xyz.icu; zmw654com ht99.vio; jj233.pr0; </w:t>
        <w:br/>
        <w:t xml:space="preserve">avdian@126! 5xfc, wwwwoyaolaileccomxyzicu_www,woyaolaile,ccom,xyz,icu, ,luanlun1。www.heiye722! www.78mm.con; @www www hti75, pp99kk49 jc19yyyxyz3899。www.hwxymy.com; www963ycon, wwwshinailanccomxyzicu_www,shinailan,ccom,xyz,icu www53maokkcom; interiorusk。tbr.com! www,6688aa,com, jkdyw www,rryy、,com。www,xbewang,ccom,xyz,icu! 236hsck,cc iceo41! nc18i9! 0z6tm6.com 2251zygj03com www17ccco; av c0m。333mm; k3334com! </w:t>
        <w:br/>
        <w:t>www,520625,com, 158,58yycom。xkm63gv wg.app; www,yabo,xxx; wang125.com。taxwy4 www3359dh6net; 20250919.yyzy.com; cnckk6xyz! v456 9@; www,yyqq44,com, 53yyy5555aa; www.avstar01.com www.1111xz.com cxx02cim.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