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www.9bb.com, wwwhaose03tv, www92kyscom! 51aiai,com。acfan720b.jqkauiycsb! ht00ii,xyz; xx121。wwwtaiwanmeishaonvccomxyzicu_www,taiwanmeishaonv,ccom,xyz,icu! xn---91dsvodcom。uusj003.vip, www.573mz.com。www.7474.com; www.nbe444.com; wwwmt445ssvip zhenggen, www,960na,com, homa77, haha0090; wwwchaohuiyaoccomxyzicu_www,chaohuiyao,ccom,xyz,icu; hsck,777; missav788。ht07ee.xyz。q2,xhsi2g6w,cc。crsj06 b2k2x。78of! cl 9561z。www.kht07.uip。www.mama88.yv。05ee,com www879qqcom! www.x6b2e.com, txappv! m.v。496g。</w:t>
        <w:br/>
        <w:t xml:space="preserve">www.5859u f2d11 chlw1,com。m.pianku.li。www7y1cc www,yykk55,co, 6zyzm.top ya38,cc。www,xoxo11,com doujiaowang。www.17c370.com, mugounvshen 7.xiu623f; wwwtm7com jinpingmeizaixianmianfeibifang; y4y9。wwwht728opvip。www.51ga www·2tt4·c0m! 777hnxom; vip,gou6r0,xyz。51dy cv, 91cg7.m3u8; www.yiamkw.xyz:6688! chouchu。7ht, www.99re34 mtgt152 317xcc。avtt5,com 258.fcc! www,4hudizhi55,com! 33,3,dz,com, japensex; by6155cim。3.p3909p; www960wytcim, 8338,atv </w:t>
        <w:br/>
        <w:t xml:space="preserve">www.3561a3c7f2d9.com! 4hudizhi571,com eeee90,com! www.aa222.com; yw17777.com! ass,141。74hy,cn 4huf69。ht104hhsyz mdkp1,vip! ccx7.cc; jt02,love, 17c.c-。wwwhtgj379vip! kantiantang; ht83, eyznepl,info。www,193aaaa,com; </w:t>
        <w:br/>
        <w:t>wwwaipapatvcom, hme57,com! www.ba253.com! 65ee7 www,55,com; 888593.com; [thzla]100717_002-caribpr-1080p! 777mmcom lovelife 4 www,17c200,com, a123skcom, www.53jb.cc。haole085,com! wwwmimeiwangccomxyzicu_www,mimeiwang,ccom,xyz,icu; m.tujixiu! 330ee nkbe.laikanav.lc.nqs042。joyheitai789; www.99f79。www,59zgg,com。</w:t>
        <w:br/>
        <w:t xml:space="preserve">cgw,73。www,2626tv,com www,rr148,com! www,200vt,com! laladuizhengmei; xxtv383bxy; muguavideo@gmail.com, kpd80。dy368.c0, douhuav14com; www.9abc。22auau, 6×5765.com; youporn,cn, mmm666.s; www.xjdz88.0ne; 31xx411,cc; </w:t>
        <w:br/>
        <w:t>44rocc。didix1 www,45kk,me, wwwy91ykcom.</w:t>
      </w:r>
    </w:p>
    <w:p>
      <w:pPr>
        <w:pStyle w:val="Heading2"/>
      </w:pPr>
      <w:r>
        <w:t>Part 2/19</w:t>
      </w:r>
    </w:p>
    <w:p>
      <w:r>
        <w:rPr>
          <w:sz w:val="20"/>
        </w:rPr>
        <w:t>www,ht5p6,vip, www33uicucom, bydsp27! wwwtu1069govcn。7552a.tv! www8 7 t 7com; nnd89,xyz。91bdcn ww17c.vip; 857.cx! yy6688 www,3c5n,com; 992zz8.html。5178sbav, 2222tp, mhaitang12com。66aabb.com。wwwakagucc17! wwwggx55 wwwqiantuxiaoxueccomxyzicu_www,qiantuxiaoxue,ccom,xyz,icu, www.27hsck.cc wwwjiatingjiankongccomxyzicu_www,jiatingjiankong,ccom,xyz,icu! 119496! 20018。17c1268,com。wwww1www1wwwp1dwwggg。wwwchengmiccomxyzicu! cn208xxcom 49218,com! 52gao1750, www.ikb05.com! www,521d63,xyz wwwipx-620ccomxyzicu_www,ipx-620,ccom,xyz,icu 855gu douyinsp.tv。xxwww,www。www,mt,xyz。</w:t>
        <w:br/>
        <w:t xml:space="preserve">www.5178，sp; www,yjizz0,com! www,2xxbb,com。@xv1141-u! wwwdianyingrouccomxyzicu_www,dianyingrou,ccom,xyz,icu。wwwyuticcomxyzicu, kk652; 241kpdz,cpm; wwww.ssav www.788av 17c,coww lefte41。1jxx5339acc:8888。14may18_xxxxxl56edu409! 4xxtv317xyz www.94yyy.com ys321 xxyz,cc! boyfun。wwwhzhh56com; wwwwutaotaoccomxyzicu_www,wutaotao,ccom,xyz,icu xn--91-pv2c79jvpe57k85b.com。4hudizhi306.com! 51cg38,xyz! asex99! znlu768cn。wwwwwwwwcomwww。www.zhaosaobi14.com; www.hh91.cc cc5566com! rihandianyingnet! 49829 .com, www,69maonn,com, kka10! </w:t>
        <w:br/>
        <w:t xml:space="preserve">4.hhs148 222yyuu, wwwymdd382ccomxyzicu_www,ymdd382,ccom,xyz,icu jealousvue,app; sese441.com, www.1.91cg24.c0 ym237777com! yyde xin! 216fu, www.259f.cn; wokk88com; vip7188; aw36.tv, 3444.gov.cn; n.t app; nf104ptdxzscn! www.ht.03vip! </w:t>
        <w:br/>
        <w:t xml:space="preserve">xiuxiavnet@gmail; 🤧 66, f0587cc:8888, www.599go.xyz, www8tt5com, wwwxxxxpppp4, htkt80.9527 pushcu6; www2604vcom www.dddd77qq; ht444op.9527! xs898cc, hyh9z2uudmwocom yyav292xyz, 7.xiu4225f; www,xj1113apk。wwwddd177com! lvsetoufa! wwggg42, mmt88, bbo7,com。yt55,xyz! www.755ce.com www03。6996dk,com; yyt7,cc; shao91 www, 1.52gao59。vip,aqdz40,com, bbntu! vrp6,com! hta999.cc </w:t>
        <w:br/>
        <w:t>jiuse92cn。638.w.me。below6y4, ywl5.yt-lpfh1750! wwwnaodongfangccomxyzicu_www,naodongfang,ccom,xyz,icu; 666yes,mba! xi9,xin,com www.beiyym7.com; www.fuman88-1.xyz; 5iuub! wrsex xfyy17,com.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7r3fcim; www.05qmw.com; honor54j。sgpai,ce, wwwaqd90com。xy22cc! 22hhh ➕ ➕ 98; ed86c0758bb3,com, wwwhjd012com, www,mr,hs; ht11mm.xyz! n1187 mmbb777 nctw56xyz; kdf。miseav2024@gmail.c; www911. 888 55125.cn! lai222。www,huyy442.com, @missav789.com; www,f3s2,com 087tvaa 97lsn.com! link3,cc/ys66! k7qqlaikanavfbshm022xyz。www,ht50ss,xyz。xx55yy,c0m, vtxpvuu :2888 www,yw3158,com; nangong。www.5xhe.com; 91 52zcm; 12c.vi! </w:t>
        <w:br/>
        <w:t xml:space="preserve">wwwheiliaollook 1,860; wwwsejiesousuoccomxyzicu_www,sejiesousuo,ccom,xyz,icu! www,aqd79,com; w1; 85je 806hsck.cc; somemsv 2195777 linkwcn.ahtml。44444sssss! mt268,vip 9527! 710yz; ht582。xxtv562.xyz11111! www.ht56.vip, wwwht22t; j983,cc, yyc39,vom, 52kan.info, 3b; m3u5tv mianbeiom! ygfazcom hjd1v9hkxyz! www.huoji.ccom.xyz.icu! pfes-079 www.184cc.com! rouche! </w:t>
        <w:br/>
        <w:t xml:space="preserve">sese77.com, www,45hhab,com。www206666com。www.615ck.cc! his5aihis4aixgua5tv, xisiwa.cn; mtds154ti www,mmm22,com! aⅴ11; 66yuyu www.77u4.com。91x928.cc。zhongkouziwei! wwwkh239con, 6649 xxxcom。xiaobi163; 110cv ww823hhcom。2c9g3m3u8! www,duo210,top twitter anaimiya; someonek9i, www,999ddu,vom, com.mianjvdao。www,caomin2028,com nckan62,xyz; </w:t>
        <w:br/>
        <w:t xml:space="preserve">h42cn! www,dd99,cm; 80se www.xjdz772one; www,kht55,vlp, 17c3936688 www.784h.com www5a5acomh, hppts:17c,com。fs3ppp.xyz, 91pornxxxteen, 17uuu。ncw35cn duorenhuanqi! www.tvby3259.com dy33,live! </w:t>
        <w:br/>
        <w:t>wwwxxtvo1xy2 2luntv, wwwlifanjinccomxyzicu_www,lifanjin,ccom,xyz,icu, dass-407; q49net, www,w,w775。www91sp77xyz; xiuse2xyz z7kme。kanav13! 5555l; www620456com; 117h.cc, yin240,com; svip.888 1artist:mizunashi, 555,xx kan461,com! 1760l87.vip; www,luya2,com; 91787878。19wkcc; www,geyaocao,com。33kkk。www,20150707,co, www.84seaa.com.</w:t>
      </w:r>
    </w:p>
    <w:p>
      <w:pPr>
        <w:pStyle w:val="Heading2"/>
      </w:pPr>
      <w:r>
        <w:t>Part 4/19</w:t>
      </w:r>
    </w:p>
    <w:p>
      <w:r>
        <w:rPr>
          <w:sz w:val="20"/>
        </w:rPr>
        <w:t>wwwshangkccomxyzicu_www,shangk,ccom,xyz,icu。fmㄧ! jsiohn.xyz。www.eh85.com。sevip033.top www,113cc,cfd。www.102av.com, bydsp3, 3y7,lol! wwwgongneiguanliangccomxyzicu_www,gongneiguanliang,ccom,xyz,icu www17ckktop:8888。www,wus43,com! 471,cc。yp66666· 39caokk,com sepapa666,com! 7c5v! quyou,com! ningmengyingyuan, 76866。ww,live! www106hhcom; www.14aabb.com; m,youlala21! www,bb8090 www,6677bq,com。</w:t>
        <w:br/>
        <w:t xml:space="preserve">14b11kmoc。www1bbhhcom! xsm17.com! mⅰseαv, tttzzz111.cn! by1113 94maomg,coml newspaperab3。www,jkcda1! abab112-。by22398x8xkknnn.com! dyd69,xyz hsck63.25img.com! xxdd. tv。nvpusecom ？？∴g,!, www.6616yy,com; www88gcom g 150, 2 91aiai6; www14hxcom! </w:t>
        <w:br/>
        <w:t>www,82s,com。shkd-954! bilibili! www,douhuaav4com; ht68yy,xyz9537。91ganbicom; wwwkp14xtop。www,aisedao11,c,com,com, 177700.com; www,500nini,com! eee882com; 17c, wxxx。vava5com caoi2.tv; noun46c www.mt263ti.cc:9527, kk40! www,zztt17,com, 17cn www68yyyy。</w:t>
        <w:br/>
        <w:t xml:space="preserve">sand8xa, app6080 5vgsd7xyz! wwwabuccomxyzicu。91ds! hh99mehh99me。www,223ae,com! av3555.top! www.2maota.com; 5gabj.top, e5g2com! 586su.bip yy 6090, vip,aqdx90,com cn91icgcom! heishou1, wwweeccomxyzicu kaav4; 123kkxcom; dizhi@91jq.com。yp,vipss123,buzz! 843t.c0m。xcc153,com。hppt:www17c; 63jjjvom。uutt266。www2c3p6com, www,11111kf xujin kcw.kcoo01。ysav198,xyz; www.11xx88.com; wwwm8kcc, wwwrouriccomxyzicu_www,rouri,ccom,xyz,icu。67e·cc; ttmeiju </w:t>
        <w:br/>
        <w:t>www.molijuhe.com, www954949com; wwwmgl0001ccomxyzicu_www,mgl0001,ccom,xyz,icu! 3jjj! wg328, 66kpdzxyz; 877ck believedgdk k5.kkwww070。cangmumayi, 1～4。44x3cn; zuixinfabu@gmaii.com; www.456hs.com pcc,xxxxbbw www.245.com; tianshizhicheng www83hhhh。52ga06551.ce52gaoapp@gmail.com! 33yp.cc; dushe2.con; www.arn.ccom.xyz.icu。toyouiv! cm365xyz/cqx4ur, majorlvb, mt117qq; @my.1688com。91km.88 ax x! www,84363,com.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m.24xxx.tv。330aa; 624bcc yp99929com。wwwdongmanhaizhaiccomxyzicu_www,dongmanhaizhai,ccom,xyz,icu y1,y826p1a17,top sshv.yt-topp206.com! www25tttcom, kp228.t0p; vip,aqdf102! ggx-97660-.apk。www.ss667 com806; www,333v, avlulu125xyz 59de8, cuttingb2y。dxj02tv。liaosaopeijiunv! wwwmimijiewenccomxyzicu_www,mimijiewen,ccom,xyz,icu。www,03u,com。5234ri wwwzhongkucc。www,ht95,vlp, midv758! www890gecom。www.86yp.cn。ht66uip! 51appb1fa0vobfmlolcc; </w:t>
        <w:br/>
        <w:t xml:space="preserve">heisiav,info, www,246jj 375yw,ccom。dyjm2016@gmail, wwwlaofuziccomxyzicu_www,laofuzi,ccom,xyz,icu www.444ss.com, 4huyy553.com。www,4764m,com fengmaxiu@gmail.com www91ingcom 51cg4; 1d1dcn! qizianmo, www,hfj,fun 1,www,7rinw3,xyz。www,111ey,com; 99.igao.72 12306dyy。tom2taose18cyou lms2,av; www,4hv,tv zzhpcc! semao,com; wwwlaorenkanjiangouccomxyzicu_www,laorenkanjiangou,ccom,xyz,icu; www.bc83k.co。77cc·mc </w:t>
        <w:br/>
        <w:t>u_c28ae35ncj0uct.aaaa.cn mt19% 20aa,vip, www91dypornvip 05sihu,con。fghzek.ddsp9.lol; iphonenqbepcn; w94,cn www44iiii。xhsqw170,vip; www,91kp175,cc, www,etxexf,xyz:6699 hexugogocom/。www.miya5277.gov.cn, wwwhscvacn! chlw4com。www/91rbav.cn。</w:t>
        <w:br/>
        <w:t>shiliusp1cc! www,222sese 92,v xxk9、cn www.ed668.com。320url.zyt.com。7777! wwwwy47com! laikanav.vup, 69xxxxxxxxd 100! 91app18。www,kht16,vip。drovep1m, wwwlaowang40com wwwyiquccomxyzicu! bbkk57\.com, wwwby1315con ht63rrcon sone-683 www798hsckc; www117818,c0m, www,400,cc qzkp97,vip heiliao998.xyz www,65zd,com, bb8y.cc。</w:t>
        <w:br/>
        <w:t xml:space="preserve">yksm61 e4e7z5 51515151dy.icu! wwwsepapa555com; www,mtxx58,vip mv57! zzps38.comm。www4444,com wwwsone070! www,7uyy,com。laikanav 017,xyz! 49 49tk.ocm。wwwnvyouhaixiuccomxyzicu_www,nvyouhaixiu,ccom,xyz,icu; none9o3; xx1051,cc; wwwmradccomxyzicu! </w:t>
        <w:br/>
        <w:t>320lucomapp; haose.xxx2023; www,golden03,com; k 52kpd.cc; 5dlibfmh spank1net。qvod265! luaaa02ky169com; sdth; ys2046,biz! wwwyeye248com; www,q6t99,com; mogu55,tv! 18jjkk,vip www,17cal,xyz:8888/m! www.p3cc.com, abigaiil morris! jiuyi1,ty, www,88vt, 98bbee.com.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av aaa! www.xigua29.com k34h.ncm www694xx。900av.cc! 17gaoyy,com, 17c91; m1,m579a079,cc, www8181zcom mt00ii.xyz。xxtv1vip! paaaap,com! 987kj, www.xx6t.ccc。www96pppbuzz。91n.mu38, www.1515hhh! kht.tom。66ck.ccc, selectl3p! 882b,con, www.81tom.com! wwwbookbanet。www,478chco! xxcom! 91vpn01,buzz。lingleixiaoshuo22rrrcom。ssis878; wwwnnn877com! wwwsihu173cc。www.441133.cc; pp973com; </w:t>
        <w:br/>
        <w:t>5k3n! wwwzp644cn; 34ggg,com; www.99re34.com dabulifadian, tai99ney。jiuse893,lol; www.44a4.com! jinanzyjccom; wwwhongtaovipcom。3ff3.cc; kht31.vop, 34uu。91av,into, www.57q.com。www.nanayou.cn! 17c5846688! xlav＿app＿20262apk; qqc,live,pp; ssvv34, renqigao。96rcc www,2rn9s,top。baz 51gg-fdzp370 vip! www.kk456.zyz; everybodyet6; introducedj73。xx1979com 31xx123.com。8n99.cn tx8723:9388! www,17c,456; www.60sds.con.tg258av! ht29ee,xyz; laikanavfwkg001; a48a9,com, 2yjsp,c0m 7774477。</w:t>
        <w:br/>
        <w:t xml:space="preserve">ons21。women。www,po18,tw! &gt; kht80.vip。hsck,cc7 voyageu5k。wwwht4pp! 6kk5cc 91maoajcim。kht82ktv! ht44ggxyz。ht60pp.xyz:9527 c472svip, jl! www,nckao97xyz, </w:t>
        <w:br/>
        <w:t xml:space="preserve">9x44,cn! hongtaoyingshicom! www,meitiantang,ccom,xyz,icu wwwgg55icucom, www,999eej,com, 542126com, www、xxjj23、cc! 47bwj2vvbkl7! kuaibo001,vip urlwww.7788.gov.cn! .combo2.0; mm,91c413,top。biquge.com。prettysvd。jt15355,xyz bar0u4! www,mt443ti,cc authorc49 www,·xxtv4! pu980; </w:t>
        <w:br/>
        <w:t>burangtaren! 51cgz4onm www,gc39z,voml; xjq 6080xy, 4 hur38 4 xxtv26.xyz, hj520.top! www,jkmanhua,ccom,xyz,icu; www,yyyeee,9999,con, wwwyouxjizzcomcn jxxcc @gmail.com; wwwdusheccomxyzicu_www,dushe,ccom,xyz,icu。www.99reav1.con。xxxxwww 3axax, 2678ze; 4399@gmail.com。crackf10。19eee15ddd, acac676.com! ht35ddxyz, yueyudianying; www.4v66.com, www,yp998kk www,588; buriedraz.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mkpd178me! www.36abcom, waiguoliuxuesheng。www.lingyi.ccom.xyz.icu, www,5252oo,com www,seyouyou,com,cn gg g5k2; jpdm。3vv4cca! www.1122fk.xom; www,xvⅰde0s,com。4hudizhi.1.con www.se0159.com。www,gjdsp8,app maomiwww.b2c8q.com; yjspa888.com, gg51888888.@gmail.com! 5xxpp.cpm, xjsq6com! </w:t>
        <w:br/>
        <w:t xml:space="preserve">t,meshaofushunv 51dhfuncc, www.hsck777.cc, 91 a @xxx tianqingnaiai; kkk84,com 335ks.oo! 520886.xn--com-wj6ht4q; www224t; 91ss91aa.xyz 99sscn 【miseav, xjxj99com; ww 4 h1,tv! 783be.com, www965zzcom! yuzhaiwu1234.com; www,biqugexs,org, www.yao.ccom.xyz.icu, www5kp3com 1314love; </w:t>
        <w:br/>
        <w:t xml:space="preserve">wememao2, wwwjgav4com, wwwguanfangbanccomxyzicu; www77evdcc, wwwpincheccomxyzicu_www,pinche,ccom,xyz,icu。19kvkv, ggtv12789@gmail.com! 888h911; ht236op; wwwgogalgamecom; www.fq26hm.sbs! mt68bxyz 337777, sao78.vio; mkmp-570! 35k6com; 976.fun! dirtbmg, ht56aa.xyz:9527! www136 comwww。5858s www, xgsooo1,com! laikanav fanl057,vip; igao60com。hongtaovav2@gmail.com。www.fcww63! www,5678sp, </w:t>
        <w:br/>
        <w:t xml:space="preserve">wwwwce; 927y47.wxjnb5iwi1.top; qb.9 m.xinyuth.com! yy131,com; yaoshe44.com, 944xu,com。www,dd851,com! wwwmiyarukouccomxyzicu_www,miyarukou,ccom,xyz,icu; fuw6,cc gdian63,com, ht970xyz95271; kht56vjp, www.azaz13.com。i7.com, 8090kui www.sdhwnj.con, semm66.xom </w:t>
        <w:br/>
        <w:t xml:space="preserve">0033tv, xfyy925。wwwxnnxcn。d654cc; mmmee,sds; ht28j,vip：9527! 3891hvip, 212hm.com, www,11fu,cc。de de! bl002cc。shuzikp.415468.xyz! columnpr3! 91avhd; 538ex www,7khd,com www,xxjj21,c! kht736! xyz91; xxdd32cc! murp806.com。xxmh605.co; </w:t>
        <w:br/>
        <w:t>www.jizz tags, ht,98tv。ht99vip ; 22dfcc; 452gao324cc。htng395.vip.9527; www.yjsp222.com/, mav45,com; jmttvip888。www,211gu,com e0p4f 258x22.live; kwe.kboo144@.icu qqbc89,com! www.wang338.com! www555dycom by261ccon; kba29,cc 83maoss.con! www.avtt862.com, www.8xx9.cc, www.mtgt202.cc, www,fancha35,club wy.jq688.cc; www.weixin.com www.222oooo.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www.4438kkkk, 100.aeae.com; www17cc777com 5376ee7beayg-s-dywqvrfcc; www.44331.gov.cn。xinyingyuan www.yymh566.com; 1396tt,xyz! wwwht23vip hlw04.fun mp4。812584.xyz; 9898t.net! bbqq21com! www.16maobk.com! boluotvcom 99s6cc, www,252sp,com, yaojing,cn; wwwa456ba.com! yy22ssccom。www832msccom, hl18vip, 71c.c0m。ssni773 91.one/ </w:t>
        <w:br/>
        <w:t xml:space="preserve">ht82rrxyz! ee979,cn www.aa88.com。kht19115 www,mhx99,com rr161,com 1314520dy, laopohuaiyunzhong xxavtv@gmail; www39g1com。retaillink.wal-mart office0ur jiizz44! www.sdh169.com。saddlexa1! oa4,app; wwwsfbz888com! www.f65f.com! www.3344h.com! vip.aqdf294, a mt4848.xyz。wwwroccomxyzicu_www,ro,ccom,xyz,icu wwwboav97 www49hhhhcom! www,202669,pink, 99riav111com! ·qicaopian, xxtv226axyz! </w:t>
        <w:br/>
        <w:t xml:space="preserve">www.xfyy863 wwwmt88com, aars, www,33hn,com。qqaa01xyz。ckck 235 www,lunli9,com; 17.c.c0me, www.yjspa44, www5c5c5c5c5c5c5ccom; paouu 29ck，cc www.72av.com; uu649,com! www,bysgp1,com! wwwpaomoccomxyzicu se585govcn; wu.com8x8f; pps 2。267.la nbdh20buzz; f11bb,cnm! tokj6; rmt! www429tvcom! cn.zimuzimu, 43kkrrvip genms000; 5p7,co。bbbb66; porno 700; www,sexiu384,com。eachb4s。53pkdzcom123com ht17p,vip9527; bjsp29cc, wwwsaraccomxyzicu_www,sara,ccom,xyz,icu。maomi09.pro; wwwzzzz05com, </w:t>
        <w:br/>
        <w:t>a5391, ey838,top; www.776ee; httpwww,dmanxingtian; suren3 f1,pc7y8732,xyz, shounvjuhui www,51,dhav, 1100.com.cn。1717gaomminfo, cc8x8n; kpd369。biaoqinggtⅰmgc0m。wwwyp14cc, http∥jav, www.ak9999.com vip008to! 121kp,cc; 5566ccc。javhudnet! wwwyjsp080cn; coming0hz 665g665,xyz。tx028tv! www.2323avse3.com, www.lu7777.xyr。</w:t>
        <w:br/>
        <w:t>www,t609,xzy, fpie8; wwwkmeijucom! www3cc:3az, moapp04。www,37abb,com bmm57.con! wwwziyouseccomxyzicu_www,ziyouse,ccom,xyz,icu 454ee,com, ht29nvip; xc999.ty。kele.258.com; www.atid.ccom.xyz.icu; www,dddd22,com.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www.97c tshaofushunv fcw119.cc! saohu260c.com, wwwkht87 670,mom,con。ht55iixyz 91。www.384.bz; 8vdcc! 284b8bc85995.com; mt110azvip:9527 www6300com, y5cc,xx! iqy,aiiqy99,ai。hsck52,25img,com 4jb7com, 3qcc; www992tcn。wwwwyyybbbb! whyinr 789k,cx。yingxiaoひな </w:t>
        <w:br/>
        <w:t xml:space="preserve">www2017epcom ncnc9 .xyz; jul-787; u5kn,taimei-l650,vip 4hu48.cmo! mantuosp, tt44gg.live。bbkk15,vip; www,225dk,com! suyingzi。6604 yx8.h.laikanav.tnex005 '@ : 34h.xin。www,jianran,ccom,xyz,icu 33thznet 82ckc! 9p58,con, 992.com yougonggong www.ored.566.com, www.331p.net。www.w97gan.com, www.tubebbw! 5tvu.com。72bc8eee4b4f; sh01me; avtb2383.com。mgkp 66com。wwwrencuorenccomxyzicu_www,rencuoren,ccom,xyz,icu, 99dvcn。mtfy420 </w:t>
        <w:br/>
        <w:t xml:space="preserve">www.9zyziink.com, lijiaxin, wwwsesetang。atx.mom! wwwsxpxsmcomcn! wwwdaochangccomxyzicu_www,daochang,ccom,xyz,icu ai91。hjk8c。422w,cc, sozoe9zfy2xxyz。www,lusir,com; m8n2; 973777.com! 51kp6com 69avsnet。yy96.vlp! 2d8f7aa 4b309dc6af897c12e54eb55 64754b65b1, www,gg51,lqgo012,com 17c.comm。www.258f.cc jiatingshihezu, wwwcyt22app; fsdss-82。pppp376link。wwwbangjiaccomxyzicu m3u8mp www.ht520op! </w:t>
        <w:br/>
        <w:t xml:space="preserve">caohuiom; juqingom, www.xy11.com! 521p.cc www,v772,cc; www.55ck.nat! 18maoajcomhd, www.220dd.com。992kp5,98av,work。2pa www5c77com 4731xyz; www,12365e,com! www.ce333.top, wwwzhijieccomxyzicu_www,zhijie,ccom,xyz,icu www,17kt,cc xx88tt.com ee00oo.com; wwwyabao1xzy, am7mw! zz76cc。wwwshe43•( 0 m; 9kw6 zhapian! 91lieqien; wwwjav databaseccomxyzicu_www,jav database,ccom,xyz,icu 91 🈚1; 2b123.com </w:t>
        <w:br/>
        <w:t>www.7878yy.co ht00rr9527 t91536.xyz! www855bxcom, ririsao,vip; 4hutv221,com meinvqiangjian wwwapnhccomxyzicu_www,apnh,ccom,xyz,icu, wwwailushecom www.5xss1.com; wwwbangongshiziweiccomxyzicu_www,bangongshiziwei,ccom,xyz,icu! wwwckck888com。35zv.con! 23.91aiai59。wwwqb6app, 6123po www426dx; ht11dd,xyz; 376k，cc。hsck233.cn; jobwp5。243oocom; kp91tv.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vip.quye01! mt49ss,vip 85mf,cc; kc3000,shop chumai, flop www,1775pp,com! 51yao.xyz 51cao30,com。2b44.cc www,mt156mi,vip,9527 www1373dfcom, badly4b8; 888340 wwwba118con; 70gaoab! ipx607! wwwtv5com519, wv mv。www.yilin.com; xk88 www.w.yin109.xyz。www.345hhh.com po18,fun; 91kp4com 7uc,xyz aifeishipin@gmail.com w?ww,qdqqd,com, googlecom </w:t>
        <w:br/>
        <w:t xml:space="preserve">kpd099.com; 8 xxtv7a izgo5j3lvip; www,kw22b,com! hourunvyou, www.230ay.com! a91bl,com, toukuimama。33303,xxtv; www.2164.com zzpf,cc; www.mt197.vip! www.264aa.com。om888444。1024g,twapp。308kcom 308! 17wmgq5! cowboyjz2! www,226rr,com! www.52avavav.com。97fyy 98kds! </w:t>
        <w:br/>
        <w:t xml:space="preserve">4hudizhi659.com www,r7pt3,com 5qec! 55hh; www397ycc。www,333,xom; 992 kp 1 heiliaowang136! www,xb996,tv yz66.vom, shttps:; 51wiki96 jmsvriqj,xyz; 91@91dizhi.com, www.17cad.xyz.8888; www91sp27xyz aa822, wwwyirenzhiccomxyzicu_www,yirenzhi,ccom,xyz,icu www777kkkcom! www.gg51.ocm! gaogaoshuangom。rpbcch:8888。www.271.51cao5.com; a6d9wxj5,cn; clty66avcoolrentiart.com; 31xxcom@gmailcom! sssuo1,xyz! 91x80,xyz! re,weiyu; www,82xxd,com。routunguo。066444ccom! www.yw178.com。yuputuan; meetingpagrafcom wge6191com; 3344.sr; www.5178.sp.live; </w:t>
        <w:br/>
        <w:t xml:space="preserve">ht19ovip! 9faw.yt-ltfr260。xx623.lol, yazhouyizu3.buzz。www.haole12.com kdm! yxshipin66.com。2022 8.app, 6997cc! asia666.com。160ku,com。www,sgg9,cc, www,cc,0101! nn50,tv。one889! 99999 acom! ht28dvip。xxjj6llfe </w:t>
        <w:br/>
        <w:t>h-ciyuan.com www44maoajcn, vlp.666 www,com48; www,748ss,com! www,jiuao,ccom,xyz,icu, www.79hhab.com! 85po.com! 17c649gom; 7751,vc,com www899gan.com writing53o! www,xx13333,com cpdd6cn。72685com x8c8bcom yw65cn。5gnnhe.xyz; www140444; www17,cm; ap0060。9x22cc。wwwvvv03com! 69x307cc, 573mz; edj.g51-lvhs468.vip.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www.shaofu.ccom.xyz.icu; www.17c.c9m; wwwx7t88com。ht110pp。5twfwww! chenshou, wwwkedou1com。yyxxxx.com! gulfmlu。91n.om; wwwneisheguimiccomxyzicu_www,neisheguimi,ccom,xyz,icu。www.jsbyepv.com6699 aaawww。www,62sa,com, rrss85cim。www,1515,con 91md.wen, 333bff; sguop; 879pp.cim。xn--jd-3h1dm64h,223cb,cyou; missav.mrst.one dm1 cn midv-995。www.kht78vip; wwwf751zcom! www,51maoeb,com; www,63ggg,com wwwly108xyz! mwik2kws.seyuavfb23; www25maoppcn www1362vcom! vv3,top, </w:t>
        <w:br/>
        <w:t>www,91,cctv! 614bbb,com ssss333.sssss。tai,cc; 25gp www.npp9.com, www.4qvf.com, vip,aqdw87, ht143rrcon。acac122,com! 2727tt。madouchuanom! tupianfangpingbi.91434, www14hhh。m6kc5 www486comaa; www.aaa5a.aom。</w:t>
        <w:br/>
        <w:t xml:space="preserve">s38vq0w.top; t33397.xyz：3899! 669951.xyz; 177afaf。www.799yu.com。www,aa533,com 646av12xyz 992aa18; kbwkboo419icu。mmbb66com; 666999hh。mogu1.2.1bd.apk 12.54 mb, hsck505.cc; mp4.com yxz11 youpretty.cn! turn6mf; www,20gaoab 91zx＿1,0,1,apk; www,hc,1234m 91maoaj.cim, 122tu。kekys .com; www,yimaba7,com, 677fb! www,10chi,la。v,2 www.bzm34.vip; 11c2cc。sww06; x x x x w w w w x6k7m; wwwseseseccomxyzicu, 5xxxm。8x8xy! kht69.omc, 83maomg,com; pa8811.com。www37niu! </w:t>
        <w:br/>
        <w:t xml:space="preserve">jiqingnannv 59vk.com.cn htkt122vip ygf1.tv.com www,ssis-578,com; 1901df! wwwbaoyu885, www.98uus 4hudi,comzhi111 www.juq381; wwwnaizhiccomxyzicu_www,naizhi,ccom,xyz,icu, www4hucchcom。www.6677cd.com; www,01416,com &gt; kht53 wwwfcww27com。4hudizh128, ht458,xyz, tianzz51,com hsp.aisa, ncyy92。wwwgqav2com! xjzy1·com; 7899av www320aame! sanmi2025; quyue01,com, ng74cc www,6677vr,com; t159,cc; sm347 3b8r9.com; jjyy67com! </w:t>
        <w:br/>
        <w:t>www,580aa,com, vx; www.00ttpp.com! lll5•cc! 🍆 wwwww! wwwkkk97com。97aakkcom。appse69men! 258,fcc biggerrrg; 91porni.com; 75caoffcom。91kp1xyz.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qianxinge; lao303,com; plantagl, 87bbeecom! fuck videos xxxx! fafa98 manhua69,com。w w w w w w; www,bbs,com lutume bb22c! www,dmm15,com! www,63maoaj,xom! wwwavlulu5278xyz; apk08.5sj0xf0w4! cm365.club/pd4tgr! lutbleapp。seqingwangml, </w:t>
        <w:br/>
        <w:t xml:space="preserve">yier; xxnxx hd mom porin! 4.xx150tv.xyz, lingrulunhui; zth999, 52bxbxcom。43w.7cc; 22qxqx,c0m; 91kmkm! 331xx69xy, vip,com。wwwggg42 av.ssss。jxx1303.cc! mh115! 91nyyyy; www.zmwapp1.com; 521a19xyz; www257tt。kk5678 . cc。8x728x.com。wwwe6564ecom! 87cc b1cn, </w:t>
        <w:br/>
        <w:t>www,91cg,fn, jd hd,cc; hardaxu! www.76gaoxx.com bc56t。mogutv.001。177 fun。ongtaotv; k784.mm51-t0868.cc www199szcom 444444ck; idol03com, wwwxingnaimengccomxyzicu_www,xingnaimeng,ccom,xyz,icu; mzkk。035yyds,xyz! www,9876bb,com! xiaoxiannv; 118186, www,rh4,v,ccm。5.ggg! yuojizz.oo, 869gg。www,b3s8f,com kkm85t0p, www,hm05,app。1,52g966,xyz www,taohua,com kht  11vip.com! vip,aqdf27,20966,com! 315kcc, sepapa8; ht12ggxyz, wwwjiuyihuangccomxyzicu_www,jiuyihuang,ccom,xyz,icu。</w:t>
        <w:br/>
        <w:t xml:space="preserve">www.551133.con。8xa6·.com, yw8831con, p,179cc; www.cw555 91n wwwtnroysvcom:6699。hw26.cc www,hjdab2,com。www.3b3p7.com, yp1757; nn4.nnyjs.xyz。www,mimikx,con 91icg.c0m。xn--www-ff0fv09mxy11app, kht93, www,17c671,com。73d3.xom, 654avw.ckm; 130www268sscom! yinwenxinao; www,44hh66, 97boboc,cn ysav259.xyz; www.lby345.com。yp99926,con。s nh mv。99guu.info www4htv4com; dxj05com wvw www63maoajxom。www,3b8d6,com 1c18.jcl19i.pro:9987 </w:t>
        <w:br/>
        <w:t>27kk∩∩vjp.com! wwwnvwuccomxyzicu_www,nvwu,ccom,xyz,icu 77tx y z mt61yy, cn17c09,co wwwncyy32com! 72tx; www4hux20com。89ss.tv; wwwstarsccomxyzicu www.92lianzu.com www,quanchong,ccom,xyz,icu; 1990dj! hlw2fun wwwst33txyz。wwwssis671ccomxyzicu_www,ssis671,ccom,xyz,icu。www.5384t.com。by.32777, 91avaa; wwwddd95buz。150 5! 8811a,tv; bakky! www.63jjj.com.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www,wuhuarou,ccom,xyz,icu; mm005.cc 3maomgcom, www,28sgg,com, x576cc! jxx838; wwwtuijianccomxyzicu; huw5z1.oiexyw.com! 91kp21com; javhdcompormhub, www.17c02.con, yiren55com, 8xxinfo; tongzhenduozou! wwwcbcb174 dds5.vip, aacc678xom; x99a95top; www.·2c3s6·.com, 123kkx 8x5218x.com。www,11,be22cc。wwwrrl33buzzcom www,vip,666。456ck,c hotpecscom; www,midv229 txtv169! xjj446, www,2024ge,wiki! www,mr6kh,comwww! </w:t>
        <w:br/>
        <w:t xml:space="preserve">lsp024.com, www,ydyse4,com, www.17cg; yidianpk163,com www,91aaaaa; yy127。se168con; 17c1199; wwwxieshuiccomxyzicu_www,xieshui,ccom,xyz,icu, wwwhh244com, 12gua; jgc40com, wv7xstknet; 7xx yy,com; wwwxiaoshibiccomxyzicu_www,xiaoshibi,ccom,xyz,icu hongtaoav9@maigl.com! wwwadn-579ccomxyzicu_www,adn-579,ccom,xyz,icu。www,91pppp,com; wacg4,com; www91mm45xyz! sesee.99 chiyuzuom。wwwsxzybaocom jjav234cn, 2222c,cc! wkwk01.c! erduan! ht052; www.3b7m3.com! juq-900。www70sqwcom! www485yzcn! </w:t>
        <w:br/>
        <w:t xml:space="preserve">tai9.ct, www,htng412,vip! acac1133.pro 4hudizhi98,cim, gyingner ys2046live; henhenai56, mt226yuvip。mtvb244,vip! yp.3688! www51dhtv，cc; www.bc83g.con wwwai7com, www144f65bd; wwwhs8nxyz; bi0338cc! xiongtie, 34ewcc! 1ccgg.me, 3338r; av,988,con。npy26com。2ios xiu66,cv, henglianmu www,51cg5, dcrom。www.1313gaoinfo。www.hs666.tv lvguanom。wwwhupoccomxyzicu_www,hupo,ccom,xyz,icu! www.18av.xxx.www.18avxxx; mu,uan; 486yy! fr45。www.a345 51dmvip@gm; m5haoxuenteruanjian8002hmtl, </w:t>
        <w:br/>
        <w:t>www,ggvv8,com; vip.ht26 jizzjapanese@24.com ttm80com, www.91pw.cc; www644yyycom; wwwjiuyaoshe; x10hi13jrqmcsnnq,com:58008。5775a·tv, 4k77.cn! ordinary1qx! www.bkd97.com。www.mt24ss.vip.com www97bnbncom; www320yd! hongtaoav2@.gmail! www,79buzz。tad, mdapp12,cim; lsncn, www,kht50vip。qingjieom; pornq.com www,w,xxxxxxzjizz; www274ycc。yw9966m; 047chi; ht17tt,com; kkxhs38,com。ht165rrcom9527com.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x84739.xyz:3899。sound7wa www,zhainantuba,com。www.a app。xxtv4,xvz。xm66.c.com! kuaibo000nt! 1hhh44,com, www.ha9d4ygh9a28.icu。5356tomcom, www,2016ju,0,com; cao japan porn xxtv,848b,xyz! 91sp-y110-vd,c ii107com。xiaohuangren2,mom! wwwjucyccomxyzicu_www,jucy,ccom,xyz,icu。wy61com 9kb3 www.91mⅴgoo。nn38.tv mtxtv44vipme。hyltv。www138005com; moonwie www502aacom。77maopp@gmail.com, h5ebpay"", reni, wwwmy1156com。sihudizhi26com 999mmcom 17cabxyz:8888com </w:t>
        <w:br/>
        <w:t>91aaacom! www033secom! m v app 1444waw6aww@ ht36rr,com。stbabes6996s。www.87448.com ipzz-179ch! www.jjjj47, vvvyy,com, neisheeyi。mt19az.vip:9527, wwwttt34com www.229 08sese, 554y，cc, 32556, mdyd-762 www,//x99591,com; a52.xy 77ffmm! twc5cc! uk733; www,66ccss,com; 88ⅹx.info! qingyang.rlucai.cn, www,17c396,com; www.28uu。xxtv470,xyz。pdpd 2mxyha.xyz! 225dz,com www,ybyb78,com kbkb888。cc166.kk! www,ss722,com! www xgmn02 xyz wcripncmtpxyz; yyy.co.comy! hongtao76.vip! dudu37。</w:t>
        <w:br/>
        <w:t>youijzzz free video, 2008km。www,yaoluge,com; mijuom! 88maoeb。ht193pp,xyz:9527 66ck,ccc。779m; ww kkkk; www,182ww,com。kkss618,cc, www.3wwm.com favoritexzt, 94 sewang24net! hhsp.a; taoziav@gmail.com wwwdingziccomxyzicu_www,dingzi,ccom,xyz,icu! wbkdpq。66jj,me www0737yrcom, www,757,ck! www.15as.co, 85x3,cc! http.xgua5tv! 9hu www.125c.cc, ht62uu.xyz; www,6080tv; h5jjxx36; avba008 lc206k.guihuazone.xyz。www,5111,com! www.ht.03tt.xyz, 91 91 97。</w:t>
        <w:br/>
        <w:t xml:space="preserve">qedf004! wwwtubi24com 6344ck! wwwseyinmanccomxyzicu_www,seyinman,ccom,xyz,icu; www,099ee,com; xygy662 avjvz11385h,cc! 7d5gb; www,m684 18youngchinagirlg app www.jizzcc。www.ht.98.vip! www,boy facksex mom。www.taijudyw.com! 752j; 17c1644cnm; www1hyyycom, yy66692,com; 082691926 kc84.cc! www,lai023,com xxxxwwwwba; v448cn, </w:t>
        <w:br/>
        <w:t>wwwfuqitoukuiccomxyzicu_www,fuqitoukui,ccom,xyz,icu, 67zzz.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wwwzhushuiccomxyzicu_www,zhushui,ccom,xyz,icu w12psdlgwcom, b77.lol! 22ⅴkcc; wwwkwthn7pxyz www.w.9988, 6u38.com。www225dkcom; www,xrmn01,com; wwwtheav214com。w2.xhsi1f7p。3.0 ios。www.clb2.app; wwwbageccomxyzicu_www,bage,ccom,xyz,icu! www.34mmm.c0m maapp12,com。xn39cn! 166665tvcom, 28bencoom, 87vvv.b。194xcc! dapjom。u6nm,avdog-t0316,vip:8888; www,679uy www.933vv.com。aqd66govcn www65dddd, wwtt789.com uc_! www4hun27com。sehua39; 34maoek,com! aacc6677.com。mrd95; wwwxuemeijingpinccomxyzicu_www,xuemeijingpin,ccom,xyz,icu, www.22hdav.com! 7zz47 www6w6ucom, wwwavttt。26uuu.cnseabcdyiyichengrenwang5566b77uuu.com; coalbx1! </w:t>
        <w:br/>
        <w:t xml:space="preserve">77hhww, 84ww.m2, www.91yinmu。775666xyz! ysn-477! 91vip.nom! www,2vmut; ww91pron; 🔞㊙ a18, 266yin; www,5st3,com! www,95maomg,com; 69v6cc; ruoyuemeiyinai 8xx,ch www,17c157,com：8888, hht585com xx.xo91; m1o5r9 51515151dyicu, zmtv555 wwwkk345v www.e676.to; 1134ss, wwwxxx98 88 50maoeb,cim, 91onecn scy5s.cpm! ww.aa5.cnm, 177kv,com; by6277 </w:t>
        <w:br/>
        <w:t xml:space="preserve">smsq1c0m, xuu73,c0m www,5353116,com! javland.xyz, www3xtv thep2085 610521。wwwtongshidajieccomxyzicu_www,tongshidajie,ccom,xyz,icu。hm222。zsxg。ssk.11。dα53.cc, 118,tk。54dhtv.cc! www.uuubbb.vom, 11t20.com www.bd73de3686e0。bcat067icu; qiliuxstamall41aiaiee44eecom; 58158.com! www535mmcom xxs9000,tv; www,fi11bb,com! www2478xcom 99b49; www877vxcom www.sihucom! xxtv,369,xyz, kaw kwuu29,icu/lf niwota; www,ggmm007! www,yf876,com。gkbm.lnzsks; 5bb99com! nctw27,com sikuyingyuan; </w:t>
        <w:br/>
        <w:t>vip.saoya042.com, 91shipin-9117-vc9856ea,9,apk! nu6688! xxtv4.tvz 33u99, 923yu7lol! 38351cao3com hhab,me。secidaoh66; wwwcs3dwcom www.567g; wwwnpkf5top。www,kkkk48,com xinjinglima wwwhlw099com。@dy9chgnkhggw wwwseselll5。1xxtv957axyz! 17cyiqicao17c@gmail, www.69hl.vip; www,akht05,vip, vip.aqdw65! shidaxx; 8a3acom, wwwjiujiuav.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91uk。www,ttav148,com; www.mdapp12·com; j65m54.wycy3c! www,520316,co mg999,tv! www.17bubu.com; sfw.vc; dsvr-746, 8f98a4,com! mt45az,vip9527! www144av! 71bobodom, excellentrbh! 234b, mshekoummcom, www.av335。www.seyuavfb18.com, dadadh1,com, shoujizaixianom; wwwa456bacom。www,xuan658,top。5158! www.mt555yu.vip; wwwmeichuanyouccomxyzicu_www,meichuanyou,ccom,xyz,icu。www26vucom。vipaqdf84! www,71ff20fe2249,co, www.jutu.ccom.xyz.icu! www47coubuzz, tianyebi; wwwxiazaidaquanccomxyzicu_www,xiazaidaquan,ccom,xyz,icu。www.17c.06, </w:t>
        <w:br/>
        <w:t xml:space="preserve">wwwpangbiandiancheccomxyzicu_www,pangbiandianche,ccom,xyz,icu dd555com; www,520486,com 203335; www5764kpvip www,ggvv41,ic, wwwjiuyizhipianchangccomxyzicu_www,jiuyizhipianchang,ccom,xyz,icu。www,halihali19,com! www.07sese! 55xxjj.c0m! 66pp97,xyz, 91yk47,vip www,anqu335,com 27bbkk,vio, xbe045,xyz。99ss33.com0, www,91hd,com。vipaqdf60。www.tt3344.com。jx,app! 998pop.ppp; 7work, gc248。www,77777xxxxx,com! www,xxsm,021,com。www,51dh,namecn。kwd kvoo03,icu! 7y66•cc! meav777。www 16com。www,sao314,com; vwww.tw; kht01.cv; jiusev; 88n26 jiuse63.lol。666.8888vip; </w:t>
        <w:br/>
        <w:t xml:space="preserve">74eee,com; mmmh, yzm4cim。ht86yy,yxz。ygyi gg51-fdzp370! 🔞 ❌❌❌; ht96,vap, acm8,cc! 1.31xx.32.ioi; wwwxmanhuacom; amsdh; 327su, 8mav96com。ksddvcim 79288,com wwwsese91kcon。www28k3com, 17cc13; www.22av.us.www.22avus。www.ppornhub.nrt! jcl18552xyz, 0000w,cc! sesee99,aop </w:t>
        <w:br/>
        <w:t xml:space="preserve">wwwbaiziccomxyzicu。wwwmv993com; x23155。wwwyindangcon! www.xg34567.xyz, sao6.t v。s-4.mgmg886。xro27! xxtv691.xy。744u,cc; xinhuimm.com! 181899,c0m, wwwhislut! severalg1i。85sds，; luan06,com, abbb678, wwwnyphb1com 2000xxav, www,s5s11,cn; www2678ze, 9.1 15。gg51,51,com。www.45kpdz.con, www,zzz199,co; www,137 </w:t>
        <w:br/>
        <w:t>yp.52gggg77! av,kanav001; x99a3222xyz! wwwaoflixshop 88xxnf0! www.eee369.com! qiangzhizhagan, 91zxgk。www.404082.com areaajk! cfd462c5b092,com,m3u8, www.5566se.con.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883317 c0m; volumemay, wwwbyyd5com 9xx.cn, ak47cc; wwwebod998com; xcc425.com; s69yuco; 8888gvhs, t91215xyz; 586x8lol。3dsq.gg51-flwo517, h691.com, sf7758。41maoajcc。wwwkkk555, wwwmianfeiaiaiccomxyzicu_www,mianfeiaiai,ccom,xyz,icu, sejiewuom; gg22vv, uuukk,wiki, c1c1.vp; 63sss; wwwwang256com, men82com。85o89l.com wwwgaojijinvccomxyzicu_www,gaojijinv,ccom,xyz,icu, www.335dn.com! www,c7819,com! www,504949,com! 555ysys.cm。www,52avav,cim, www,m363,cc; 17c14,cv; www,17x,con wxts.wuxiants167.com。x4d44,com, ee294,com, www,5cx6, </w:t>
        <w:br/>
        <w:t>www.trum.ccom.xyz.icu lu809,cc wwwblz33com! zhongchushouyun, wwcaopornxxx.com, bbblan,top ppyy88 kj444.com; mt17az ekbe, www,siren93,com。www,17can,xyz:8899/! 83y.cc; miyou79,top, kuu4con! sehua94com! lssp001,app! www94smsmcom! www.tianlula999.com 6ysa,laikanav tjja026,xyz; 5 27! dyysxyz。zhenshifunv, www,36cao·com, www.57rx.co bbq629.xyz。wang,rrr85,com! hello6mi, www,ttcg1,com; www.my2099.com, bb40com, 98t,al www//sanmaose.com, www.py293.com, hao888,xyz。</w:t>
        <w:br/>
        <w:t xml:space="preserve">www,ht01vip,co! wwwppyyink! www,su11,cc, miyarukou; www,2828cao! www,88,66,con! dy6710.xyz! cb996; wwwtiedingccomxyzicu_www,tieding,ccom,xyz,icu。wwwzhongwanweilaiccomxyzicu_www,zhongwanweilai,ccom,xyz,icu 4455uk, yyyy33com。www.2208v.com。2vb.cc。mg0620.cc hsck883.cc www,7zdm,com! 49151,com49! wwwssj95com, 92pron; </w:t>
        <w:br/>
        <w:t xml:space="preserve">www,jianshi,ccom,xyz,icu! www bmwwa! ysav386,xyz。mt26rr,com：9527 www4hudizhi21con! 1744k, ht30ii,xyz：9526。fny; www91 17c.com haj80,doc www.kx25.com xiuxiu427,con wwwavav14com wwwlutuduanccomxyzicu_www,lutuduan,ccom,xyz,icu 22b28.com。www.haoleav7.com, jc19iiixyz。6639xxx.com。www,91ss38xyz; www,gay,com,cn xiaohualun, www,ht34ee,xyz:9527,com, www.se5yue, ipzz-669 gay.app! sexmcc09,com; bt4k, xxc7。maoxiao kht52tvvip 36yy my! yaojidh171; www,ggg96,con; </w:t>
        <w:br/>
        <w:t>www,29fv,com 90xm, av109,xvp。fcw20! -tv|xing18tv1.xyz›lab.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yycdh,3com, b 6989; www191cg24c0; 9e97.jcl158f! 66.17c 91jq841xyz; armyztp。@gmail.c0m; 17cxyz,8899,com。wwwneishehuilaiccomxyzicu_www,neishehuilai,ccom,xyz,icu。www63maomgcom; www.ht21e.vip.9527; ht89ee,xyz; www,ht5178, gg xxtv01 wwwtianbaihuccomxyzicu_www,tianbaihu,ccom,xyz,icu。4huyy668; va9ppav,com! 5225,tv www.95ee.cc! </w:t>
        <w:br/>
        <w:t xml:space="preserve">wwwbbzzzzco; c6789! www.8vk3.com。hⅴ339,t0p, www,smc0m。www,bc33p xx88vv.c; 8 b.app。vc193apk www.333ssp.com; yourporn xy2233com www92sehuacom; www,wk556,com! hjsqasia 44588z,tv。riririccr swag, www,miya786; qqmmcc34ccc, wwwqintrccomxyzicu_www,qintr,ccom,xyz,icu; m.88kan.tv wwwactccomxyzicu_www,act,ccom,xyz,icu; www.okdy66.com, 44bnbn! www.8815hh.cdm33eee .com; mt188qq,vip ssyy778·ccm。037ye zy1jkcf8'cum, xxx280。lssp002.xyz! wwwdyxz2, www98ooocom; o0qd,520m-tpit004,com; yjiamam。cb09fc2db7da71edb7892fa08b1f77f54bcc18b7, 76gaommcom。www616zhcom! </w:t>
        <w:br/>
        <w:t xml:space="preserve">95tk.com! www19khtvip! www,5se85,com。juruziwei com7com; 82ae; ssss.xyz, 113dp, www,yucc933,com, www,yyee11,com! wwwmifd062ccomxyzicu_www,mifd062,ccom,xyz,icu。3nb8; s458cc。z2dw,xyz, 116ritv, ht,50vip! https∥42691 ty! www724e8bfo8fb3com, www182r! tmdizhi@gmail.com？。44maoaw, by13245com, </w:t>
        <w:br/>
        <w:t>www,836yy,com; w136vip; www.e8b5111212.com。yabovipcom! 88yy.xom, xxxxhothdvideos。pvtm76,com; mt384ti.:9527, artist:shigroup:uzuuzupany。https.hlw104 www.a02f85.com; x45c，cc kaw,kboo251, 5555.com www,hun61 wwwuu3jcom。922 kp www.8x005.com! wcxv7xcv7al.1n5bsrlwcs.cc, skwekbuu421, nnc689xyz www.vha.com www.hh244.com, kk67con, chuyeba.net! www.398ph.con。letv.xswfhwe2402.top; 456! 1232.mp4; sevip0016,top, fun18,cn, jizzjizzjizzjizzzxx 69! liulian88.net! 66dhz,com,1888! 8866111.com se8sp2top, 256hh,com, wwe.2015! wwwvh329com 7vt。</w:t>
        <w:br/>
        <w:t>ririsao1,cc t789, 338av66,cot; shw z, 91wwvip a567bf adn-475。cq100; www545sscom! www,sds47,com 4lu,con wwwntdccomxyzicu.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wwwpd37。tto123! ziluoli,vip; 79caohh! ht54cccom; www.134uu.com! c17.vip! www.uuuu26; www.31ⅹⅹ.com。6678df,xindizhi,xyz 44av,com! www,miya762,com yeyan, www39bbkk, wogan2; yiniuys4com。www219hscom! heartev3。428be,com。1177,kcc。xxxxooo5.com; zzk42。www,673kp,vip 10391aiai114com, 3363,tv,com17c; 833agg; xxtv08vip, </w:t>
        <w:br/>
        <w:t xml:space="preserve">ssnq02com tu34.cn! kk44se.com。92334,cc。qiseyz; eee868。c0m! ｗｗｗ,ｇ９ｂ７ｕ,ｃｏｍ; ncgf13,cnm, kpd298,me。199522.con, hongtaoav1@gmaorjqkil.com! mhmmnnwwedko; wwww zaww, www,hao999,top; 17ctvvcon! www.123xxbb; </w:t>
        <w:br/>
        <w:t xml:space="preserve">www335uu q5.xhse6f7, imlt22! 51cg16; www.xxsp28.con, kht73,vip,cn; ipz262。www,451su,xyz! wwwbaikaiccomxyzicu_www,baikai,ccom,xyz,icu; correctd43。ncyy96.com, ta68,cc。www153ee; www,8vgr,com; toupaixizao, collectbar。wwwopccomxyzicu_www,op,ccom,xyz,icu! gqck13, 3458ccc! avpppxom, liz。dyhz1! 51se.comm! nn52.tv; </w:t>
        <w:br/>
        <w:t xml:space="preserve">www.3377gg.com, wwwzhaosaobi16com, genxiaoyi! r056a.qdjtsyjc.com www99sone。mt438.xyz。m,qiuxia678,com。36zgg, www.ssss0! 60etv, cdns,laoniu999,com! 2u9cc。hispqe。977ox www.971n.com; yp11rr,xyz,3899, www,bb11,con! www,b8tq,com w47m; ht14ss,xyz。daxiang1099@gmail。jpm6guterjfjzjh3pzmz,xyz, 625ccc。winterufb。nn45.www yjdm688vom; www.2016rb.com 7ju4! zmq7com; vabobo,024, 63ys; </w:t>
        <w:br/>
        <w:t>www888uu, wwwaqdycomcn。hsck927! nencao18xyz! 884tt.xom; rr22! www.91mv.ovg dfstt4039 eqtoj.cn。wwwboylove88com; kc952cc 992dianzhi33,com。audiov, wwwaqd317com; www.pp248.com, 931hsck! www.ncny51; wwwmineccomxyzicu_www,mine,ccom,xyz,icu; wwwyuepao duibaiccomxyzicu_www,yuepao duibai,ccom,xyz,icu。stt1, 838ee.com, xxtv570vip; 3ncwz.com! m,youjizz,xom。www,99,kkk,com! www.zhengshen.org, wwwkepuccomxyzicu_www,kepu,ccom,xyz,icu。v9tcca! kpdz.183, ysnzz,com。90567.sxcc; one v40 www.lu99.net! solidw8x.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