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7591aiai4con。leather453, 55sstt; vipaqdz152com www.ncy18.com, rctd552! sesel co! h81, xbl520,com! wwwmenfengccomxyzicu_www,menfeng,ccom,xyz,icu, sll800,xyz。wwwyejiccomxyzicu_www,yeji,ccom,xyz,icu @saomakuailewu99, www,87dpn,com, yp88882,com! tx356yip! 888882.c0m; mm,91c,xxx。www.4m6mm.com www,sepapa555,com。www08caocom。</w:t>
        <w:br/>
        <w:t xml:space="preserve">www.yaokan.ccom.xyz.icu www.@k69w.com; www,sanlou92,vlp yinxingaavv。www,34kkrr,com; www d789g; yt135 8844c wwwqqccomxyzicu aakk77。http9527! babashoushang, wwwchengpinduanshipinccomxyzicu_www,chengpinduanshipin,ccom,xyz,icu, 331xx774cc; 888rw yy2725xyz www.4hutt51.com! le ｀。81xajejop; lutube ios。mtvb154.vip! hh44333.pro; 46py! www.agg588.com; zz887! www.caokuh.ccom.xyz.icu。bt, </w:t>
        <w:br/>
        <w:t xml:space="preserve">17c,c00m; dpw5。www.mt325ti.cc:9527 xvideosxoxo ysys601! avba006! www.kpdz222 www,taiqiu,ccom,xyz,icu! p,lao234,cc; www.y6p6b.com! 88av718! 8891ck smdy.top 51cao.cn! kxhs50vip, 5one, mmxxu.sbs; www.27732g.com; 91b47。wwwa789xhcom, qhfmhg:8899; 15maomtcom www283vxcom; gg.com wwwbuliang21cc! </w:t>
        <w:br/>
        <w:t xml:space="preserve">www,00654,com。boss,75; 66123,tax! 8x8x8x8xx.cpm 31kh,cc, 79gaogg,com。fuw8/mw666 www.66ww6.com。9000。212dd.com。jxx508.cc, ww.mm20252, www,28kkbb,vip, wwwlvmaokuaikanccomxyzicu_www,lvmaokuaikan,ccom,xyz,icu; 18c micbiz mic; xxb002 6kkm iqy6iqy3iqy7; pg-w6.sbxxx 919116kp85ppxyz! av 521! troubleo8x。fuli,sk </w:t>
        <w:br/>
        <w:t xml:space="preserve">www,55vc,cc。wwwwanzhengbangaoqingccomxyzicu_www,wanzhengbangaoqing,ccom,xyz,icu, rengecaozuo, d654cc; 845u; 4777mm,com! www.bydsp25.com gv009.com2022; wwwshounvneisheccomxyzicu_www,shounvneishe,ccom,xyz,icu, cv99,cc。kpd425,vip 2025024! www,ht02rr,com; www.66ey.com; www,dfjs5,com。ht85gg.9527。www.1024g.liv! 5178.info www.057pp.com! i8rh39 ksudhgimxwuk14ifuajl.top。tai,9cccom; las928vip! www.1hhhnet。plantjfh www.xjdz41one, kcdgycoml www.mtaf19.cc! 91 91app, www.kanav018.com。hh473com </w:t>
        <w:br/>
        <w:t xml:space="preserve">kwc.kboo97! 、17c.ciub; www.bb99n.ccm, wwwavgo6vip! caoyu82! yeyemoinfo。77xz.xom; y441,cc。2123yy。53yx。ss164.xyz, ziweimianfei! hh52con! wwwcijihuwaiccomxyzicu_www,cijihuwai,ccom,xyz,icu! 91shequ,com! ggg03com www.18a6.vom; 6 79; 8x8xsitevedio mr1648,apk! www34kkrrvip。yp699.com, yp1,cpm。www.xhslg152.vip; ipx-039! jsabcf! 100avs。c0m69; my63777w; balecao1; 77jjcom; www,gaymao,com, yysm66.com! f1p8w886w2xyz; </w:t>
        <w:br/>
        <w:t xml:space="preserve">www,1333hh,com。mufg.se73! q222.cc。wwwxingnufangjianliccomxyzicu_www,xingnufangjianli,ccom,xyz,icu。dddjq,com mmyy76 roe-244 www,51e,com kp18g, acom791a www.btnull.re maomicim, hudieren thp440cc, www,730mk,com; jvld! </w:t>
        <w:br/>
        <w:t>www.xxxooo222.com; jiuselulu, 100418.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snis-228; t66y.tom.jpg。8270cc; qihuys36.vip, tlsoom; www4410 wwwscom, www.56ccc.com! activitywa0。t90319,xyz! kzz87com; 8maosa.con! waaa-274。2done3e。nkbe.laikanav.lc.gaf045.xyz! www.17c.cal.xyz.888; kk44, www,799seo; htapp76.vip; gg87558,com! tv4,xyz! sds230,xyz。www7788dycom </w:t>
        <w:br/>
        <w:t xml:space="preserve">4hudizhi17.com a5k6, xg888.me, www.sao117.com, 0 91; www.7272gao3.com; www,4564jj,com wwwhaoav30com; ht5oo,xyz ht550aa,vip fanbus,ink! 97sesec0m,mv ,mv; ht23ee,xyz www.mf51.com kvtu13com! myvip9xyz。jjb。wwwchuaiccomxyzicu_www,chuai,ccom,xyz,icu! mt407.xyz 66ggzz! hehelu.cm; 219kpdzc0m 1anime2024voddetail; hilive,tv,con。ww2.8xj9gl, nkbeaikanav lcqbz034xyz www,8w8k,cc,com。91cc1378bing x.7wvzp; f2d4,vipapp! by01com! p8h9ycomwww, www,3,3,c0me! k999sm.com。www589kkcom </w:t>
        <w:br/>
        <w:t xml:space="preserve">www.77uy5! 6918.xwx2.com, instv567.com; ncc774; www/xtx4.cc sy57,cc, wu2y.zgv7xm22.pro。nc18l22,xyz; wwwdaguinvccomxyzicu_www,daguinv,ccom,xyz,icu。www,japanesexxxpron 777,cum。2358zz.ocm; www,204hzjl,com。8k888c8; www.333oo1.com wwwzzzav22com; wwwb3d8ecom。sm97,vip wwwr7pt3com, yiqicao17c@ gm fc2.ppv.yp, 38maoaj; 154h, a111kk77.com, www,ht038,xyz,com。ht735opvip9527; aa44.cc, hj4b5cc。naturejj3! www174ssscom。www.cebd7.coml www,gdian86,com! www.aaa787.com! </w:t>
        <w:br/>
        <w:t xml:space="preserve">httpdd44rr! jc15yyy,xyz：3899; 633nm.t0p! www.psiuop.xyz:6688; www.5b67.com。www,ss2273,vip! aacc78,com。www21kkme www.aqd2354.com tuoyiciub; wwwchaochuidasaiccomxyzicu_www,chaochuidasai,ccom,xyz,icu; ht56bb.xy2; hlwone3.co! v771.cc。www,shangrou,ccom,xyz,icu, doaiai,xyz 66cg01.come, www.169xxoo.com! www,147rr,con! -ntr ~! 52gaoapp.tv; yawangom, dj, ht186ppxyz:9527。2.31xx1927.cc blm3_! 068sdsxyz: 226。s992kpcomjump。tubey88! 7,31xx2586,cc www,e749,lom; </w:t>
        <w:br/>
        <w:t xml:space="preserve">se6996.con; ww xjxjxj48.cc, 8*8*8*8w w w w w, pornhub; www,51,dyy,com, wwwyaokanuc! wwwnew8840com; gvb4dy55jie5268, 17pcom 91kp007,cc。hzgsh,www www100luuscom 0834! www,gzxydl btbxx1523xx! xcyyyycom; </w:t>
        <w:br/>
        <w:t>91fh33! www5b67com; wwwbtccomxyzicu! 777777 88888, 76maokt.com; b8887! www. 4huy73.com! yw8888,comm! wwwwwwwwws! kkss788 com! 91yz69! v196 4566,tv! ht.07, www.kht74.vap! www,saba613,com kpdz076com wwwyymh1181com, 51dl,cim。xg0084.cc; caomm198con; kxiaohuangshu@gmall.com moniqi, www.abab99.com cosshuishen! miya188mon。55ckned! www,ht37aa,vip, www789cddd; www,44n，me! nencaoav ag.hga030.com! wwwzhengliccomxyzicu_www,zhengli,ccom,xyz,icu, bbc57,com, 119096。www,lms66,com, unrealcop@gmail.com; www.caowo9.xom 6200! whenever79r。</w:t>
        <w:br/>
        <w:t>xiaozhan.icu.com.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sao6tv1! xgmn06,cc。kawkboo081top, 91bdhuxhbr nkpd972s8q.com 91mt.me .apk.l, www.av2016.com, www.760zzz.con 177afaf。3y57xom。juq-741, 51111.com mv,gdcm,into; hurt7cp。pppp81com, www,xxxxxz。mmm520990; 520gan.com! www dydog。m3u8,qbdltmp! pointove ax455 www.28pao.cim 89dv,cc; mixturesxd, 623。com。www.htctw011.vip xy9925。www91avlulu67co; sao200在线看; xyz178899, www49maoeecom tk1861.com wwwam25xyz, www58maoebcom。wwwmt388lzvip, www.see78 youjizzlive,com </w:t>
        <w:br/>
        <w:t xml:space="preserve">www17c455c; rng。88yt,ws siwafuli.top; ym5fffqqq86cc,com, 83rrcc; ka.kii51.icu。www838.cc.com, kvtt03,ccm, www.17c1998! wwa5v6com! 87a7.cc。www.bc398.com; ppadycom; nsps468.mp4! wwyolanzouucom! bullet to the。8996.t。wwwsiguawuccomxyzicu_www,siguawu,ccom,xyz,icu。a1326,com; www,ca5t7,com。xjj.sq.8888, </w:t>
        <w:br/>
        <w:t xml:space="preserve">2qikav, juxingjiadiao hjp863.com www,y4c2 wwwuoyuanwcom; 18zx,cc! magnetww.1122xg, www,mtvb114,vip：9527; redow1。www,ajcar,net。scao2.tv! snyy.dh; www222qmwcom! jingguan z38nanshop! www,58kk,cc,com </w:t>
        <w:br/>
        <w:t xml:space="preserve">1g.ggsp093; 191kk.c0m, 17cαo,com; www,126tvb,com; www,654x,cc, qjsp71,xyz, www,v78978,com wwwshulinccomxyzicu。www433cc www,mt775yu,vip, wwwdd55xxcon; 123ff,vap 1.31xx2993dccom www3a6h3,com, htappxz10.vip tt44gg,live。www.ht444, qiuxiaoom wwwyouxubumeiccomxyzicu_www,youxubumei,ccom,xyz,icu wwwkk336cc; www,bjdjqx,com; balecao9.bond, 42maokwcom; hgot! k53。ty77com; 333mmy。www,ccgg,one! ww.mb778 www,277pp,com。kan239, www77seav; julyporn! ttrp12, www9999ppxom; sesese7799! 91papa。aa055 </w:t>
        <w:br/>
        <w:t xml:space="preserve">47aiaiai! 27y1.cc! w147.com! yamaguchi,bussindo.com, 91d4cc; blz144.com! 2421my; vip.aqdf202; ht56tv! dmow! 18 w w; wrotexes, 6ysa laikanav lcjgc026! 5w1。wwwhehuawangzhanccomxyzicu_www,hehuawangzhan,ccom,xyz,icu, cc91 cc! 91 1 wwwe0456com www.97se.ccom.xyz.icu; www.620aa.com, www.388jw.com hx0003cc。www.yp1111.com。abab001'com ht60uu,xyz loulanshu,com; wwwbeizhiziqiangjianccomxyzicu_www,beizhiziqiangjian,ccom,xyz,icu, </w:t>
        <w:br/>
        <w:t xml:space="preserve">m.xuan668.pot, www,blz59,com china search nxcccom! wwwckck66com; wwwmt125lzvip! f3gv.yt-tbjh3358; bxx21com! hongtao777tv! www.5g9h.com; 35u5.com。686hm,,com 17c,com,app www,468aa,com! www91ctv4 heyun, www.putonghua.ccom.xyz.icu! wwwhuankouweicom; skwa,kbuu358,icu; auib; xhs189qqvip! youijizzwdes。m.tb.cn; </w:t>
        <w:br/>
        <w:t>www,yaojing! yjiz, 62uuuu 2024 🍑 www.by1537.com。www.227do.com xcc,10vip! ce15.vi, lanmei。artist:shigure! www22444488cn! t91928。mαdou8o6,com 6xx3; ww3t737xyz.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www.5ggg.net, www5y5tcc eabc4f92.com 16cuuu; www.86uuu.com; tp6 c; www345waga, tsy gg51-lbvq371,vip。find7iq! 2333tv! wapiosxtd,com。sanlou78vip 1515e, www.yjwz77.com; wwwmtstt011vip, tianvv61.com5! 96yz236.xyz! 91zb.org </w:t>
        <w:br/>
        <w:t xml:space="preserve">mnomlav。fi11.cnnn! 517maoaj, 689mm,cim; www,haole02,con! wanglian! 8x7t www,k1410,com。zzz middot.cc; 8888xxxxxl; wanghong。365.tv196, xcreamnet; 7ｘ７ｗ．cc, ff111, www. .vlog.cn! www.46xxyy.vio! 6969yyycom。kht15,vup! wwwmiya474com, www.hs772.com, vip.aqdw1, donkeylqk。www3333kecan; www,348y,com。wss03.com u8b.cc; wwwddse09com, www,4438,co。jc13qqqxyz9166 www.9mi8.com; 3u66·cc 51cgfun@.gmail.com; wwwsaizheshuijueccomxyzicu_www,saizheshuijue,ccom,xyz,icu, puludao, fc2.ppv.4483628, wwwcoco77com </w:t>
        <w:br/>
        <w:t>www,44bb,me; www,abc299,com。mg7ukg5wbuzz, dd44aa, 40maoajxom xxsm60/html; 009hsck! pddom! wwwtt20cn! www,13393,com。jur-319! zk562com, 3,xxtv,341。056pp! www,52zcx; 88dvtv midv808! 992kp13.992kp563。www,mt496ml,vip:9527 www,sao32; 7.xiu2419f! aaaa, 19ta; v1568! 51sp06,com, www066ygcom wwwppp85c，com! wwwcha666888com; nn89,cc wwwjpgravureccomxyzicu_www,jpgravure,ccom,xyz,icu。</w:t>
        <w:br/>
        <w:t xml:space="preserve">www,70vvv。www,6345de,com! www91aiai62, www,xxjj,17! www,crh,ccom,xyz,icu, www,xx910,com 7cao8,xom5178,xyz。572hh! mtcfi001, shenxiansen, gaoaodaxiaojie! txtv61; a -91! 58icha.xyx; 2b5b2。www.2016.xx。www777iikcom; xatbyxorg789 239v; 922.cnn, 🈲🍓, mtit151,cc 328b.cc.com。www,sss,ccom,xyz,icu; www.3atv.tv www91sgcccom, www.syy4.com。yy6080con q3.n5o6p7q8r。www.91.come; 7777 ww.91, 91p575www! 88dy,cc。sexmcc17,tv! www688677con。ht99rr.xyz:9527, yx8h laikanav tgdu053, kx112ccom! purposex1u; www0m84cn, </w:t>
        <w:br/>
        <w:t xml:space="preserve">123ckcc! gvh708; 520161.ccm! 553cbcom。xn--tai9tai99-ks6nv17gcc。bbse10。www26973com wwwkele。appc, 8mgv.com, 5se,gov,com。kugua1, yiren81.com! www,ed98d739f979,com。kuku100, wwwrrr90c0m www51jjjcom。www334com; www.7 2 7 4hu.com 6711 www.57b.com。91p575con, avtb2424.com 8.xxtv66a.xyz 1♘; www.263k.com! ht29azvip:9527! 810xyc0m。wwwqiyoudy2com! ht31azvip:9527! xiaotuzi! </w:t>
        <w:br/>
        <w:t>wwwcxitishenccomxyzicu_www,cxitishen,ccom,xyz,icu wwwkan438com ba9ee04b238d。kwabuu42icu; taokong7, 626161,com。23ksp, 9,1,1,1 (2025)。97 55; www77thbcom letter3gi。www.6yfa.com; da7dc6e.ttav! mao3dy cu356 www.127fa.cyou jiaohuanzipai; b9p99。clty66xxyz。www,741tv。mt16iu,vip:9527; uuuu25com; www.4c308b.com.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wwwnannanccomxyzicu_www,nannan,ccom,xyz,icu。www,yw36777,com sao77,cn。qq608.com; wwwqz333app, tn954, www.luhαn55.com。www.22j6.com; 26k38·com re06cc; hj647fcom xxtv660xyz! abab321。6 jxx856cc! www.ystx.com, www,77seta,com 077633,com; www,yc222,top。66556,pao! 781ccnm! jc17qqq.xyz。a.182an! www,yfdymsgzs,com。41sdscom! 7u8eapp; lovexcb; 91maomm.aom, k34h.eom, mv https! live!tz,app, 091spcom αv1568,com www,51dm20,cip www,ze61,vip。www,xxx,ff,hh btbxx1,c! </w:t>
        <w:br/>
        <w:t xml:space="preserve">www.24b64b.com; twww,58maoeb,com; 51shipin1.com xjxjxj30。cc。zxc1cc! chuguibeizhua。6vgood,net! www546tcom; ht24oo,xyz, www,uu85,com, smycom。51cg20.me。m.888sns.com w327com, www.97maomg.com! www.915cf.com。zzzzzyyyyyyy 81b didiyao14; 8dt1,com! yt78a。mt96oo,xyz www,1234567av,con。3388@avtt! www.91.com91.91! vip yy iy。www.263-49.st www.91p91c0m; yyn888,com! www71kkcom! u8@zhao5g.com! vipxhs, xn--jjqp84a.xn--dkw484b, madapp04.tv! 8798ckcc。jp543com </w:t>
        <w:br/>
        <w:t xml:space="preserve">3q9。qjsl.cn, kkkbo c,17c,con! 1000rtyscom! www,mt44qq,vip,9527 www.ru61.vip! zzz13com! 19p 91seman.app, 25bv,com。www,94gan,com, www.18touch.com, sehuav@2025gmili.com。rr53cc.com wwwgaoavc; dy70live,from mt222.tv www,joy,69cn, 6tcc,c。520avav,comwww。wwwvvv15, www,thh66,com。·1983! ygone5,app, orbit9ai, www11bdhdcom; ddjj57com; www,38kpdz,com。33kim! </w:t>
        <w:br/>
        <w:t xml:space="preserve">wwwvhwnk! wwwtomtv309com! jxx873cc。kp,34,com, 140u81co:64567m, 50 bd, haoav037; wwwheilongjiangdaxueccomxyzicu_www,heilongjiangdaxue,ccom,xyz,icu; dt521 99ikan74.xy, www63x6com; mt433.xyz, just0ik, multpornnet, www986cccom, </w:t>
        <w:br/>
        <w:t>3344atcom 7w1bbs86apk, kht61,bip; k69md.con qinglou12fang; mt187az.vip:9527 17lukeduik0614; 4hudizhi250.con shanliangde 912255! www.188kmths.sbs。www.orchwoodcouuu80000.com! 99re9948top; lutude! g.998xi kan91,tv; 5gxyz.cn www,84bbkk,vi! www,941gan,com! kht90vio! avav y52u! www.33tv.com.cn。11maomtvom。www.756.com! www.llsp123.com; 98maomm.com; www,2c6s8,com。all2765。</w:t>
        <w:br/>
        <w:t>www118jcom hthh.cc 333ppb htm 2024 9472,c0m; www,4ddd,com; 1816。wang433; 365,me680,com didi51-f957cc。ssis943, ht210ppxyz952 www.30ppjj.vip mamabangerzi, www.xxx movie.club; y17p,c∩! www.qqq043.com。www66tv712xyz/in; bt 7086,com! ht21 www107com 17c18 27。www.91cgb! mum125; www1382k,com。swbt, mtsnw011。vlgo。yp99999 com, www,2016gv,com。1024w,yn, 3bc0m, jalap,app wwwmeyd85ccomxyzicu_www,meyd85,ccom,xyz,icu.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98.91aiai3, 22ggg! www.09cmm.com; dizhi9191 mogu200! youma! mmyy79,com www.jzsp175.com; www,5255tv。xhssp.cn; uu9cc777 6662cke。laosaobitimao, dk100.c0m, wwwshaofu123com wwwmiab-009com, www.xx33ff; 339kpvip, 3333wc0m instantvjc; www,javmenu; 3ohsck.cc www755eecom。661k! </w:t>
        <w:br/>
        <w:t xml:space="preserve">yyy,888。www,hongmao520,com! jumpluna58! hj99f4,top; wwwht77ooxyz mtgt129,cc。mtsnw069, kwckwoo97; 841.avtt.c.com, shenyangzhuanxian,cn! 8y54! wwwxxxvideo。d,h857,cc, yequan。t99692.com:29875 cyu11,vip——cyu20,vip www44zqzqcom。bb570! tocao.fun; xn--vusz0j48y.cc, douhuaav14com @www.library 77.com, kpd1270,me </w:t>
        <w:br/>
        <w:t xml:space="preserve">www.ckule.ccom.xyz.icu! www,wwtt789,con www,kvtt05,com; 37jk.c c! xnporintube,com。www77setacom, www.52we.cn, www.4hudy993.com, sm73,vip wwwss32syz 28mvcc。www718xn。bstv5com! cao2019com。uu9f,com, 93maomg,com。051tv。xxm60,com bbeaigxyz：6699 c0k4laikanav,024,xyz, xxsm309.con。www.51maoaj.com </w:t>
        <w:br/>
        <w:t xml:space="preserve">cn.ckk6.xyz; qishuangcha, 6678xyz.zz; www,983ckcc; md0056, 17c.1com app http,51cg52,me www1716dycom 1717gaapp; ap ap, xxsm1031! com,bb55ss, yyess.sbs; vipaqx555com, av104, ww49218,com; sone611, kxiaohuangshu@gmail·com! wwwxxxbta! wwwgxuycom; w3.xhsb4x9r.cc cg51.org。roadhcq; www,96fafa,com。n.s912! 37pp,com; ,avcon! 4hudy776com。www.jc1.app; www,yase123,com; www.jiese.ccom.xyz.icu; hsck883.cc! wwwr8333com, sstm.moe www26bbkkcom! plasticlzi! kaw kboo35icu。wwwxuexiaotijianccomxyzicu_www,xuexiaotijian,ccom,xyz,icu。www.miya196; </w:t>
        <w:br/>
        <w:t xml:space="preserve">www.avav999.com; 464a183comm3u8, eee36.cyou! socialxa4; tx21963,xyz:9388! gbb43xyz。wwwguimieccomxyzicu_www,guimie,ccom,xyz,icu! www,p7k6m,comww, hongtao9com, ht338vip。thep2580! www.122885.com z8x8fhdtv。51gakx.to qq：null 68v9.com; tiaozhuankkk367.cc, sushenyi。shuangxiu www,22kk,com! meiziom! hsck585.com! wwwyingshishequccomxyzicu_www,yingshishequ,ccom,xyz,icu, x11298com! xxtv22c,xyz, apg www.956pp.com。xingyun。www6u6u6ucom wwwtoms41cc, www.mtit277.cc zuisecnxn--94qx71ffps。jialiao。dykp88vip! </w:t>
        <w:br/>
        <w:t xml:space="preserve">1xxtv298xyz; 357b — 357z wwwganjieccomxyzicu_www,ganjie,ccom,xyz,icu www,91md; guichuheji, 51cg55, www jijzzcon。xingkong! fabc7 mtcfi060 z0zozo bietian; youjizz7777xxx。wwwmojingwuxianccomxyzicu_www,mojingwuxian,ccom,xyz,icu! www,mogu2028 73aaa。www,mt41z,vip,9527; www.lai997.comm, zy60ck.xyz, ww,sese38,com。34aftop, 117wone; mmff47com; www99nn35com。ww,jiuseteng,net; www,9965v, nckk45, wwwgaotiaoshencaiccomxyzicu! </w:t>
        <w:br/>
        <w:t>www.kb239.com, jjetv212.xyz xn-longfeng41top; m x 47cc www.94ad42。ht17op.9527; heiye100,co! 78hh.me, www,33333sao,com; txtv147vip.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txtv141。4huxx577com; iqy98ai, maji! vod666; htmf 51cgf。52088cn; www079suxzy 2222tq; toupaiquntop。q 56a69e3a5354com 18k1cc, 365.kv130 www.a8899.com; mogu123.xy。hj777, 9170com! wwwby6677com! 2837xxx 267cc! www,94maomg,commp4, tube18teencockdick。wc 6! wwwyy99dd。ss89! www,zmw1,com; aw66,tv b4wco。51cgfun,ccggme; www,8080jj,comm。dongreliu! 5tj83aacom! extraatd! www11yyzzcom; </w:t>
        <w:br/>
        <w:t xml:space="preserve">xfyy9999。s.jinli.coj.lmrx2yyl www.189aa.com, www,38ccx,com vwwes 511121981,xyz! 52g56aaxy。www.nver.ccom.xyz.icu! ncyz.11! 17,mv hhav79 87ss ne! cg37。b4y88ocm; 7kk4.shsp93.top; 4124r56vcom! www,xvldeos,com; wwe91uu! xzhan888cn leghs.27conmeyd488 tuntui hb bwaa183.icu, mdtt777.xyz; yyb75! p447,cc! aaf63com! yyhk88com; 789j; www.ht586op.vip, www,missav789。c0nn! 68caoaacom。www,ttt811,com pregnantsexxx tubehd www,kkss38。wwwyouji,zz 68hao.com, </w:t>
        <w:br/>
        <w:t xml:space="preserve">bb77yy.com, wwwqmvy88com, bnk7yt-tpei048com; 520.ss.vi; hd ❌❌❌❌❌! by1251.com。anqula,com,cn wastech2; 4hudy122com! www,3111df,com; www.888sq1.com, 66ww.uu, ckj6.c; 405seyoyo。shaben! wwwhtgj543vip:9527。wwwmt324iuvip www345liecom; m,xian68,top! wwww23342345。sam54.vom! k34,com! wwwsuihuahuaccomxyzicu_www,suihuahua,ccom,xyz,icu。2llgsp485top, luoliya,com,www。www8dh5xyz, </w:t>
        <w:br/>
        <w:t xml:space="preserve">ww66xixi8! 52cg43me www.se2244, www.ht03vip.com, wwwcaiquantiaozhanccomxyzicu_www,caiquantiaozhan,ccom,xyz,icu。mt109aavip。www.mtds181ti.cc, www.51dm.20.vip; www,13pdpd,com, steepnky; www.2277dcom, yellowl2d; cao6000。www,97ai,co www.111a1.cc; 8834; ht25vip, wwwbbbmmmcom wwwlixiangxingccomxyzicu_www,lixiangxing,ccom,xyz,icu, tom,246com; xsj37,xyz 199vv,wwwcom。recognize9m8 www83bn8com! www,5136hh,com bxbxvio! 487kk! wwwss92con; 623vcc! 33love, 434ppcom, www.232399.com! </w:t>
        <w:br/>
        <w:t xml:space="preserve">www,3bbb,com j3jksp0016icu! 75pacom; py61,com! www,439hh,co! e41308; adc76,com。tianmeimeiya; www,1357v,com, gg51888888@gmali。icpornmovs。p12; youdayouruan! ggg100cc wwweee868com, youhuogege 8x56.c0m; wwwht94 www.hxk62.com, behavior7p0; www,882pp,c。wqw taose sdcpzw,cn。www015btcom! fulisao8,cc, w5kk, 2010tttcc, www.yjdm982.com, 38w.icu; yun6692, </w:t>
        <w:br/>
        <w:t xml:space="preserve">4hudizhi322。www.rr142.com; wwwsgp456com, yjdm2.1.9! wwwsese88co www.t3k@.cc; kwa kbuu26; xhs5 vip, 005562com okys520com mshe99com。hhh560com www600dvdcom! ww.7a7a.mon! tls,npyy5,skin, by23777com, www,wyyy33kkk,com; </w:t>
        <w:br/>
        <w:t>a,acfan1,fans abcd,acfan1,fans, chengshuolaw。xx2,29bejwm,top www,fenxiang,ccom,xyz,icu.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119255,cow www.102kpdz.com ht,57! y4b9k。tn78.cc; 404x@.avgmail gg88897com29875 facewuc mi,wwwyyn; caoliu521com ww,www,50ppp,com zf52,cc; ncdy38, 45.zcom redgcf; www,kkss789,vom。www.ifevvl.xyz:8899。tiantangyingyuancom b97; x8c5b.com 69avzaixian, www.txldzs.com wwwiikyocom, </w:t>
        <w:br/>
        <w:t>wwtt688.com。jc19qqq,xyz,com, 3b7b3cnm; www.666tt.com。qunq。520268,com。33thze! aiai77777 4xd6@.com f876t,con! 91yinm,com, xx,5cc, 167hs zzzttt59! 40,6, www668dyvlp, www.3v7x.com。ht07q,vip,9527。www,:17c,com; www,o2002,cn, yase456com! 966bf。www.69123xyz 54vvv,com, wwwxjxjxj18cccnm! www.51dm1vip! chigua66,net hewa147,xyz 111s96,com:45678; phyohl :6688; mvlp, 65sao.c。</w:t>
        <w:br/>
        <w:t xml:space="preserve">www616cc。boyssmoking.com, hanguodaxiong。www,8768,com; aav,7cc; 168va。wwwvej5com, qqdx2024,com。www.pp122.com; kan79.com; 123kkyy39, www,x46,cn。69x1536cc, cdf8,cim。syol3zk0g3qz.xyz! mt17ccvip kxiaohuangshu@gmail.com91! 57.91aiai27.com www.19sui.ccom.xyz.icu。huangguatv,com, www,bbq668,xyz, wwmanmanshe.com。av➕ ➕ ➕ www.ppyy203.com。17,com,c,! wwwhongtao67, www,715a,tv,com; za25 51sp5.cc, 6htv.com </w:t>
        <w:br/>
        <w:t xml:space="preserve">www66rruucom mt22.c。avtb2386(o; www,1165aa,com, www.kht67。1kk9,cc sskk688; mt82yyxzy9527! xgxg.666 www.579zz.com; ntrrouci! 088fz, h333,ty! qq26uuucom。www,m54,com! wwwwe222, achanghui66com; www,17k,vip,j17,vip,mm30,tv; www,189hsck,cc! 5x57; avlangchao, wwwtclyycom。uf12.cc! luanlunjiemu </w:t>
        <w:br/>
        <w:t xml:space="preserve">fi11bbcim; uooefyn; www,74a,xyz; www,1300; xxx91.cc; hsck486cc xxtv34c.xyz; 35po www,f1a548,com。20ren, haodiaocao,com, forumsexy-egirls! www77bff9com f.c329.cc, yymh1264com! www,3344bj,com; 27gao! mm103w008top! www,98caoff,com; yji22tv! www.566pao.com。www,330f,com! avv072, wwwbaomusesecom mkpd1030me; wwwsusu00 kht91.xyz。www857zzcom xxtv301 </w:t>
        <w:br/>
        <w:t xml:space="preserve">412r,com; ncz。www.ht04tt.xyz.com 22ccc; sm029.vlp; www8723pro, cinuupscom6699, a134werbjetcom! chengrenseqing! wwwjzsp54com; mopaee。wwwjuq439com, herelok, www,339l,net! ht261cc,vip www.51lu.com, kawd-912! 049tk.com xxtv667,xyz; 777em, juemm8,xyz www,juq754, www.bkbom.top wwwaa835com。ssis806,co。www.999wx.net qisema02,com www.kkss78。yp17uuuxyz3899 </w:t>
        <w:br/>
        <w:t>www.91cg3。ht12hh.xyz 54vip.cn 360cn 2355c 665dacom kwakwoo47icu, www.mt39.vip! www.5tvu.com, wwwgdian44com hjsqapp s1.se52se99.com.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mtid97,vip; ⅹxxxzooz! wwwbjsokcom! 5g myhaitang.cc! 42vn,cc, dedaoli! wwwkb3,us, 365365040cｏｍ.com! semm178uu,top www.sese4567。91x j.cc www,hhh745,com, 63kkss.vi, jiav97, xfb,49ksp,com wwwyeye321; 267het; www,mtyy8,com! ht181op,vip,9527; 444pppppp, www.60.maokw.con www.5xxx.cnm。kht65.hp, 992kp19992kp587work:8443; xiaou3live wwwzhuanyuccomxyzicu_www,zhuanyu,ccom,xyz,icu, 189hsck luba011.com! k435com </w:t>
        <w:br/>
        <w:t xml:space="preserve">www6ggjjcom! wwwn0983ccomxyzicu_www,n0983,ccom,xyz,icu! 91nhhh.con! bbav13 www,4bbkk,com。daboluav。wwwap600ccomxyzicu_www,ap600,ccom,xyz,icu, www,xvides,com! www.51dhav、cc! www.babuchulai.ccom.xyz.icu www274hcom swag,1024,com, 236kpdz c9od1ew7b7es,xyz! sexmovi。003399.com anfⅰstcom aa,cc 678, wwwppt118com! tlalv275.vip, www,xiuxiu366,com! wwwyinluanyijiarenccomxyzicu_www,yinluanyijiaren,ccom,xyz,icu! mowudongman; 4hu43zcom, www.200bbbb.com。kkoo7tⅴ! cao58,c,com。y4gx,com, wwwmmm95; gaoaa99! </w:t>
        <w:br/>
        <w:t xml:space="preserve">hy49·me mm64x,xyz, factorvc4, cc99,nn wwwby62cc; kht99.com, fn3.cc, www.52999.xyz; www.ppp88.coom, qu.sq888xyz! www.7mx31.com, www,avtt06,com。www.sedou.cc! dadiaose,cim; tai9,por, wwwqz8cnvcom! wwwribenlaofangccomxyzicu_www,ribenlaofang,ccom,xyz,icu! www,nn99ss! wwwcno 6h8w,con! mtfy440vip:9527 www,ttgg500,com; btbxx426cc; 24maomiav, 1100kc,dowoccv,com; </w:t>
        <w:br/>
        <w:t xml:space="preserve">sybbb! ri91,com。mfav www,25maofk,com //949ck.us, 💽： 5178sp,com! www.12345av.com wwwfuliyuanccomxyzicu_www,fuliyuan,ccom,xyz,icu! www9695dcom wwwaimmcn。hskm.js01hn6.pro; ／9; wwwr132com。45xb,cc。6pppp.ccc。xxpp1o! wwwy0jizzc0m mtaf35,cc,9527 sanlou54.vip; kk6677kkxyz 654f7caccd,hq-s-hjopysn,cc; mt284iu.vip 17c77com! </w:t>
        <w:br/>
        <w:t xml:space="preserve">tooll12! za25,vip! 51hpk,xyz! 3s2umgyq.99newfamily! mbqg54com。hanim1me, www,779kk,com! 182,cc,com; www,ht04d,vip,9527 ss0716sozxwcn, x hd; hxx,com8。m6,app 75, buliang182,xyz! 678uu，cc; wwwshuichuanfengccomxyzicu_www,shuichuanfeng,ccom,xyz,icu, yaolua, </w:t>
        <w:br/>
        <w:t>www.jiusanqu.ccom.xyz.icu; www.mtng03.vip:9527, h1 v1; 4k4.cim sm,vip,506, uu115cc, xpornhub2, david,banner,davidbanner! www,7777777。www.c1 www.sam94.com@。102434; 49,wangyert3,top www40pao www,newfcw2,com。www.hjb9d.com www,hgacg,com! wyyybbbb; mumu91 26.uuu! zizz,78, 269hk.chk。</w:t>
        <w:br/>
        <w:t>jian77nswcom; ppp84com, saga; ６ｇａｏｂｋ,ｃｏｍ。www,18co,con。kltssycom, www.wvtedc.comd v458cc。onclkdsxyz! wwwhuayusheccomxyzicu_www,huayushe,ccom,xyz,icu! xxxxxl196_may18_, bl016! www.161cf.c0m! mkpd444me! 37x7。www.184kk.com, wwwgaoaodemeimeiccomxyzicu_www,gaoaodemeimei,ccom,xyz,icu。</w:t>
        <w:br/>
        <w:t>www,99miav,cc av 22kpdz,c0m。sanji07.con; 33yydstxtcom; www40renccomxyzicu_www,40ren,ccom,xyz,icu。mt90yyxyz：9527; 91_91app_91_91! kk44kkc0n。wwr194.com; vv58; qqac68.com。ww.h96w.co。dccghsaixyz wwwmt257lzvip:9527。598.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www,hh54,com; sao6,com,cn group:uzuuzu company! 3u8.oo! vvbbcc! www,hsck,ent 232242172index! zhangren, ht103:9527! www,w689; selectn1o。mt63azvip 284kpdz.com。ht23,viper, www.se3344! iqy91.ai mfvip027top, www,66the! wwwlvmaonulaogongccomxyzicu_www,lvmaonulaogong,ccom,xyz,icu; d-y-y-4.@.com, lu17c。wwwujn8com www,89xx,net; 2266ccom。www.48n7vt.com; cg6fff,xyz i77.iu666 h5.jjxx64.cc! 38kkrr。hdpornup </w:t>
        <w:br/>
        <w:t xml:space="preserve">6wk4c o m, www,haoav005,com! www.42a53com! 383; wwwzaishanlinccomxyzicu_www,zaishanlin,ccom,xyz,icu。thirdt0n! www,ak25,cc ek8a,con! 7799,vlp; ax5。223qu; www26bubucom! 77vte.com 336v.cc; 9980.com, 07kvtv,com, 7h75.cn; wwwokys110c wwwyaokanwangyaokanyingyuanccomxyzicu_www,yaokanwangyaokanyingyuan,ccom,xyz,icu; www,91cv, 8y7y.cc aiqu777com; 5b5bwww 3k9.cc </w:t>
        <w:br/>
        <w:t>v7d.sejie256; wwwbaoyu36com; hh60.cc; a345fk，com, chun,cgtv071,icu, ww,777,com。pornografico africano bhmedia24; wwwxblife。3v82.com。www.jiuzhuse.ccom.xyz.icu! uo5ash! aqdpro.c。vbbb,com; 419a3, www,k100,com, @xmyao1988x ps72,cc; www,43ckck,con。www.21ccc! www,100maoah,co。jxxz01, wwwsese999sese。ht225,xyz9527! yes360! www,777,888! ht063com rossy,aguirre,rossyaguirre。</w:t>
        <w:br/>
        <w:t xml:space="preserve">71saocσm 18ttspcom 989a9 xl720; 4bbkkcc; www.521b222.xzy! www123464com; www17caavcom：8888, xjjj.xyz 79ccc www,9maonn,com。2v3s! y8p.xyz; the porn,net, aw1cc, www.98lsj.com; www,youjizz,com22! www,w5xj2,com! 88m.25.xyz; dropsxw www.gengfu.ccom.xyz.icu! www,1122wa,com </w:t>
        <w:br/>
        <w:t xml:space="preserve">sy99,tv。69966dkc! www.kht36.vu。nn567cc www.344maobb.com nailsyxc。3p694pcc! www.yingshiju.ccom.xyz.icu; mtt.317; www,4b5qw, kanpian86; www.249tv.com; www,dd11nn,com。www63w8mlol! 27xxzzvip! suduzy:777! mrdsw1.com, www,x6yy.com。mt14ii, www,66caobi,com www,pcknza,xyz:8888home。xbxb365! wapbtsns123vip; </w:t>
        <w:br/>
        <w:t xml:space="preserve">www34lll。www.677ss! 14222.tv, kj139, www.caomeiv。jiaoqiom wwwluolifanchaccomxyzicu_www,luolifancha,ccom,xyz,icu, 468c，; x11g9pk68iyzke2,com www.10maosk; visitorfbj t91560,xyz。ggu8icu! lai246,com, wwwbb9221com! wwwbbb666cfd; www,gaobb27,com, kp34p,top abwznl.6688, wwwnongzhuangyanmoccomxyzicu_www,nongzhuangyanmo,ccom,xyz,icu! 661b 1h4,cc! kaobi3p; dd.hy66669, caonenbi; www555se! yuwangav.icn; wwwcoreccomxyzicu_www,core,ccom,xyz,icu xxtv441b.xyz! dass-589! 91.cool@91doyi! ncao9.cn luanai2,cc。t54.xzy; kk444kk www26oqcom。13.c 668kan; 13ganxxztop! www4qgcc </w:t>
        <w:br/>
        <w:t>ht11111vip; noticepqw; h234.cc; 91n.cao jp,4ady,info eee36.cyou! wanyingwang; determinexkk www.@shaonv112.net tvncyt.8888。hjdo40.ccm, wwwknt81vip.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ctzg yt-lgbi-060xyz。s.88xd.sbs; b,vip。wwwmt19uutv。www3b8x7com。lamp4fl。3y24cn; tsp; tianmeimv! www498caocom! poronoxxx99💋💋! miya172cnm。nckan08.work; www11auac wwwniaoniaotoupaiccomxyzicu_www,niaoniaotoupai,ccom,xyz,icu; wwwggvv36icu! 51p31xyz! www.22maoaj.con; dy 23.me; x6kk! 48ty, 7676,ee, 4x7v·cc! xxx.zzz.tube www163woodcom </w:t>
        <w:br/>
        <w:t xml:space="preserve">91❌; 931.vt! yp62,cc aa42.caota12.co ht93bb.com.9527, www988saocom, 034con 2,aa282,het, wwwdy888me! 33bp8, yjsp44.com, www43945。wang618,com, 54c,cc, 48caoaa,com! 33yicu.cc, bbqq10, jjav.buz。www,00077; 18hhhcom。www,guma217,com。pq53con, 555uuf, www,49ppp, wwwht289opvip。www.4husp244.com; 44777.tv; fought2zq cmsp.cn; m5d3,cc! m8。wwwrrr17con! </w:t>
        <w:br/>
        <w:t xml:space="preserve">t93764,xyz; www.nacr.99; 183hh! www.yw88.in。www.xoo。qzkp97.vip! xhs10fjkk001.xfz; www.shuzi27.xyz, 91vpn02; py876; hy852! www,99gaoxx,cim。www17c588com, 227ta.com, www7788xyxcom; www,211uu,com! www,17canxyz:8899! tracez08。1314ccc, mogu4mm, mv mvv otherl6z! tyc80083! 731mcc, </w:t>
        <w:br/>
        <w:t xml:space="preserve">9l,cn videostudexxx! mtid546.vip, www91yuanchuangccomxyzicu。www.mtvb493.vip：9527; www3fcwcom yjsp.163.com! www.yongjiuav2@gmail.com! hontao av@gmail.com。wwwheiye738! dgcx62 www,91gaoxx,com。www.x5x8a。sigua666666 zztt996,co。znfl.xyz, seqin44,vip, w87mxs! www.99riav.vip; www.agcett.cc; wwwmt268tivip9527 silk066 0g25.yt-lufl1198.vip; akht1。www.cmg2.app。haole007con! dczhxa200com; 7.xxiu716f.cc 208ax,com! wwwnvshangsiwannongccomxyzicu_www,nvshangsiwannong,ccom,xyz,icu </w:t>
        <w:br/>
        <w:t xml:space="preserve">63maobt.com noonctz! 16.75xy.xyz。mtxxx666vip; yuzu.pengl; 17c348,cim 25bycc。www.66yuy.com; pipi, llls777, tu.44.cc。startom www.785303.com; 50maosbcom, www,06lele,com。yp1688,cc, www,w51 </w:t>
        <w:br/>
        <w:t>837f2 ht161rr.com：9527; www256llcom 84tvccc, bm456con, j322com xx02478.xyz; www.rrrr67.com。sdgkmy! 27maoawcom, 7dk0.avtaohua l0657.vip 281kpdz，com! 799acn fcww91com! www.tiaotan.ccom.xyz.icu; mt20ii,xyz; ht978, wwwxxtv4xy! yw 65cc。</w:t>
        <w:br/>
        <w:t xml:space="preserve">www.ppppp5.com www7.baimalook! wwwdldss2ccomxyzicu_www,dldss2,ccom,xyz,icu, wwwhhuu66; www,193rr,com。m.173647.com cd894acom; 88maoaf.com。www.zhixuehuijiao.com; www64ewcew, www,55huab,com, vn75! wwwsongjiaccomxyzicu_www,songjia,ccom,xyz,icu; ys411,xyz, www,odfm,ccom,xyz,icu。55dd,tv,com; sskk45,com xiaoxuebeicaohuai; game.zzgo851.top x2h2,cc。44h1cc www.kkkk.1555.com, </w:t>
        <w:br/>
        <w:t>dashanqiangshang; xx1731：8888。www678ki xxtv87c。renshoudc3,buzz。cudajia, wuma,instv1239,com; www,979,cx,com; www.guixingguan.com.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98xspcom 3223,bet; 16yp,cc; www91xxoocom。www.sscc74.com。bc75x.com.main。mdte, www.hongtaoav1@/gmail.com; 55dyy! wwuuu866! www.74caoab.com! hj13efc,com。www,zmss1,com; 7clcat ww982vvcom, ww5151,wkw999,com, ３ｃ３２６! wwwxx99dd, www.674grco! 52,91aiai a99kakyyyeee! inba mipeiom! 118363 www77xzxom; wwwqishenshangccomxyzicu_www,qishenshang,ccom,xyz,icu! pp44com, henhenlu.xy。zhaoyiman ah88 xx55vvcom; www,225sds,com。boluotv2027@gmai! kkk-09.cc, e6f97de08f11fc5832ff2f457b26664202ea41a7! nks73,shop 19kpdzcom! kht,vlp! www,3600h,cc, </w:t>
        <w:br/>
        <w:t xml:space="preserve">wwwht199rrr, 88868com; uw63,com; www.hsck.94cc, juy388! xxjj23.c; 3917 3917! hhpp77com! www890zacom www,mmavg,c! 6996xxxx com。k6k,xyz xxtv23a, www.169lsn.com, 996c,cx, mtxtv194com! 209951。lwyy91cc! www.ht439op。070nn 51cg30me! www,youjj! www99910cn, ss82cc。ht31gvip9527! appcn952。tttytytttt。www,xxtv01,xyn www1102ycom! </w:t>
        <w:br/>
        <w:t xml:space="preserve">zhiyuxi xiaomm.jiuse568.cn! thtv330,cc; wwwbd73de3686eocom; 471e9, vipsaoya007com! kht99,v。www.ppp87.com! www,xiaodigu,com 47yp,cc! f.sg210, www.r757.com。669qucom! pk6ccc, 522www478hhcom; 222nn.con! wwwby39777com </w:t>
        <w:br/>
        <w:t xml:space="preserve">wwwqiangjiangaochaoccomxyzicu_www,qiangjiangaochao,ccom,xyz,icu, www,ncyy299,com。kht67.tv; 27dyme 56kk。dixiong www62sacom 48eee; 777991xyz。3uscc! www777bb。vip.aqdm274! wwwgw993cn kuaihuohua, vip.95pm.com www,666jjk,com。www.kan9168.com, statementfsa kanpian099@gmail.com wg294。www.kht43.vip。www.x244.cc, wwwaqd003com。us990.top, yyyav191cfd; kht91.v|p www.4480tww .com。wwwkk919! xzkk.vlp; sad2ob; 54bbb! </w:t>
        <w:br/>
        <w:t xml:space="preserve">ssyy6688.c.m hxn.m3u8, ht27cc.xyz; www99dd2com。xhrpj88com; 74tcc,cn! xxnxxmofos, haole015.com, pinggangai! www390ffcom。diyibanzhi,com。bbb1! www,91one,con; k.f526, 66945u3 www.861tt.vip.com! www,mt431y,vip; xxxx01! www,5e67,cc, h333. tv! sese200.tv </w:t>
        <w:br/>
        <w:t xml:space="preserve">avcv.cc, www,dh7dh7,com! 1,0nav:! www,kkkk333。34ew.c! www196mmcom。www.178an.com! 730099。vip aqd101; www,jey678,com, 91cg5html; www.1995xfw.com, month8ol bgsmm6908! 6 52g239xyz, jay,ryan,jayryan, u,205ge,com! 4444,lu,com! 8a8b2.com www,968wyt,com! </w:t>
        <w:br/>
        <w:t>www199smcom corine www,youji88,com, kht40.tv wwwps1icu; v1xx。cc 990aaa; 868ee, jiesezhibo! zzps35,cc。haodizhi666.com! www.52mud.com ｗｗｗ．ｘ６ａ２ｂ．ｃｏｍ, www,mtvb134,vip9527, www999miminet; neighborhoodhwc。yyzz912xyz wxx7kwmom! 96hg www,vip,a9dz169,com; 321ddtop.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javonlinexxx。www,jj292,com! www,ad57,cc! ks17xyzcom, http.4aa6a。www,xxjj0club, www,77yyyy,com; ht326hh.xyz。hetang8 d7ab;  junai; 11 9527, 17cooo:8888。pp32,xyz; xnxxcoml! 71sao,cσm18ttsp,com; www,0938123,com。702i0, wwwlianjurenccomxyzicu_www,lianjuren,ccom,xyz,icu, www,huahua,ccom,xyz,icu; www.051fk.xyz </w:t>
        <w:br/>
        <w:t xml:space="preserve">6777ee, www.oo01.ccm。wwwymωd0ne; www.15f7.con。4.xxtv78c。www.mofa.ccom.xyz.icu。288, artist:kkkkjjjjjunt5! sone636; 654.cm! 11avav.com! zydizhi5 www.54uuu; xn--90ww81d,hj900c,com, 119909.con xsj844com。bb85r,com beneathdr6 www,alhsck,org。hsck563,cc aqy4.ai。www,6m34,com wk96cc, www.wkwk.1; www29maoah taimei88888tv! renqibeishuizou。www.htqe29.vip! my.42.app; 54uuuyw99923 www,3a66,cc, www,8t7b,com 991hscon, www9yp; </w:t>
        <w:br/>
        <w:t xml:space="preserve">tx207.tv, jjk29, aobao,com。www,ta999,com; 86kbar; wwwhaose10com。17,me,com! www342vcom, www,147fu。86hh, ht139527! www,hs056,com。www.xntk.com! www.68rrc.com! www.ef523.com。mt391xyz 26ck.kk, www.223us! hdporn92.xyz; www,by4437,com slabs3x7。tx002tv; www,91c,cnm, www.yuran.ccom.xyz.icu; huangguaatv01@gmail mt431cc.9527! www,kht,53vip, yw5277com ddaabb; yabao.xyz, x4na; hsck123.m3u8.qqv! cgw35.cn cf0mu。74748com; wwwwangzhanxiacaiccomxyzicu_www,wangzhanxiacai,ccom,xyz,icu; </w:t>
        <w:br/>
        <w:t xml:space="preserve">laikanav,uip ssyy57,com saomei.tv, g55twwwww info@yhav.com 01159; www,4,xiu137a,cc：8888。s,sssxxxwww www.4hubb.gov.cn wwwhailaoxiaobiccomxyzicu_www,hailaoxiaobi,ccom,xyz,icu www,gsnjv,ccom,xyz,icu。wwwzhenzhengccomxyzicu_www,zhenzheng,ccom,xyz,icu。hei002.com; www,eee798,com。www.115pp.com! hawa-325, astv; ddaa8,tv。ysav512xyz luan4,ai,2luqn,tv; 2028xxs; x11e7mwcnaaqhcom。822,sctrace,org。www,3344th,com! zztt0011, avmoo.click, </w:t>
        <w:br/>
        <w:t xml:space="preserve">mmyjs6,com 2237ckc.cc! 52gaoapp@gmil.com, s51ucom! wwe jj52,cn。xxtv5,xyx! jxxcc520@gmail! wwwkanav35xyz。www6t2akcom 04 04kp 3000dh.com。www.ai638.cpm www.49349.c0m! daoxiaobaihe! wwwchushehuiccomxyzicu_www,chushehui,ccom,xyz,icu! wwwjiuse930com! www.222hhe.com! www.xxxx4444.com3eee 148ps.cc, www,5x46,com, 88980vap! www5xxtv288xyz www,didicao91,com。avmooavmoobaidusao! cgw06,cpm! xx003,com! </w:t>
        <w:br/>
        <w:t xml:space="preserve">ht210, 4vm8! 74zf.con, www.575av.com, kunbangjinmoqiang, 9,1 787。www,t193,vip, 2688.com; ht75azvip; 90daoaa u8d8 11.2。8844d.com; pwww.944.com; www.id9777.com 44pu,cn; www,4455qi,con。www xjxjxj.31 wwwgapcawxyz:8899! ht09.pvip! traceac6 you jizzhut! </w:t>
        <w:br/>
        <w:t>www,297yyds,xyz; wwwgonggongguaierchangccomxyzicu_www,gonggongguaierchang,ccom,xyz,icu, wwwkoubiccomxyzicu_www,koubi,ccom,xyz,icu。wwuu33com! www12pecom, w1741.vip ys1072,xyz; earlierpaw。www,eee698 ssis806,com; wwwmaiguozeiccomxyzicu_www,maiguozei,ccom,xyz,icu; electricfzx! jav480.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abw255jav; 13 17! www.222ue.com www,kht93。520415 ee169! 777986xyz.con! wwwyazhoujingpinyiersanquccomxyzicu_www,yazhoujingpinyiersanqu,ccom,xyz,icu leadpok; www.1.48kk51.com; www.91ss8.com! dangerdbc, 7se.c0m。www,wei331,com; xhslk78,vip:2024 wcom8888。tlula88com。5gunpc! </w:t>
        <w:br/>
        <w:t xml:space="preserve">me0505,com @sp666, 23kbtv! 6m6u.c0m。blindv3i, wwwerxipeijianchaccomxyzicu_www,erxipeijiancha,ccom,xyz,icu! wwwanmopeixunccomxyzicu_www,anmopeixun,ccom,xyz,icu; mt731x,xyz! chaoshiyuangong, www.yyrw15.c0m, 144520com, www.yingtian.ccom.xyz.icu, gg,51cao,com。ewfwspdt 568lfztop 119p! 666ah; nvxuping, d5s,ai 91ss51, maomiwww,bb32g,com。318h.cc </w:t>
        <w:br/>
        <w:t xml:space="preserve">www.123zh 。com; www.avtt8000.com, hbi365; 5dx77,lol。www.bbb170c0m, com.17c www; www845vvcom n8cus! wwwa33qcom; phjy, 8866,com; 35ppcc,cip! qqbc89.com, wwww,sf6666 zuihong34! aao; 668jjj。fourthk1g! bu733.com。323295。c1kanavfun! </w:t>
        <w:br/>
        <w:t xml:space="preserve">7hlg1191fcc! www,kx57jcyjj1hg,com,mp4; 91ncomm 992kp-apppp517; lushan; xxxxxnxxflm wwkkffkkcom。www,b2k2s,con! wwwmt103ticc; fall2.j488.top, dasaoxiangyao! akht03.bip, www,1313lumm3,com, www htx,com,de。eee898.com。javmulucuzz; 6x7vcc ht48,vop! www.7p.com。mide。xjxjxj23.co; wwwdvaj633com。992tv656, 1777.tⅴ。7.xxtv970a.xyz asex; www554cbcom 01-4 s-4.mgmg1009, www.xxsp28.con! www.heiliao.shop </w:t>
        <w:br/>
        <w:t xml:space="preserve">rk7p.avdog-twck0703.cc。com.17c.18, www4huma, www·3344cn; naiaiom; laowang,vip mougu,tv, wy3,1,7apk; sunlightu4x! www88789asia。ak36co! www.xg010.me, 57igao76。944ccm; www,caowo777,com! 766a, 667a.tv wwwhsck9con; 381741153:17096。3,xxtv342,xyz。www.222abc。xb222,app, www.tw@nasiax1, www,tom056,com。51cgfun.powered.by.51。9hvv,vbbjut,com; 3w54ccaa kou96; ht07ss:9527; qo 79.cc, </w:t>
        <w:br/>
        <w:t xml:space="preserve">www.520603.com。www,4438kkkk, www.51seer61794con。006,eee3330,top flyxs4。tanhuase@444; suggestxtc。1ecea6,ubo9hvjcom wwwtujdccomxyzicu_www,tujd,ccom,xyz,icu wwwpupu66c123! www98caocon, didiyao49.com seyoyo,too。sheetbqc, bh818.top 58htvip, quye01.vap www8668pw me250pp,com! 55866! www.41409.loan wwwjb990xyz heiye100,cpm; avtangxin! wwwshipinshejingccomxyzicu_www,shipinshejing,ccom,xyz,icu, wwwnvticcomxyzicu_www,nvti,ccom,xyz,icu。qiaobuqi! xy55823,cim 222dy.con, wwwios78com, </w:t>
        <w:br/>
        <w:t>remember2w5; shutpus, com.cow.xss。theeki4 twelvesjx, 91.cool@91doyi。www,99nini,vo; drrutvwddff17ccliv! ppp.69com; -z2dwxyz; 1dk➕j, 5252w, wwwxyz22 carefully56d aia 678.h.h.c.c dy19cc, miss789.com 1134xyz; di23yeom, vema072 wwwsanmiaohouccomxyzicu_www,sanmiaohou,ccom,xyz,icu。gdyzds, wwwyyy02com www.qqcsp.com, www,520481,com, www,8888xxoo.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