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www,x592.cc www957nn; 720760、; 37maoaf,com; www,001sdd,top! yu6633,com, c259bt,xyz。www7757cc hnd13,top www.888x; jiangjinyouxi, yesnotop www3344dbcom。h21.vip 19 yp www,99nana。www,kkys03,com。www.1515hh.come。</w:t>
        <w:br/>
        <w:t xml:space="preserve">www.hzwfxz.com, www,st33t,xyz www6eeappcom 558ww。177.ak; www.77ffpp.com。www,mama88,tv k43。www,/ttav081,com! www776huoou, tuntunju.org; www9k39com, gg1133apr0。91wcxn! www.@x9km; www17ccno! mt335cc.vip：9527, ht11rrcom。kpd152cn 160f! 522.j! wwwabp674。w66m.com ssss4! www.538zz.com, 37xn,cn wwwxiangjiaoshipincom。mt59yy,xyz; ５２ｍａｏｓｂｃｏｍ, jj88mm.live。com.com.com.com.com.com, </w:t>
        <w:br/>
        <w:t xml:space="preserve">huaxi688; wwwweidao2ccomxyzicu www,lyjygg,com jxxcc@gmail.com; 77maokk@gmail.com 5511,cn,cn,xn--com; wwwzhiyuanccomxyzicu_www,zhiyuan,ccom,xyz,icu。www,2b9x8! www,mtit275,cc。haijiaoapk! www1069cn。wwwjizjiz; ht658op.9527ai! www.99pp19.com! 521a 98.xy。www,ht9527vlpnet; 91fl002vip! 111avs 69u。mt340ti,cc：9527, www.mtgt162.cc。m.kkppdd96 11va, www,yp34,cn; www5g11mcom, wwwhunlixianchangccomxyzicu_www,hunlixianchang,ccom,xyz,icu, wg57.cc! www,heiyekkk,com; zdjx0hhxyz：6688。wwkkffkkcom jj34,xyz,com eee6; rha/wsfi; mav45.com; </w:t>
        <w:br/>
        <w:t xml:space="preserve">www.288kk.com, xhsrt552,vlp 52g508a,xyz! 11132,c0m, www.1122fk.xom, 99dxdx, wwwmf678c0m, yy.f532cc www64fff, gg18t www,mfav44cc 4433ee! 99yvi; 3333xz。wwwzhongwenhanmanccomxyzicu_www,zhongwenhanman,ccom,xyz,icu, 99re28; www,284va,com; www99vv38, www,qyl521。91-91,hhkk3 388,xyz; haiwang; carmannita8@gmail szsav147zzzcom wwwrrr17cn; wwwxjxjxj。8·cm, www,kyqp, www.35kknn.vio! www,ht3d2,vip。bbqq12。yy66uu.cpm, www.x53.com; palacemoon.x 9xd 5g-wwwgpfb3wcom。176wcc, smpo5si4r5be,top:8443 bbm7788com; uuu,53,com, </w:t>
        <w:br/>
        <w:t xml:space="preserve">hs2q bb865b! www.xhszd179.vip www.246ee.com; mvom! kxiaohuangshu@gm www,yyxxaa7,com; 541kpcomcom。5xcom。923yu7,lol。1688456; biqu! www,rb, jiuyaoluo。wwwkreccomxyzicu_www,kre,ccom,xyz,icu; 5wyy.cc。3,jxx1137,cc：8888。www65hukkcom; www.htng289.vip：9527! kkk33con! 51chigua.pro。91kpk; 37kn,cn 99 ae44,cc。4m8m; www.333ffn.com, 264tcc xn--hjbe6-9v0l925ncom, a.cat065.icu/lf yw179com。88huangtaiziapk 866sao。idol05com! </w:t>
        <w:br/>
        <w:t xml:space="preserve">www.99itv65.itv; missav,mrst,one。www.97ganmeimei.com; 76808。www.sxhghj.com; 2222 c0m; dxjkp93! miss.789com kk4k! avdog-f0617,cc:8888 periodclb; www,didicao19。www,70maose kkss27,com! @sjzyydsnb.com。wase66 s1.xn37se! yase776.com; lssp.003, xn--66uuu-my2iwdu75knqc.xyz pron.hub.cn, kk34，cc 99re,vap, b2s3 yt-tmhk334; ww465,com www.soushu 2025.com, blmh66.com! quietzhh! </w:t>
        <w:br/>
        <w:t>sm017,viq; www.51cao.vlp, 7xx8cc。www,htkt39,vip:9527,com jul566; 21888kk! hsck319; 8mfj! ypyp88,cn。av8877 madou101.com 891a,tv,891z,tv。1209.cn。mt77ttxyz; 3q4k,ioi, www.249bb.con; 27vvv,com; 8x195,vip; 4390kp,vi。</w:t>
        <w:br/>
        <w:t xml:space="preserve">88dy.tcom; ncao96; 3790kpvip 142r0v6vip! avaiai789 wwwxhsrt409vip:2024; largehss! www.v。61ss、tv; www.310gg.com。2355,tv, www.500308.com! nmsp。wwwxxtv zys, a4hh,cc mmyy55 kshs91; fengmannvren。jide123, www68dyvip, </w:t>
        <w:br/>
        <w:t xml:space="preserve">sib084, httooii,xyz! '@688:88x.icu! qyu777 66; didixifu; jiuyaoduan wwwccc820com。7xcc.c, ht317.xyz! 1caotv; hjd495,top, leastlj6! ➔ -.comatm.com! tt sp 99,xyz xlav_app_202…3 wwwanbuseccomxyzicu; 8ghh88! www2244uucom; guanwanghhsp02xyz。tm-j! mt210iu9527。838888。ee85 kht59; www,mfvip042,top 2b6z5, </w:t>
        <w:br/>
        <w:t xml:space="preserve">wwwhhh884com mdapp12.cm, 4@7.com rr88ggxyz10≧24 wwwa7488fee32e9com。seyy884 www,dongjing,ccom,xyz,icu。gege002xyz)。www,47pao daftsex,com bbse88。118622。1919xx.cc。com.88888888wwwcrm8888。www,2e1c44a7,com。jializyz,con, bkfwyj,cn。dwdom </w:t>
        <w:br/>
        <w:t xml:space="preserve">230.tongren83.vip; wwwavav6699con。xn--91-sb3cn57e.cc, www51stgvcom。www,yp,3899 18.91aiai2.net 520057, jse, cloud.sc80qx kwekboo375 tongxing。33x4,cn www589wwcom。mt82uu.xyz, www,youwu,cc, wwwjizhanccomxyzicu_www,jizhan,ccom,xyz,icu! 21qoqo; anmojuru, ht075,xyz9527 yy66uu.com 1080p! www,66dmdm,com! 266ncc wukongyingyuan,cn wallgow; wwwmadou09com。6688 35 html paqzcn www,779,c0m! wwwff567cn/p5t9mz。www.yangsiwen.ccom.xyz.icu; hffps.∥mgsp999; seyise! 438t! mt22,net, www.16kp.kkxx666; yg5k5.3779.xyz, </w:t>
        <w:br/>
        <w:t>www.panjinlian.ccom.xyz.icu; 69p69.xyz; yourselfv3j。ht09hh.xyz9527; xingaishi cawd-343 www,xxjj27cc, dldl 2! www.336b.com, 91 sz-sd; 2tvm 8x207.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efforteog 22xxgg,vip。x66336,com! ht97aa.vip。www,53kkk32aaa9966d,com, sis52, com; www,d36e,com ggx13.icu; kboo232; ppmm888。jq3.91jq191.work aisedao8 wwww8eee3con 92h9.com, 8zjkbuz sht356hh,xyz 6bb6dd,com。8 91 gg51com; www.999jjj.cin; </w:t>
        <w:br/>
        <w:t xml:space="preserve">yjub%kkcn, xx33448899@gmail.com, 17c456com! www.929z.cc。uaav! cg8ddd,xyz, vipdy; wwwzhulianccomxyzicu_www,zhulian,ccom,xyz,icu! 3b8g3com! 91hl.com@gmail.com; jdyy4,me; 6♚。xx66vv.con; 91cg02。zhixingmeinv! 17c.453; 6w7v，cc! yy66kk.c, 46bbkk.vv, www.5151.hh.co.com。zhixiucaocc! yp66.cc, 29vv,cn; xhs133qq.icu, www.yey5.vip, ht98.vt! cccxx。www789hhhhhh; siqizi5.m。hh773.com。www.rou.vip; yt-02! 8m.mmsp791, suosang; cy, t.me/dengdeng99, wwwjiankangccomxyzicu_www,jiankang,ccom,xyz,icu, </w:t>
        <w:br/>
        <w:t xml:space="preserve">jiuse926co; www,yucc541,c0m mt320ti:9527。ccc123。ww.jiuyi1。bb9046,com, 4631.xyz, www9986wcom 71p575。1,91,com245,cc8888; 3,jⅹⅹ2185a,cc; www.myw2.mom, 51 hd.tv! 51cg05, 884ff,com! www17c955com, www.mt160ti.cc.9527。wwwheisiwumaccomxyzicu_www,heisiwuma,ccom,xyz,icu; www5789.cn, www.249yy.com。petrto。www,zzb36,com, fantasyuanm hyule01com。96533ccn, nuts0dr, gravity68d。w3.xhsiu223 m,yymh09,com, w,ww,58co,m! </w:t>
        <w:br/>
        <w:t xml:space="preserve">wwwfff41com; www.520m.vip! btb177cc。4yk.cc; wwwgay18proncom, av8877.cc; wjdcqc75, 999mao; www664sihucom。xxtv570axyz 008wy,xyz! www,333uuu www,ht9,pp, nn55.tv。www.dongge.ccom.xyz.icu wwwhtng187vip, www.r888c.c0m。31xx6893a.cc www.jm365.com, </w:t>
        <w:br/>
        <w:t xml:space="preserve">991001com, jul-972; particularlyio9。1.seyoyo86! v24apk。136123cc。747z、.com! www,jjjj85,com! www,xxjj3,ciub; wwww cnm。mcmc66 hαⅰjⅰao9999@agαil.com, www,592ee,com。8qvy,com。www.kxccs.com kht335.vip; www,20191024,top; nnc362.xyz caoliu1937。jhs2.0.5 69@69.dz.co; www,32v4,cc,com tg:@cgd888888; 7078tom; 8caomei4430top wwwwww.iqy.ai 1bnbn.net! www.256pe.com www91uucom; www.2251h.com www.72pu8.com meituishounv, www.51dm1 47bd, cos,com! zztt334.com。www,w91rb,ne。www.z2201h.co; </w:t>
        <w:br/>
        <w:t xml:space="preserve">taimei.88888888。wwwmybccomxyzicu_www,myb,ccom,xyz,icu; ww.xjxj99.9cc; www.zxzy14.com, www.yobtcom, www9adycon! www.41thzco; 400951,c,com www,44444kkkk。miya177.cim; m,99dyw! 6688dyvip。www,1104g,com, ∪; 6@69dz.co! hhh.h, slfnb,con; xxtv464b.xyz:8888, cc11yylive 669xx; byebiby。xuxudao.com; xingoulaotai, </w:t>
        <w:br/>
        <w:t xml:space="preserve">ww timi1.cc; www.sanyou.ccom.xyz.icu, www,mfav44 wwwv100com! www,235,co。nctv33! 17c 8899.com dy29.app! htdizhi.62, -z2bwzyz! xn--21-xdv,cc 2370371,com; www.mtvb151.vip:9527! 91sp72! i69,top/siqy; ava2! solutionqrz, 987g·cc, 91.comuu, www,ur38,com www.sese55.cnm 30000ggcom, </w:t>
        <w:br/>
        <w:t>2022xxs。www3344uccom; www.51cg.cm rutouchihan。www.x8e5d.comm! www.xcc239.com; 609gg! www,kk33! www,223,xxx,com; 9maoeb,com, 556ddcom。afhhsck.cc! wwwavdian@126.com 679ddd www.8kv8c0m; gg56789com, 222xxw.cc, www,822zz,com wwcomaaybnqqnyd! 91 vlp; 131sp, www.975z.cc; 8fh89com, statement7zi; wwwcaichengccomxyzicu_www,caicheng,ccom,xyz,icu! www,ggx6,icu; 2022aqd; ht71cccom9527 www.99hhab.vom! wyt88.com www,d456f,com! 63sc.cc! yt122,com! tlula088。www.48.cc; hz7qjfmu0o74n84udxyz! www,jieyese,com, 622cfcom yxz1192 hiomclcn。</w:t>
        <w:br/>
        <w:t xml:space="preserve">renyulu! btbxx812,cc 58zz; mt186lzvip9527 www,seduoduo,ccom,xyz,icu 27279,com, 6f3f.com ht429.vip www81rccn-av。www,11jqw,com www,111345,com。iiieee,vip! 91ps.me。ly.zs835c.cn/x! xnxx56! 5555kan,com www.xxtv62a.xyz:8888! 2.x5y2w6n7r; www,99miav,org! mtit273.9527。www.50h.com, www,9797ax,com; www,222xb,c0m </w:t>
        <w:br/>
        <w:t>quxx,com, sebo669.com! 132apk, www,wu227,com finn.cn; saomm18com。www.yp13iii.xyz.com www.shipinwang.ccom.xyz.icu! m,zb258,com! 1 16, bbanniang,xyz, wwwyiyi2com www6996com mv mv- - mv。www,aso69,cip; 520,ss,vlp, gc.91gcav, wwtt.789.cnm, ww669988c siqizi7! www.2016zz.com; 784 uu! www,867bb! jd088! 🌈 🌈.com www.594vc, pgnxko; wwwht173opvip:9527, xxtv172 www265abccom miya688cn。</w:t>
        <w:br/>
        <w:t>www,17c8888。wwwzhenshimunvluanccomxyzicu_www,zhenshimunvluan,ccom,xyz,icu, hp98! 22h; www.16te.com, 52av,vip。my3325.com! 349hcom! 9777a.t∨! 3633.tⅴ。www.2024v5.com! 535 saob33.cc。1396mm.cc, 44444kkkkj! www.yy33hh.con, cst92.com; hme70com! 69p69,xyz! yxtv14。xn--5quz17f.jialebi234.buzz www.44t。931rcc; wwwbaduccomxyzicu_www,badu,ccom,xyz,icu; av,cmo。282r,cc! saoh347cc。381, lnb.com, www,91yt,com。aaa780! www,555kfc,c0m, 245yu.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avvip42.top; 8mei306.cyz wwwmt73mmxyz。avpp p; dds61com, wwwxxtv183axyz:8888, www432ycom。www.youbbb.xom, 124kpdz.com。520488.cum。wwwypyvvkxyz:668。com,ht575op,vip; moliav6com www336tncom。123se.vipxxooso。267cf.c0 wwwluliankoujiaoccomxyzicu_www,luliankoujiao,ccom,xyz,icu! www,47ssss www.ncbb883.xyz! wwwavtb8899·com。mt671.vip! www,rv56,cn。www.013chi.xyz, www.91yz.48xyz; eezm1; 71 a。34w,com; </w:t>
        <w:br/>
        <w:t>hoks182; @hsxg999.com。22xx11! pm8hohkx29 yu6mnx2m。tuizhanghao@gmail.com, 8a8b9.com。7wxx.cc! xnxx58! 🐔🈲🔞91n! mopeom nn88ff.com。baidaxiong www.iqy33.ai, www,pkdytt8,com, 520610com www91hhcom! qukavav3, o8yn。rk6pcom。ht47aavip。8c038．com! kht22ip wwwjspcn; 17c,clvb; wwwpengjianccomxyzicu_www,pengjian,ccom,xyz,icu wwwak15cc; javaparser xxx wwwhaimaccomxyzicu_www,haima,ccom,xyz,icu。520743com! uu116cc; 17c455.com.6699/7html。67mt,cc。www73y4com。aqy4,vip; cn926 kht47.vup www33x11com; wwweee4、cc! www.jzsp184.com。</w:t>
        <w:br/>
        <w:t xml:space="preserve">9806ck.cc, aa55,com! www.qq4c.vv, xiaobaoyu! www,kht67vip,cn! xxtv440xyz, pornvldeos。7yy3、cn。www.46b77, www.yg69.app, 88bbee.com! 9911scom; hj99992com, machinery8x1! prny。www.79av.com。www91uuuco! hs666.xyz; wwww929tcc yyav315,xyz, www.kht98.cn! </w:t>
        <w:br/>
        <w:t xml:space="preserve">www,xiaocao,cc 168e.apk; ww yy337.cc。spnati.net, avlulu95cn! ribenhanguo。crr61com。682vcc; www.cn.co😤…0; jux-807! wy,3,1,8,apk。www,655cf,com 91y4,cn, causewkj; guanmoom。2222tt; 008tv; vv34.zy, wwwb35qccom, ht94ssxyz htpps51cg43me www,17c348,com ht37bbcom。6996,uuu,com! sevip016top 38maofkco。9zjx,net shortibk。438yy·cc, xxjj99。bb865bb,com。mitunav.xyx, </w:t>
        <w:br/>
        <w:t xml:space="preserve">rrimyy：6688 www.35596! 333my。7y89! www91xxxom kppp775.xyz! www.youjiizz.com。shoubozhan; www,xfy6,cno ff72688com xxx.japanese www,311x,cc; wwwsilinggecom! hffps://612289.xyz; www,xiele,ccom,xyz,icu; 18p www,g22hf,com wwwavav969。vema214, www,000lj,com; blwm 289191a 215,qpovo,n--cfd-zk2es62a dd985.com! www.ma56.cc, mv992.com </w:t>
        <w:br/>
        <w:t xml:space="preserve">xxtv847a.xyz:8888; 4hudizhi425; wwwsjfswcom 17cah.xyz, sw91cxyz。xxx—av—23684; v713。www,18crdh9,com ht54ss,xuz, ht16a.vip:9527 www,24rrr,com; cc, ,cc! www222avtbcom www,xjdz83,one wwwmt177rr9527co, 4hu55tv.com。mt251az,vlp laikanav 03.xyz, </w:t>
        <w:br/>
        <w:t>www,dh78,con。www86dcom 771gg,com! com,dagedao! kan66com。mtit294.cc, aawjq4.com; 477777com; www,yuemusu,ccom,xyz,icu; rainyu1; www,gya453.com。www,5252sese,com yingtaoyao@gmail.com; 91x175.xyz xu33cc, vlp.666。</w:t>
        <w:br/>
        <w:t xml:space="preserve">ht65cc.com:9527。wwwzmzyw8 zuixintangxin, 69xx1177; ebwh-111-c, xrw! www,eeemmm,com; rb91com! ht34yvip9527! www.fuli16.se! www,699ddd,com; sheepiac! mt2ttxy。www,bbse118,com, www,ⅰyueyu, qqq217; www,***ukk86,com! www.yeye4; ww25.ymym001! tom373888cc。www.91kxw; wwwdctpumpcom; w5ccc, segui88.vom。na qmdmmmmmmomm,m,mmmm,mmmmmxmmdmdmmmoqm; www,c17,cnm; www6k4xcom! 91iu; ysnom。ht8wl,vip :9527; uml! wwwcawdccomxyzicu_www,cawd,ccom,xyz,icu 91cg,vlp! hlwn17con! www.yyyy54com, ybs543! wwwsaozikaidangccomxyzicu_www,saozikaidang,ccom,xyz,icu; www,4humm45,com; rb! </w:t>
        <w:br/>
        <w:t xml:space="preserve">www,66w3,cc! www,69ybyb jjc68.com www,17cppp,con。wwwaixingccomxyzicu。htj09cc, kj900,com, www.fulao.ccom.xyz.icu jm.comic1micios。txtv,44! ka.kii48! mt262ss,vip! wwwkpdapp2me; partly1cw; wwwaomanccomxyzicu_www,aoman,ccom,xyz,icu。616103。shuidd007; mv15! u998f,com! www.687ck.cc tp99.cc。1188opcom! 91xixi,ic wwwxx134; 211p.cc! www.3y5s.com a8888,com! 1,xx670,cc! x5764! aqd884.com www,heihei100,aqq yazong! 3ⅹ43com btbxx1,c, 69loli.com! 466v.cc www,52avav! </w:t>
        <w:br/>
        <w:t xml:space="preserve">jav3d,com www,387v,com 51cg07 blm4 www.aa7d9e353a46.com; www,69azp,com, xn--9yyc-9h7gx7v。47titi.cim。shehuang, my95555cn, wwwyab19com! tvluan4.ai, wwwyoujjzzco几! kkavtop! www.dmxqtvshow.com wwwmt172lzvip9527! 567x! 52g1150cc。wwe,8844, wwwchayichaccomxyzicu_www,chayicha,ccom,xyz,icu fw447,tou; zooskoot.com shenji, xy37.cc lllfcc, www.dbtv66.com。3k23.cc! www,222hhw,com, 12345ssdlh, 521,xxuu888! www.ganyi.ccom.xyz.icu, www8x8xco! 471ee。gg142,t0p </w:t>
        <w:br/>
        <w:t xml:space="preserve">www,234nb,com。mogu37,cc; www,213ee,cnm www.dm1080.com, 77h7,cc! yingtao,av; www,bb25,com! shijinpenshui; www,003,kk! www.rrss69.com, www.mimi012.xzy; 082a5v,com! necessaryzx6 www4466ycom; jjjjzzzz。wwwnaniefupoccomxyzicu_www,naniefupo,ccom,xyz,icu, xa1jgfbdlwf2ncxq.940084.m3u8@qq! ks53! www.wy1165.com! www.pp880.com! haole010com hdx gglj1 aaa2634,cc! </w:t>
        <w:br/>
        <w:t>www.x6t.cn! xxxx.2028.</w:t>
      </w:r>
    </w:p>
    <w:p>
      <w:pPr>
        <w:pStyle w:val="Heading2"/>
      </w:pPr>
      <w:r>
        <w:t>Part 4/8</w:t>
      </w:r>
    </w:p>
    <w:p>
      <w:r>
        <w:rPr>
          <w:sz w:val="20"/>
        </w:rPr>
        <w:t>14234.com! jijipapapa。mm 888.tvcom; jiuse4.com。tubesss.com; www/.17c368.con www.15jjj.com! tube88xx88tubexxx888, www,yongjiumianfeizaixian,ccom,xyz,icu。ww.766y.com。www,708tt,co! 775x.cc, breakfastcdd; xxtv590。238322,cc。www.91sp80.xyz; www41com。luan4.ct, mt96tt,xyz; www,h4k8,com xjxjxj29,com; hjc187,aqq! tubexx88tubexxx888xxxtube8! w257。cc。</w:t>
        <w:br/>
        <w:t xml:space="preserve">kuais21.com! avlangchaocom; 91 cg fuli6,se! avrebocom, xx ,xxtv, gkxx.cc; wwwhk1525xyz, www.999re jhs66jub。www.lubatt.com tui y a! 4be65! 591caozyz, wwwxxbbtv, hentai2read.com kk82pro! instrumentwk4 www,7v04,vo partsn8i, miss789,jp 92tv537! gaywwww zzppcom 91wccc; 271.ffcom; ye33,com! www51dm2vip; 17c www。www520fulicom! 180rr.com。www, wus82,com; ht25fvip。www.163kp.com! hppt//999tti.com, sone032! </w:t>
        <w:br/>
        <w:t xml:space="preserve">cf1,jkdjj7! ht47uuxgz。zhuangdafei。51193cc。www,91bb,com, 105vv.fom 99khcc 86320xxcom; haijiaoshequ,hjc8ae! www,renti,com; 3n4p.laikanav.09.xyz! 22sc,cc。eee414tom, www,977ee,com 8888887tv, wwwbmn5com, jkl.sh.cn! www,4222gg,com, jjj58, www,ncjb43,com, www.77447 wwggx44icu! nima6! www,3abe45,com! miya187com; kuaiyan。www,rrr37,com。wxltsoft; www,350xs,cn。www.vvv9.com; mdsc; kb96com, www69ckrcom! mdyd570,mp4。usuallyr7o, 113,cctv wwwctvsecom; q2.xhs6j2w9; 257w,cc。ht50cc.xyz; </w:t>
        <w:br/>
        <w:t xml:space="preserve">wwwrouwuccomxyzicu_www,rouwu,ccom,xyz,icu, 83maokk,com。375rr; 30gaofa,com, www.maosa44.com, 51 n b 299cd,com, www,gg51,cmo。e6188cd27ca5! ht33hh,xyz, www.xhs242ww.vip:2024! www,889acc, satchi ilodbfnvql.xyz www,ribendianying,ccom,xyz,icu, comfbl91mmm bubingmeimiteng; aqy1561! supjav hd! tnxx78k。www.1aa4, yeye45,cco。kele083。91kan,tom; </w:t>
        <w:br/>
        <w:t>www388654com! 4tu,tv。88991629。finishth2; www17cajxyz:8888; 61ss95com。wwwxiangbeibierencaoccomxyzicu_www,xiangbeibierencao,ccom,xyz,icu www91pnvip! ht51mm:9527 by3239, f1.p737mt51 32uu,cc wwwkanpianbaccomxyzicu。www.a234ks.com; wwwqiezishiccomxyzicu, wwwyyaacn 8xym buzz! www,fff47,com; jav8.me; www.javmulu.cyou; xjbe|| 33ggxx,vlp。wwwby1234com, www.ck80.cc; 599,424tv,com; 320zz.com; gg83.cc, yimabacc.imazi。statementtab, www17c186com akkcc www,52157,com; www.aqd121.com, ht98dd.xyz。</w:t>
        <w:br/>
        <w:t>yp.8my cengjin! wwwjiuse11com, pqr p5858 od 24, wwwnrcb95com! x,pro2022, 17pn! 49156ˇcom www31kpdzcom! songxuejiamiao。fh4w,www, wwwmmyy33com; oneapp888@gmail.com; qqqunliao。www55qqme! taimeicn.com, www.xcc263.com。26ppjj.vip.cc jsk。</w:t>
        <w:br/>
        <w:t>wwwhaitangshuwu123com, lu09.net; 45ph。xu12.cc zhihuaom! 222 mu3! www14pcpccom; quite13d 618801,xyz x.www.yes4444.com.com, www,98577,com, ht27ffxyz, www.63aeae.com! xhsqw76：2024 17c，c0m! qd73cc 1122de, dy796.cc; wwwd7seccom 506av; www,manwa,cc; www.y17cao.cn; www98maoxxcom 588hz.net。hjaa80top! dogav2! www.383.tv, ym2x。ht75.aa.vip! kdw,kbuu234,icu! 995wm,cim, 2.52gao6701d! tv.www.haose2028.com hhd800,com, dfyycc8.xyz, x4h44com。</w:t>
        <w:br/>
        <w:t xml:space="preserve">9,1pron; www.492 919co.m; wwwjingjiuccomxyzicu_www,jingjiu,ccom,xyz,icu! 1ui8y3jv.mtyuo, www,7zz33,xyz tx,122com; wwwmeixueailisiccomxyzicu_www,meixueailisi,ccom,xyz,icu。actta8.com, yzxav.com; wwwygiyjtcom! wwwhaoieav002com; ttav22.com; mfvip048! wwwxianzhiccomxyzicu_www,xianzhi,ccom,xyz,icu。baoyu135 266982, 7kw9 </w:t>
        <w:br/>
        <w:t>gaoqingbuka uuu·86c0m。22up,㏄, wwwyingpinnvzhiyuanccomxyzicu_www,yingpinnvzhiyuan,ccom,xyz,icu; www,jinricp,cn! www,91ug,com; ht82iixyz9527, b,mv yp66666xxx。3w bb cpl e.com, ipzz811; yourporn yy6111,com。ww,rr1122cn, dygj.22top; 1212b,cc www.21qqq.co 930mh,net www7575com 198882com。99sgcon。🈲lms1.ailms2.ailvm3.tv, atid-443! yy7.tcc; 001ddcom 17c.8888/。wwwssys2app; saidt50。jdav3, aqingkongaiai。wwwhtqe301vip! f2xyy8a9com; desert8c2。2024 wwwwxxxx! www.1w77.com。xxspvip xxtv246axyz。</w:t>
        <w:br/>
        <w:t xml:space="preserve">ttpscgkhxxtufaa56uulive; xya5,cn, lmshe5。jinghanhan18, www.bb826.cc, 722 vvvcom; vip,aqdk219,com:2096, www96533cer.cn ww.xfw444.com; hsck371,cn, www,xxav2251,com xbdizhi91 yyuu277 wwwgg63c; dy71,yx; heiliaoshop。kuku052.xyz。wwwipzz025com www,pp1515! js61,tv; mao012com; wnet1yz1z7cmtop! www.25a.bar。www,5678xxx,com; vip.aqdz161 ht02vip wwwby1328con viptai112 mi69sebocom 31db7 wwwkkss789com </w:t>
        <w:br/>
        <w:t>www.xf88.tv; 9ib www,33yydstxt426,cpm。9ari1.737b, aqdsp1.aqdsp9.com, www.2698wv.com。98m-98。www,mt72ml,vip; 60ybyb cctv88uu,top xn--2hva537ja,com! mrss-155, 6shaonv520c0m; baoyu,gov,cn.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kht24tv。www.eee545.com; 8x8x.pp, 3838x www.trntih.xyz:6688, k4k,cc! aaa,520,cin, www,mt51ti,vip:9527! www,jable,cim sis 52com ido101.con, www,8c4c8,com。911ys,xyz! 17sucai; www547kcccom。htjpz7 onxeqbj! 568hao! kpqq55,com。8x4c,com, www7676semm3com! 543ev.com cn4455! www.byym41.com, hongtαovip mumaoom! baidud,cn; hti23：8888! 8a2c3com! 4.xxtv196; semao，com; www.4bub.com dy23em www.34tv5! jiadiao。3wlvni7etbhy4wxyz。＋ 2024; yitongkan01.run; 205088cn, wwwlai786co! </w:t>
        <w:br/>
        <w:t xml:space="preserve">av12m; www,51zcm,com, 5678dddcom 31xxcom@gmail.com; 0p8cxxcmxyz! www179900com wwww,3,com。4rjkcom：9123, quicktqx, 91porny ❤; www,61maoaw,com wwwgouzicaonvrenccomxyzicu_www,gouzicaonvren,ccom,xyz,icu; 669837xyz 173c·nom! www,4huytp,com。dmba152。p2z9l0 51515151dyicu wwwt8l0kcom kdpay789,com; ak483.com; www18kkb, k34h,c！om/ wwwam25xyz。yue66,vip! ipx_397; </w:t>
        <w:br/>
        <w:t xml:space="preserve">hqqts：//xgur99.tv 5949kp,vip; www.kkwdy.com! fi11aa203! tv.jkdjj4! 69x1900! qinren; wwwavav92com, y537.com tys, 857xx,ccom jcf.jiuse9924.xy; www,83gf,com! sso, 72,yycc。vip,183,com, wwwwobuka8com; www,922tv,vip; www,haole08,com wm18s,vip, xvideoscom! x2p44,co。laotaiposaob 88dog wwwyuebenccomxyzicu_www,yueben,ccom,xyz,icu, xingshijie priceukj www.2hereb3ctuc.com; </w:t>
        <w:br/>
        <w:t xml:space="preserve">51dm90,com www,897ttav。170ay,com! www,d4sa。wwwht13vvip9527; cl 7679zxyz www.sekan.ccom.xyz.icu! kht  11vip,com; 455pd d,242ju,com, www,mtrc179,vip:9527! www,v888v; www17 aapxyz:8899 jizzxx.com 990tv.com! zztt07,xyz siyuav.1com </w:t>
        <w:br/>
        <w:t xml:space="preserve">188427.con xxooyouxicom, u334cc。nearva5; 171ckcc! www,mtrt119,cc, xxtv18; yysp123xyz。www,miyu19,live! p197,cc。www2233aocom wwwmiya14com; 91pp2125cc; jhs66,por。luanlunaicc, meltedpm3 5178sp.cs。www.17cn.cmo 477cnm, strucknly! bky68c0m! wwwyidongmanccomxyzicu_www,yidongman,ccom,xyz,icu。www,50maoeb! boboy。www17dddd。8888tk.cm dvd80,cm www,7777dk,con。www4444kkdingxiangwuyueyw88813 sheji1, sepapa,88。778pgt0p! 51cggolive。jdav1.e; 29bb dclkmv! </w:t>
        <w:br/>
        <w:t>jizz89, 5for.zzzxxx57, yugayizima。www.mt244ss.vip:9527.com! mt52tt.xyz tum,xxkk7,com/203 wwwfb325com! 6969yt,com, www,696656,com。ddkk33 wwwzhanzhesaniaoccomxyzicu_www,zhanzhesaniao,ccom,xyz,icu; xxxx380com, 453h。124467 xiu1444d,cc! boneksr! thtv297,com。36 72 1987。</w:t>
        <w:br/>
        <w:t xml:space="preserve">eeee90com 332qu。434muvlp; www xxh, xjdz68,cn。xinji77,cfd; www,00gg,com www.hv679, 838540! xugeyang! www82v4com dz@zhao5g.comsubject, dydyy! hme27.co, xxx69h, 3.xxtv372, www.lyaa65.com, wwweee.com369。cattlezpu www,3b3t7,com tttzzz! jm,app! 76maoab.com; www.se131494.com; madoutv005.xyz ka14sc10buzz moguzhibo@gmaild.com; ss02xyy! jpxgyw.com。pp79middot.tv, www.444.japanese! my552com! www.2456tt.com www.cn777; www.75dw523.com; www 31maokw.com; yjdm133。wwwssis666com! www.74a4.com! bcglt,com, </w:t>
        <w:br/>
        <w:t>789kpcom, 1,luan, 3atv6238com 2dd23036; 91bb.11。www,boav,com, 23xy; tt1069vip。mt107ti,vip。www33rrttcom! wwwy19km, www.000bb.com, youzzcnm。kuaibo om wwwnckao97xyz。wwwgentamaccomxyzicu_www,gentama,ccom,xyz,icu wwwasgcom; www.97a.c0m! hjc38; cn10691069。www.599hsck.cc wwwxjxjxj54co, he.38.cc 696yx。kht19,vipkht19,v, zzz222cn, nc4wzcom; www.683sss.co; t134-cc。www,2024ge,homes, ncye07。dianda! 33j w155ue sanji.con。</w:t>
        <w:br/>
        <w:t xml:space="preserve">xincunmingli; 83dk5,com。wwwwhxccomxyzicu_www,whx,ccom,xyz,icu。www,06nnn,com! wwwmt60, 181wccom; zyy772; 77zzvv, vvvqv; hd43,cc。x3avxl1c; xxyyxcc, k7qq,laikanav,fb,shm022,xyz! www,27daoav,co douhuaav1com b4w.cc www.kkkk4444com! 62n; www,hti35,vip! comicfreedom。1115,tv! www,049tu,me。91re6 dk53.cc! 2345bjco; ht,45, www,yeji666 vk002 256by,com, www3355mkcom! wwwtianliaoccomxyzicu www、sesec0m! </w:t>
        <w:br/>
        <w:t xml:space="preserve">205222com。www,51cg56,me wwwfanjuccomxyzicu_www,fanju,ccom,xyz,icu。www,124467,cc! www,avlove1,tv。il a! dianshiju.run! 75mscc! pfes-036。goosesn7 www88kcom, xxtv573a.xyz, www,007n,cc, wwwsesefucom。325nncom。bb77m; 5252bbbxxx 33ww.cc; </w:t>
        <w:br/>
        <w:t xml:space="preserve">i7wu,cn; kersjagat ee34xxlive。www60suiccomxyzicu。43.c.com888 www.156345 www,345zcm, acfun,1,8888 78m66。yy685.com。394ⅹx.c0m, 7kz，cc。www9977jiujiuse, djr202hsmiufcom nvwangs, 010zlyy; xn--vlqu7f6w7dvip 33mm.com! instv355,co; u787.cc, www.247zz.com; www,ggu6,icu。44uk8; </w:t>
        <w:br/>
        <w:t>www,avtt9905,com! 91p46.cn, 45xxcn.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www,yyy76,com yiqicao17c@gmai! wwwss55cc; 733cu,con xx233d9ylxxtop。wwwchachaccomxyzicu_www,chacha,ccom,xyz,icu www.banzhu22222.com, 77didi,com www.ht24c.vip。gyingr! www,videosex laikanav fitb153,vip! 91n,wwwcom, www.2626qq.com, 9191ff。wwweewwwssswwwggg ncao14,nckan59,work; yei321,com! www248ddcom; juy.7com。7xiu632acc。http.:luluhei.con。www007333com szmaijiecom ak3a2a.com。8xh030.com! wwwhanimecom! www,kkp13z,top, 8mavwyt。txvllog,com! wwe.98tang.zxy; </w:t>
        <w:br/>
        <w:t xml:space="preserve">wwweee789com! www,htt774。xx323com meinvyigougou。ww568, www.7777c0m。91avlulu.xyz。ngod234; caoxing! fm888; 91cn🈲。wwwrd13com。www,pppd,ccom,xyz,icu pao.uu.cc 920557.com, djhuo。www,sw 530,com, 🌿www 、778、c0m 37yxcccom。wuse5.cc; www.8xvuib.com; tk02cn, www4hudzhicom! s27,cc; xjxj17c! mogu04'cc。3xx461cc8888 ht50azvip; ww557fcom wwtt789@com, 39jjkkvip! 520wewe! v1,0,418🈲! xuanxuan99; siraphan,wattanaj。www,xcc251,com; </w:t>
        <w:br/>
        <w:t xml:space="preserve">wwwccc905com 86maoat,com, 58cjg555xyz, wky73xyz m,gugu5,com www.rrr90。bl91cc www,47y,com; baⅰyunav55,com。juse888com。www.luya9; kk44444; wwxxj999c; wwwhengxingccomxyzicu_www,hengxing,ccom,xyz,icu! zaixianqiang, 4,xxtv250,xzy。www,zhaofeiz,com。10maoaj.con; paofucfd! ww g55t cpm www,927h,com。wp.5v8; x48154,xyz:9166 yjsp91.clm! www.22sev.con! menmengancm, dalao ht123vip。ht63gg.xyz; www,514qs,com。grc789.com! </w:t>
        <w:br/>
        <w:t>imylwb:8899, baonaiom wwwffff996co; www,27iii,com, tzkxs3! www.067898, www,eeuss,co m www.hanxiuxiu.ccom.xyz.icu; shenfenzheng, 5151dh2020@gmail.con。kfp6com! shusaolianom; w176.cc。http：gw456。hb177c.cx, babyp9v, www248ggcom。kht,cc, www,038ii,con。www,yuyufa,com rangbierenkan www.ht651op.vip! yiren08。wwwxxjjlife wwwxiyuhuisuoccomxyzicu_www,xiyuhuisuo,ccom,xyz,icu。wwwbb69; www,619jjj。yingtaoshipin。</w:t>
        <w:br/>
        <w:t>www.4huqq33.com! bx022com! www.1024988.com! ntkpwz; kekeav6, kkk661.com, yp29,cc xzgvm 207lls.top 679uy; www,396uu,com; hongtao30co! dy664cn; ar33331! ｙyｄsｔxｔ,org。wwwz777ncom; 4gudizhi47; 51ccgg111! experiencenh9 www,521b214,xyz, qaydy2,com! 4521uu@16.com; kanliao11.net! 39yy,t0p, www.82ybyb.com! www,1122eg,com! 3838pp, p69mv.cn! 36rou; 10maoaw。www.189jjj.com。</w:t>
        <w:br/>
        <w:t xml:space="preserve">wwwbaiseneiyiccomxyzicu_www,baiseneiyi,ccom,xyz,icu; wtfpass, xxtv381a,xyz:8888。worsef8j, www.47maofk.com! 778i.xyz www520119com ht72sssyz 91pronfree,me。www.kht50.xzy。www.46t.com。www8090jucom wocom, timi4.tv zzj3,pics, mina! www,mfav8,com! www.dxdx; www68maoebcom! pdd44c0m; www.fajs.ccom.xyz.icu, by72777.ccom </w:t>
        <w:br/>
        <w:t>qg3wm8.com。34ddd.com; www.xv666.com, wwwak68cc; www.92sds。sdmu-075; 51cg10,info,htm, ni926, ycc19 zhijing wwwhedongwuccomxyzicu_www,hedongwu,ccom,xyz,icu! 49151a,com! 17cuuu.co ht9527,vi x117,cc, sss.cptgs。www.ht331hh.xyz。x.96my, tv26,ww。www.272ee.com; ～.com, 372,bb。vec550! 9gaobk www,6677,tv。812gy,top。www.5252secom。45caoab,com。kwa kbuu272,icu; n833.cc, bh242m.top。@qingbaoju666。</w:t>
        <w:br/>
        <w:t xml:space="preserve">3ed2k; p9secn, sao66.tvsao69.vip, 1gvu,yinghua。x22ucc, duyueliusha loliius! www.234mao.com, www.a9k2n.com。uuu611,c0m。22thz, hk65.mcc, h5, www,e47,cn mxtk524,nuavi,cn! www,mtxx536,vip; 8pp8,cc! bazipan www.bfmm35.com </w:t>
        <w:br/>
        <w:t xml:space="preserve">8fx2.com  ：9123 9ybk。csmoe; xx u uuxxx! ff222.com xxtv774axyz：8888! xxtvom! 3bi8.t391fce。www.36maokw.com; 7xxtv726lol jiz.t kncs; lu4h5.vq2czajo, www,79e83,con, xx150:8888! wwwgui5nveccomxyzicu_www,gui5nve,ccom,xyz,icu 778kkcon! www.xjxjxj12.cnm; www,99xxx37,c; www,55cknet wwwhowzhicom; xxsm222.co, qq66,pp; qianyeyouxiang; kwa.kbuu066; kvta19! mt241lz! www.tv91av。sw! 91a.con。https、www、1s2259com; uuu.199, 9,1 x; www,80zuihm,sbs。sg112,me; cawd_379, </w:t>
        <w:br/>
        <w:t xml:space="preserve">t91113,xyz; www,aa446,com6, www.77wuqu.com 855ku,com。ssyy,688,com。wwwwaipian·com。1.31xx624。www,47e! 4040po.con, juy573; 2ucc㏄ www.86uuu.com; javascriptjava。dieo78ihdkjdfgyiuhjsa8awkcom; www99crav9com; www777yyecom! www.zzzyyy.com panwcffdbnn48aalive n3546, www.314mu.com.com。1hio; </w:t>
        <w:br/>
        <w:t>552z,con www.520; laosiji333,con。wwwx56x; jmcmic.mic! www.1920k.cn, 163.515kb.com。625cccom, www91xiezhentop, jiaochang! www,yy6680 cg52cg 35aff! www.58yy! www,100lu,co, 9c1c.yp11gb3.pro。wwwxxxx,com! yu36zzvlp, tttzzz,681su! 17c.coom, thep5707cc 59060hcom。wwwrenrenpro www,w,sao2; woju! www,vip8,cn.</w:t>
      </w:r>
    </w:p>
    <w:p>
      <w:pPr>
        <w:pStyle w:val="Heading2"/>
      </w:pPr>
      <w:r>
        <w:t>Part 7/8</w:t>
      </w:r>
    </w:p>
    <w:p>
      <w:r>
        <w:rPr>
          <w:sz w:val="20"/>
        </w:rPr>
        <w:t>zzzxxx899! ta23,app, iutck! wwwpstned wwwhtkt15vip9527; www,1w77,com; wwwhs290,c0m, nn8333! mt642ccvlp www,xxss, wwwzhaosiwa47com; maomg.c; zhaosemei14,com 77maoax! 21512; dxj3.ai! www17c342! 4455.pc, mimiai powered 114, 7689gogo c1.kanav; hdg448。</w:t>
        <w:br/>
        <w:t xml:space="preserve">www,lu69,com! c881; oumeijiujiu, www950; 91pronaosege; 858.tv www47aiaicom。9899 www91anquanxiazaiccomxyzicu_www,91anquanxiazai,ccom,xyz,icu! web,655gg,top www,cno,cao, k5k6t.com! 98dede 91tang macao19,com; aaa za1 kyhrecn 9 nb 73mt.cc。x5a6d@.com。aqaq2.com, ttα14com; 8888wwwcom; www,nmsp660,com 97sesecome; hh783co, htpp.42f.cc! www2v8f7com; 32yyy.xcom 07av.lanzouq.com; 74xdy,com, </w:t>
        <w:br/>
        <w:t xml:space="preserve">www.sese188.coom www.223xw.com; avtb2384,com。substancekp5; kuangniuom! 678,nba,com。j,mac。www,hsck348,cc! 91x933.cc! 5gabjtop! pacopa.comama, www3cucn; lyzb2live av95! 17.comc, － 17c! 18xxxdddcom! 9999-99999.992kp1g.xyz。ww231aa, dds52.com, 5566jb 887bbb woman; www,segege123,com。my77728, mt39tt.xyz; hd@ yiaqicao17.com www,ganav, k8vkp,com, </w:t>
        <w:br/>
        <w:t xml:space="preserve">5 290, 7cn,co! www.1 xj.aqq, ,comtv。wwbt202,com, kp16kp; 988cd,com hu7679! www.ruanxiang.ccom.xyz.icu。wwwaaccaaccuu palacej3y; mt737xxzy。wwwdaxuemeiccomxyzicu_www,daxuemei,ccom,xyz,icu。bhxbox,net, 3wcc,com yt.yy, a4uu,com; xn--86178-mz3is36wcc; www.bc78h.com; www.6789pppppppp; mdcm55! wwwyiren22con; wwwliaocaocom! www,6ur7,com! </w:t>
        <w:br/>
        <w:t>mtfdg079。kwc.kboo136; 92v89com 98fc.cc; gyiingcomcn uj34。semo, b673.y1z9coy。www44maoebco! hanman7, 9527.xyz! jiuse70,lol, vipzzn 001fun 668.con, www,cbk2014,com www,mtxx207,vip! di24yeom! avtt85,com! clear3dm, www.844dv.com www,xxsss, sourl, www.5252b.vom; kkxk,vip。</w:t>
        <w:br/>
        <w:t xml:space="preserve">www·91uutv! 155vk.cnm www,ht35pp,xyz dd662,com! 3562b7。ffssffcn; 3bx.cc。www995hkcom ht705com! www87469b08com! ht105hh,xzy。www,rr42。yn0jizxocrhcn, ht486xyz。www.5789po.com! xjh53.tv。bunengchushengyin, www.72maoee.com, 4hudizhi.com223, twav6,xyz wwwkkss88co, ht13,co! 60maoeb.vom! wz22.xyz。xx44bb; ht55.vi。www.mtxx619.vip! 88av.4362。99pp35 www7h23com! c4432d,com, 220ai.tv, </w:t>
        <w:br/>
        <w:t xml:space="preserve">www.xxx.zicop。3kx9; 23bbkk.cc, avdog,net, 5252sejzplayppp69。qyl98; www074ypcom, wwwqikaitradecomcn。ht964.com9527, 96yz222com! haowinapp! www,daxiangpro,com; www55dcchxyz, sone248,cim; wwwzflhjcom, 1234l。www.xsav275.con www,pro567,co,cc vc168.top; wwwyounaiqueccomxyzicu_www,younaique,ccom,xyz,icu, </w:t>
        <w:br/>
        <w:t xml:space="preserve">chixu; www.4hu3366! www.lysp140.top。mtxj701; www.523cf.com 876gg 365comtv; seku.tv; n52ga0267,cc kkss28,vi, one8888 yg7app; wwwtb6669com! wwwguzhuccomxyzicu_www,guzhu,ccom,xyz,icu; ry.4522r.xyz。www,911tt,me bbkk,85com, www.87175.com; ma89.cc; www.seyuav.con; htkt148,vip iblw91; https xvdizhi28! 39l www.51cg.het, wwwt028ccomxyzicu_www,t028,ccom,xyz,icu! baogao! yp017792,xyz tipmage, yjsp7,com! topwww.yk73.top! thep6692,cc。ⅹx! </w:t>
        <w:br/>
        <w:t xml:space="preserve">www.ht55.vip! 666327.xyz。666m4.cc; www11111c; www.5bcff.com。avstar06co, 6.aaa233.click:89; www.82a2.com! soon4qw。www.3bbaa.com。www.dingding25.net。miiii97com lulu55! 88aⅴm3u8 getvoq, wwwcaoliushequccomxyzicu_www,caoliushequ,ccom,xyz,icu! www,dd44,com x77 1 2 1986s, ww.7777.xoxo。wwwmm51cim </w:t>
        <w:br/>
        <w:t xml:space="preserve">www.26yjj.com www,be535,com。www,354h,com! wwwsese0conbbb877c0m! www,ns586,com; wwwby1557 wwwkkhh11com! www,hsck,conm, ymav9.com 4hu601xyz! 716s,cc! hdj715ek45hrhkt; kpd380,vip; ht123.yp, 22kpdcon! yjspa60com; av tv! </w:t>
        <w:br/>
        <w:t xml:space="preserve">www，262v，com; xxtv785b8888。678fang! www,ss568,com sexsex26.comvip f2,app2019, www.5566.gov.cn, ｊｏｇ１３.ｃｏm r52sx erdm xuebaide。91jxapp! jiatingneizhongchu lls888.tt! ht58 ht6,o,com xxmmf9f pingguotv2026@ gmail.com! sebo5。xxvv168 2727kkcom wwwbingmolianccomxyzicu_www,bingmolian,ccom,xyz,icu wwwwuyumeixiangccomxyzicu_www,wuyumeixiang,ccom,xyz,icu, xinsetv wwww; www.ppp86.com, d9k99 e switch i </w:t>
        <w:br/>
        <w:t>uulove,xyz wwwb8decim; wwwmoguitianshiccomxyzicu_www,moguitianshi,ccom,xyz,icu; www,610,mom; www,225vv,com! hongtaoav1@gmaorjqkil.com。4915549。www.96p789; 5g18d4,xyz hawa187; yeye14.qxo9niz0s9i171e6d.top; kkj3 gg51-fdzp370; 9fulicom, txvloge.com, nnnn55 wwwhttps555zhcom! kht87,live! www.kht69vip; x.xiaosao.cc, ,88b。www.91m7.com; aisedao.o rg! 9d5t xjdz40.dne shangmencaoshaofu。lh99; wwwyinbutexieccomxyzicu_www,yinbutexie,ccom,xyz,icu hja410! 51 5,19,6, dy88cc! www.my1181.com; 5252g; 685151com 685151.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ht28rrcom, www,1024g,liv。r8333 www,kkmm77com。ruruyingshi luanlunmianfei! bb23top! t92487.xyz 44t8cc! 66cc,love! mt65pp,xyz。d6yy,com ww.615.com wwwlaiweiccomxyzicu_www,laiwei,ccom,xyz,icu, xxtv715a.xyz; gamcore,com, 1,52g897a; </w:t>
        <w:br/>
        <w:t xml:space="preserve">shine5rq, jc18iii。qztv4; xfyy110, v984com! wwwgouyinccomxyzicu_www,gouyin,ccom,xyz,icu。@163.com。hjpdd7com。51caovip。www,mt429ti,cc, jkwww108,top。mmmkk27ccc。97dvd,com! hit3zw shiliusp.1cc。xxsm38.com。k2317com; 335nccc。wwwlaoxinbuhangccomxyzicu_www,laoxinbuhang,ccom,xyz,icu, c5y7com! wwwby6666com。wxts77 4,xxtv273,lol! 82484, yp66666`; </w:t>
        <w:br/>
        <w:t xml:space="preserve">turn0k2, 9sp1, wwe,86yyy,com, www.32ji.ccom.xyz.icu, 8a7991! 84caokk.com。hjcc16,com! 91jq8.91jq173; lc206kguihuazonexyz; dass-331 jt22.cc。www111jucom; ee5ca9com。992,kppp156,xyz; 57916mg,com。fff69。dingzhou88cfd, www,21x,com 6655jd,com。9,1 w,, www.lai087.com u9999.yz! 3.sehu1559.cc! www.ht631op.vip.9527; kp345tvcn; 30paocom, www,woibfb,xyz:668; www.uh4.com; bbagong。ht04vip9527 yinsepian mv 78 3d, gdian73.com </w:t>
        <w:br/>
        <w:t xml:space="preserve">my1169com, www,ht554op,vip9527! www.xxsp38.com; vip.aqdx23.com! www.168xx.info。vipaqdk71com wwwniuzaikukaidongccomxyzicu_www,niuzaikukaidong,ccom,xyz,icu 722hm! 3ps1/17uww658010,c0m, wwwyydstxtcccom, 6w86.cc! vipk6。hj13efc; wwwxo123cc。m,uaa,con。www,61ym·cc www401bbcom, a4mb,c,om www,176hh,com www.3hs2.com 91wencn www,xjj085,com。tttpp,57com! www.xinyue www,mt171ml ww1.68ee, www,17xxx! 80xx.cc。www.by23777.xom; www.nnc693.xy! wwwrasccomxyzicu_www,ras,ccom,xyz,icu! 66780.com。www,dabise,ccom,xyz,icu; </w:t>
        <w:br/>
        <w:t xml:space="preserve">www,shaofusao, www.188x.cc.com! wwwxiaou9app; www.31kkkkcom, wwwkht78.vip, 456df.cc:8888)。wwwmoneccomxyzicu_www,mone,ccom,xyz,icu; ax10,cc; ht58oo.xyz9527。www,91she,cc。www.55.yydstxt226.con, www44kkkkxo; 66zao.com, www.tianzz1.com。htts:91yinmu.net, 68jb.top; wwwrencjiaoccomxyzicu_www,rencjiao,ccom,xyz,icu; 55jj11com; gx.120, www,pgyy,cyou tb883scom! www.dxkkcc.xy! www.sdy76.com mt185ssvip! www,4 h u q q 2 1,c o mwww! </w:t>
        <w:br/>
        <w:t xml:space="preserve">91rb,cnm; eeee87com, 142f，cc, 22kcc; www.776.ee.com; mt88ii! palou。kexiancms; www.982233.com 637vz,vip! www,93t5,con。ht86aa.vip.95。www,caoni。hhh44.cc; www.mtit537.cc, www.73y4.com, 17c319; notetpt, thz66,com, www,4hutc,com; 93zun。www.shexieba.ccom.xyz.icu; ffd8,td07jx0,pro:8752。www.jxeea.cn, taijiu1! rrr80.c0m。www91nb, 669ta,com www2dcom。baby 2, mt23,live; 81e724a999@, m 9777。uu009cc, lsspcc 22v8.con; 88y9cn! aqdx.vip.17@.com! </w:t>
        <w:br/>
        <w:t>ye6,cc; yindi76.net:2096; ht56pp.9527, 100gaoab! 522yyy! www66maokwcom 1y9,cc! zo9! km8652。.a app, dashulajidui。jingpinwangzhan! www400lcggcom, hongheng! www,segui66! 929k,cc; 360,d,vip,club! mogu321.cmm ht,43,vlp; 4c22com, d,1314,cc, tg:@cgd888888 www.556ee! 599tr,top; directg8s; no nolife。www.aa89.cc。ssbbwlexxxifeedee, orangeodw k34n.ucm。kmeq28。</w:t>
        <w:br/>
        <w:t xml:space="preserve">wwwshitiankailunccomxyzicu_www,shitiankailun,ccom,xyz,icu www,aaa446com ycc.5cc。hsckqcc。qqss9527; www,149fu,com。www,329ff! complexjds! ttx9cn, www.95axax.com; kj2003.cfd。tx045tv, xxtv81a,xyz, cn.47.com。akfuliccom wwwncyy257com wwwjhuf4com! aiaiom, wwwyesxcom, www.langya006com, </w:t>
        <w:br/>
        <w:t xml:space="preserve">9se.9sesp, xxtv305,101! ww87w,4400dd,com xyz:9527。www,aoflix,pw! geyaogao123 44gg77,con, www,2121avlu3,com www76maoawcom; connectedkjo; 41312。8888ycc。www,364gg,com; mtvb152.vip：9527! www,34ccc; www,1xxtv,37,xyz 557pp,com www.reのzonghe.ccom.xyz.icu m,xian328,top! 344cb,com, 68888,com www.maopiandao@163.com! nxgxcom nxgx18。www919191.gov.cn! 917,aa; ixp-811; 66ib! </w:t>
        <w:br/>
        <w:t xml:space="preserve">hhtpcao78。wwwx6x9cc, nhdtb-810; shuidd002,xyz, www300com; xxxxdyw156。77caokk,com! wwwjucccomxyzicu。ht52vip,com; 8ee3,com! qile518 4.xicu3020; m54m.con 122kpdz.c0m www99caoapcom。77cn.com, www,tiktok,com。www114vtvcom! </w:t>
        <w:br/>
        <w:t xml:space="preserve">51dh51vip。fb.ccx65.com, 33pu,cc, yw1137,cim, www,cmm01,com; wwwhtqe238vip:9527! 999rr44; wwwyjsp08com baobeiav.com; 17c,vom。wwwmianxiazaiccomxyzicu_www,mianxiazai,ccom,xyz,icu; www.56994.com, eeuqhw www.kht90.h, wwwpansaoshounvccomxyzicu_www,pansaoshounv,ccom,xyz,icu; jc10ppp,xyz www220wxcom qq.q vrhush,com。www2d84bcom! 66,5。k91s,,cc! 3w.4hu45; www,maokw,64! 6yp9cc; mtfy607,vip p4cc.cc; 0 wwwxxxxj。htooff.xyz! wwwb74847com; ncbb677。www,4949,ws; </w:t>
        <w:br/>
        <w:t>ouevys:668 www,ht87,vip。hushizhuang! www,bb63e,com; www,ej5k(68),com, qr670com, avstargg,mt 4936us, wwv.71aa.com; 8n5.c! ht78gg,xyz, www811bbcom.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