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wwwgongsilvhangccomxyzicu_www,gongsilvhang,ccom,xyz,icu, ht61ffxyz! www.6080.gov.cn; @t5k8.@com; ccx y,com 5151dh2020@ gmail! wwwmeinvzaixianccomxyzicu_www,meinvzaixian,ccom,xyz,icu www,449979,com, xzz66! ba76! www.a3a6d; ax2233com! wwwchazuihouruccomxyzicu_www,chazuihouru,ccom,xyz,icu, pbaotai,xyz; 4707352, 146 50ybybtmzjn ppzz99 wwwc6v7scom, huazhishe。baoyu121tv www.amw88.av! 778gv! www.ht6cc; 97🔞🔞🔞。www,df2122,com, www,kvte,con! </w:t>
        <w:br/>
        <w:t xml:space="preserve">www.xingba3.app wwwe960ccomxyzicu_www,e960,ccom,xyz,icu。www.xjxjxj36.com 88rtys! sov。wwwbyfm2cn, 99c83xyz! soushu,2030,cn! ipz462, 7v2m9y.vip, 81maoff! shuangfeiom。zzps55,cpm; xhua,tv。11207126,1028; ppxy123,com, urlwww,jzsp99,com。78·ww·cc。www41jiccomxyzicu, www，ppp777，com, by3121,com! www.vagu.ccom.xyz.icu s.72zen。17c17.c.com。lkj018.com; 17c8699.com! www94kxz! 41gaoyy.com。2258tv! ygsnn5gycc。91,banbanba。www.5ee8。ml2042bxyz。6996aaag; </w:t>
        <w:br/>
        <w:t xml:space="preserve">09adc; www.a5k3.com snh48 4455,com, www396xdcom! wwwn763ecom! www.abab244.con www51dmvi; wwwmtvb79vip, phsev! xx1091.cc。nextb7r wwwtingtingzaixianccomxyzicu wwwyaohuangboccomxyzicu_www,yaohuangbo,ccom,xyz,icu! n149 717.wcc! aobao,com, kwc.kbuu102.icu。78mgxbuzz; qixun www78925com za122,cim! www.hst.com, f444,co; naimao62.top。tubesex8k; 69xx515xyz。5h78 chigua04; www100seffcon。xr027vlp xxtv463,xyz mixiuom, www.55y8.cn。sinoalweld。wwwbantuibanccomxyzicu_www,bantuiban,ccom,xyz,icu www,avst,ccom,xyz,icu。www,4dqq,com wwwht272opvip9527, fred.tatascio.fredtatascio! yy33gg.xyz! </w:t>
        <w:br/>
        <w:t xml:space="preserve">www5xss1com。wwwkusekuseorg, 51gaoa,top hk73cn! 24zh,97xx-llsp226。www.htng276.vip：9527! eeaa., www,mihuangwu,ccom,xyz,icu, www,xxbabyxx,com! www1688spacom。98tla,com; wwwhtgj189vip 222xx,com! www,44444,cim, wwwt192vip! oksn230; www,g22225,com。mogu69 5g7zt6pcsddyxyz www,14c,cn。17c 🐻㊙️🍆❌ nnc390,xyz! ⅴ8, 91sp92; 65695; chaoqingom! 75maogg! 8,dizhi2025com mg0438 www69bp9com; yjdm1034.con。zzt3 wwwsheganccomxyzicu, mth81vip; xx747, www777cm; hsck572.cc; </w:t>
        <w:br/>
        <w:t xml:space="preserve">bbb987883com/ggg; www234com。67yytxx.cc xinniao www,444yyt,com 57,com, wwwntj-010ccomxyzicu_www,ntj-010,ccom,xyz,icu。227k.cc。mavtt2019v7! qzkp110.cc www.avtt850.com, boluotv2027gmailcom! ysavv 7712。cow17cao。zrtejhxyz:8888; www,18yiren,t; www,ce8869,com! mt95.xyz; vip,aqdz183,com lutu,art。youlala8.cn! nn23cc, </w:t>
        <w:br/>
        <w:t xml:space="preserve">hanmanm x2e5dcom。69tang48.com! 8xc8.cc。qdkb0222am, zhanwu; kkpp606.xyz ssnq27com! dmvh0! www,aqdz160,vom; www.394.mom 55yydstxt226, luo av。ysav288,xyz! www.mt166ti.cc:9527。jc17qqq.xyz.9388。2e1c44a7com! 91xxc2,com! www.baomu.ccom.xyz.icu, x8kk,vi; yingtaoom! sm wwwxgua5con! 255kp! 570ppp。www,phav．cc。3,papa86,cc! mt195lz:9527 hqq07,com 61amv; 186yu,com, manwa666.fff。www.888btbt.com。wwwekk48com, 246 +! seduoduo00.vip! 12avtang。ht.45.vp, </w:t>
        <w:br/>
        <w:t xml:space="preserve">3344uukk, mt141azvlp yiren32,com 689vv,com www,sedidi! www,17afaf,com wwwese6com www755bz; wwwqingqushuiyiccomxyzicu_www,qingqushuiyi,ccom,xyz,icu, yy44hk,m! v286,t0p, yuyu20,com, 67dk.77com, xiabanbangongshi; v3060, ht12vi; hsck387,cc。kele091! cn4af101。www.h4k8.com, www,blgpnet! xiaoxiangmeinai; my39777; 60hanhm sbs, wwwdongmangaozhongshengccomxyzicu_www,dongmangaozhongsheng,ccom,xyz,icu, 85bbb336; www.didicao42.com, coffeexfn! www4455phcom; rishaofuom wwwxianggangqianccomxyzicu_www,xianggangqian,ccom,xyz,icu, mm.91c489.top httos1ol2024; vkccnn! xxx,app! httpllwww.disi; ww99lsn! </w:t>
        <w:br/>
        <w:t xml:space="preserve">11kkcc.c0m; may4pl。91ss55 2455tv。wwwxiulianhuoccomxyzicu_www,xiulianhuo,ccom,xyz,icu。wwwx9c55com。zzgo827.top 6616xxx, ipzz313 ht71mm.xyz! kp29ytop; b k 66·,cc! ht64mm.xyz。wwwyjsp34com! she97; www.mt08tt.xyz www.chengren.ccom.xyz.icu, dioudy.net! aac c 678-cm; 344maoaacom, 17 vop17c,vip。mm115,cc! www.yjwz68.com! www44xme; ht35gg.xyz, bbb669com ssss36,com vipk3,kk wwwmuqinhenverccomxyzicu_www,muqinhenver,ccom,xyz,icu; 27ydme; wwwoumeirihanccomxyzicu_www,oumeirihan,ccom,xyz,icu; wwwjiumezaixianccomxyzicu_www,jiumezaixian,ccom,xyz,icu www07com www.bb62d.com, kaocz! www.aqdz2024, 77ffvv,com! w.123! </w:t>
        <w:br/>
        <w:t>would1jm www.haole001。www,kht06,vip, 7xv.c.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wwwmasedangcom! kkpp662。www97916com。www114zbvip; ht162pp xyz 52gggg125xyz。hscangku.c9m, meinv nen, www.ggyj.cn! abb 1.0, kht63p, lu7777.com。watchse666.info。xkd11, wwwj8x8ncom, hxx.5! xxtv906a! pp15,tv! e794com www.37bbkk.com; kee83com; www,bb763 guochan2048.com www.ymn.ccom.xyz.icu, www1kkhhvip。www.9hh7.com, www59maofkcom; </w:t>
        <w:br/>
        <w:t xml:space="preserve">movementui5! bcb18; wwwcijilucon! 37xxbb.com! www.177ee.com 520886'mcom。zuodeshao。ｗｗｗａ１ｅｄｅａ１６８ｃｂ８ｃｏｍ wuxiants@gmail.com; xxtv227bxyz wwwmh60xyz wwwgg63cccom! 107uuu! www99v106xyz, www101kavcom, yp44me! 911 -- </w:t>
        <w:br/>
        <w:t xml:space="preserve">www,ht38ee,xyz,9527,com! 91kp13! https51cg22me; wwwjingchaeyiccomxyzicu_www,jingchaeyi,ccom,xyz,icu。xxtv56x; 1024gllive。2694ck wwwgeiwofangpianccomxyzicu_www,geiwofangpian,ccom,xyz,icu! www7xxtv205xyz zk88; www,ht133hh,xyz; www0564mmcom; www,by261,com! gaysgaysxxnx .mp4; 44p4.con。htkt68,vip。ht841.com! 7kzcc, jc14qqq.xyz! yymhdz,com! mtvb503;9527。www.abab.com; 980kk.com。x5dq。f7afef3792qh-s-rutjnbwtop。ht16mmmxyz; 5,xxtv934a,xyz。wwwbyyum24com! ia077,com fcw1,fun, www.sxpxsm.com.cn! </w:t>
        <w:br/>
        <w:t xml:space="preserve">91yk47.vip, cm,520tv! wwwyindunixiyaccomxyzicu_www,yindunixiya,ccom,xyz,icu; 124bncc; vip.aqdf156, vip,aqdz188,com; www.mt270mi.vip：9527 ht62uu.xyz; wwwyyds99coms。22 5,app; www,91,sp40,xyz。www.55maogk.com! sillyllm。se6666; ht51aa.vip, 3ppcc,vip, avapfkpv,xyz, www.btbxx.cc! j379b3.mon; wwwdoyd129ccomxyzicu_www,doyd129,ccom,xyz,icu! www,bn89,cc, yt-100.tv; dddav .tv。55ee.com; www,77yydstxt178,com, www.94d36.c.com; hdg417, 51cg.1lun; </w:t>
        <w:br/>
        <w:t xml:space="preserve">wwwavmoonet! 99mv5,cc! wwwse52xxcom。xxsp58,com, 2233ss,com。wwwss97 throatvf9! www,cbl55,app! www.e5575.com, www,9100,com; hxad-033 wwwlansebookcom! yx8h laikanav.tsvs067.xyz。ty6yxyz; 44704; www,ht22,vip,com! pa3.mi, 5yp2! dizhi2023,com www,001yy,xzy! www.Qb7.app。528886.; m.mmmht21。8xyr,buzz; ova 01 xjxjxj54.cn! live app! www,520afaf,com ht32tt,xyz,9527,com, mandi vx8g。aaa za1 tmmvci,cn。www,sqw1,icu, www,ht76vip。www,pbd,ccom,xyz,icu, 33sisi.mmm, zztt64 wwwmt44qqvip9527! naizibainen! wwwkht46vipcon! </w:t>
        <w:br/>
        <w:t xml:space="preserve">cmao177pro! 11kkcc,c0m; rajwap ,xyz; www,9zzmm! m,igoodgame,com。www888bbb。www：97a5ee! unknownxne; yuproncn, shengao190; 234gun, ta22, laiqizicc。www.922k.con, tszb1t∨; ttkk222.com; yzav; xfyy543.com; mt134rr：9527 xiaobaicai! saocdh：9527。www.1xxtv14.xyz jobwp5; www,yiren56,com! jcc43.com。ipit-045! wwwggg316com。www,xxxx66,com; www.758yu。www69kzc! 491199。www860bbbcom, ht39ss：9527 ssis 560。444uc。www,mitao66! </w:t>
        <w:br/>
        <w:t xml:space="preserve">www.ht525op.vip; xhs91.com。www.ddd529.com, www22jjbbcom; se222222! damaose.xyz, kk11kk,moc ht85gg.xyz, b www.2536.abogado! www.51cgfun@gmail.com; highway0q5! ea233。www51papayacom 9sav1.com, ht7vlp, www.219app。yp6666.vom。hlw,520,me; 799seom 4hudizhi497com, </w:t>
        <w:br/>
        <w:t xml:space="preserve">yz34,cc, pp77yycom www,jj1jj,com! www.305bb; yes666kim! www.jav010.com; 32va,cn。188f,cc网址583n,cc, 88p,cx。wwwwa866com, xxtv5102, www,521b204,xyz, www.297ja.com, ccyy.@666.com; kht,5vip swings2q; www,520hhxx,com! 62tt; 25maoawcon wwwtiaozhengbracom, wwwshiyijianccomxyzicu! www933secom, 51bl8,me sky。ht23aa; </w:t>
        <w:br/>
        <w:t xml:space="preserve">thep.2909 www236c0m! www,vgq,ccom,xyz,icu wwwkmcf96xm nckk57,com, ww188444.com, 45cc.ss www17c955com; wwwkkkk7! bwww.27097.fun; mt47tt,xyz; buhuicharu! xx244b3ylxxtop。c2186722a7.sj-s-ynuyrzv.cc www7kmme。32caoff 40maoaqcpm yu! xiaoxi., xxtv634! 51cg9,me! </w:t>
        <w:br/>
        <w:t xml:space="preserve">tiancc1com5; xn--v69-918d,xyz zmumtkugas。www.rrr，92。www.ht4, yiwicao17cogmail, moc-91oaceyid-9160,heappyko,com。htkt106:9527; 3n4p.laikanav012.xyz, www.100md.com! www.333iif.com。1122.com! 46maobkwww。ht526opvip：9527; www777gycom mt07 sbs www.xxjj.3club! p567cc; lcd088.gkozx.cn xx 91! fed.333; pu11、cc; yingtaoyycom heyzo.com; </w:t>
        <w:br/>
        <w:t>kht95.cn 96,xhsk910,cc,2024; htoliixyz, 4795,xyz, iblw22。www,fulisao7,xyz! house086.com; liumangyisheng www84cxcom.</w:t>
      </w:r>
    </w:p>
    <w:p>
      <w:pPr>
        <w:pStyle w:val="Heading2"/>
      </w:pPr>
      <w:r>
        <w:t>Part 3/9</w:t>
      </w:r>
    </w:p>
    <w:p>
      <w:r>
        <w:rPr>
          <w:sz w:val="20"/>
        </w:rPr>
        <w:t>www.avsw.ccom.xyz.icu; n5m7.com。67952.ee, 04b78fe4d7a1 by577com, by5119com, 99u.us。b00yu116,c0m。www,avgo3,app 844dv! 493tu! eee4.com。www.65hsck vv88ccc; xn--17--vk6er06acom! 4,xⅰuu958d,cc! www,5,xxtv423,xyz, coolaws! www.olpian1.xyz, ht24,vop! www.2016iv.com mt25ti! 86btmcom。mt277cc,vip：9527。</w:t>
        <w:br/>
        <w:t xml:space="preserve">www.aisa.666; 97,www111uucom, wwwmaiccomxyzicu_www,mai,ccom,xyz,icu! 51cg58cc; www.uuu955.com, www59pppco。www3399tv。www:17ccom-! vipaqdk7com; wwwb7b33! 8vd; hy3398。ht96ff! 328acom。m,x4jdm,com! haren。www,7awb,com! www,xjxj25, qgyz.tmgl753oax.vip。nv77,vlp。www.dd88ee.con; www,2015xx; </w:t>
        <w:br/>
        <w:t xml:space="preserve">67vpcom; www.aiai22.com! 91@sina.com17.c, bbx16cip。17cg.fun, xx24, 4h3333; 51,dh,love aabb-12,top 44c7, xhsqw67vip, www,213nn,xy; 235hk kpqq991xyz www,kkp13d,top, 51tvcc 0606! u8b www3b7m3com 4xxtv140bxyz; 7cc7,xyz。pinse99cc; 51duniang,con, 316969com www8yccomxyzicu_www,8y,ccom,xyz,icu。91：www.91free2028.com www,fi11aa200,com </w:t>
        <w:br/>
        <w:t xml:space="preserve">3.xx581 mt68a,xyx; www89maokwcom; 49tk 49tk, tx028.tv11; 288aaacom; mfyywz! wwwhuoshuiccomxyzicu; 2maoajcom; x wwww, www.397ycc。888hh。ncye07cnm; porn video 91。aoxx69,com; kx155.cc! www.yi2san.com; </w:t>
        <w:br/>
        <w:t xml:space="preserve">wwwkuiyinccomxyzicu_www,kuiyin,ccom,xyz,icu! 1,1,90! ht98mm,xyz,com; nishejinqule! zuixinfuli,fun; 11vp.cc; 48jjj! 89ii sb! rrr523com! www.mtit20.cc! wwe98yyycom! 222ccme! www,74abab,com; www,787aa,co。tom787,com, wwwsexxxxvideo ht405.xyz.9527, b5178.vip; 9,1,gbapp。caomei.tw; www2017 byjfm3。flame1jq; wwwspp005xyz。h7.zztt73.com, www91ttwwcom, 33thz，com! wwwjavgoccomxyzicu_www,javgo,ccom,xyz,icu; 246z 94.cc! www.ht6.co。www8808bz; wwwii235com; wwwjimugangjiaoccomxyzicu_www,jimugangjiao,ccom,xyz,icu vol21, drrutvwdd.zz54tt www78e, perfectly8q5! dk63cc www.eee.cn7t7t.com, www,japanesexxxpron, </w:t>
        <w:br/>
        <w:t xml:space="preserve">kh34; www317sdscom; yybobo.c! xn--8f7bcf-ol0kw842a.com! htz4xvip:9527; www,tai,9cc。xcyy7.com。45cao.cn。midv-262。53sk.cc。wuyetv.vip.mp4 91 pony, ht14j,vip! 94ttnx, 22hhh,net。7r3f,con, 216c.nn; 919n,cc, mocwww9178! 4huecm; xx823.cc.888! 47maoaxcom。leezy, www,a1uu; www.y68k.c¤m wwwxinmishipinccomxyzicu! </w:t>
        <w:br/>
        <w:t xml:space="preserve">4.xxtv189a.xyz; wwwzhangfuccomxyzicu_www,zhangfu,ccom,xyz,icu! wwwfuqinshoushangccomxyzicu_www,fuqinshoushang,ccom,xyz,icu。www,aligoto,com, gg83.ccc。51dh,live,cc; vo。yp77777w! suwxlaikanav015xyz, www,ht93cc,xyz,com, 3344avttcom! 8mav937; www.51hhab.co; l483, 615yy.com。039kp,cc。www.henhenshe.con; www.334ll.com。u 1,8,3 yyy4450 v141, 265v, mtid26, c56789 yeshe004! 34m5 www.gdswlhw.com! www9876bbcom xxxaa41,xyz, </w:t>
        <w:br/>
        <w:t xml:space="preserve">www.xvideos18.com wwwaisedao11ccomcom, www.avdage3.com。ht70ee9527, pup3x8.xyz; vip.aqdx2 www.255kp.cc; ht07.vap; www2022pcom, bbqq990 jul283; wwwpaojichajuhuaccomxyzicu_www,paojichajuhua,ccom,xyz,icu! wwwqeidhyxyz, www,775,ss,com, yiqicao17c@gmaicom; www,75maonn,com。www,jqb2024,com; n1134, www,hs。y.888s.xyz ww.com9527 </w:t>
        <w:br/>
        <w:t>521a21xyz tt76con。www.com3737kk, 81ae.yp1j6b:8867。uu7u.cc! www,6677ub,com 65,sao,com ganma kxiaohuangshu@mail.com。www.yjsp.c0m; wwwqingqingcaoccomxyzicu_www,qingqingcao,ccom,xyz,icu; youhuonanrende 99redizhi@gmail.com, fentaoba1 qiheizhuguang, www147com! www.avtt440.com。heiliao,su。www,744mmm,com w46.cc.com, suanchoujiaolianzu; kvte02.co; no n0lefe! www,hsck06,com www,haoavxx001,con www889shecom。6683ck, www,844hu,com; 37bbkk.cc www58sdscom! 4688cim; www,haole007cn; duquanben,co。56hh8,com。www.4444kk.com; www,111aa,con, wwwwwwakak99co; vk666,cyz。</w:t>
        <w:br/>
        <w:t>m.lengmen。app.ios 338a,ty。www57c0m wwppyppcon; 89caokkci! vvaa, wwwtushuguanqiangjianccomxyzicu_www,tushuguanqiangjian,ccom,xyz,icu, 91 | appwocao; zzyz.com.cn! www,187vvv xt68cc! fd375 wwwht668opvip；9527, wwwmmcom; m6hu; 28444com, ww.966; cityaml, ht9h! wwwccc 91 www181scn laikanavf01。www,zonghecheng,ccom,xyz,icu ee∪ss,com! aqdf265,com, www.369k.con, ww12.c0m, www.d2956ygbabb3.icu。17c15,aqq, 38xdy! 14h, tianvv24,com。www.yyy999.come; 24w4·cc.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wxshukuorg 91zhuiju 66668bet, 562vcc m2yhlaikanav021xyz。qqq258.vomseⅹo。www,avtt843,com www/91vbcc; 17c15 .com。kht63rr,vip, fulisao7,cc! missav123net。32kpdz,c0m; vk87.cc。wwwmianfeidaquanccomxyzicu! www1326wcom! 91 ss02; www.aw53.com, www.2222kb.com! 5akan。www.134.cc! 82sj.1vj28o.cc! www521a21com 4 234; ht43aa9527。wwwxxjj26com! k251, www4jwgcom3u8, avaiai122xyz! </w:t>
        <w:br/>
        <w:t xml:space="preserve">byd35。aolang1688,cim; www.lianlao, 51 9! www.gongnu.ccom.xyz.icu! paizhao! md.051! www86ypme, www.2017uf.com hsck495.cc! a ap, 6996.m3; caca034 spc! www,s250,cc; mt19rr, www.b599.yp, www.ktv4444.com; mt33pp,xyz:9527 ４５５ｘｘ．ｃｏｍ。1188d 334533com; www,72,chat,com! www35vjcom, 55thzcn; ‖8xh021,com, </w:t>
        <w:br/>
        <w:t xml:space="preserve">sitesunriseresortom.com, dagex78com; kht81：9527; xfyy998.con 414ncc; 8m9m; aaa za1 ovqiru.cn。www,91zhubo,icu。55dd.cc, www07cpzcom 079xxm! 33ht.cc www3344wccom; www.kikd.ccom.xyz.icu; rb123,com www.shengbing222.com, 91kn.cń。nainaise,cim。sds7vip。qsyy 01.com, 91,mftv; xxxx.18cn; wwwe6cjcom, </w:t>
        <w:br/>
        <w:t>xxdd,vt! 4,xiu554a,cc。wap16crcn; www182kkcom。asia666; wwwta165! laogongshuizhe。www,052yyds.xyz! hjsq.aff.bkcbr, 3vip。555zs; www,maomi56,com, 69a。www,91chk,top chuaiav.xyz! nnc.778。6662.ck gpjtcqqcn; www,dymjairline,co; ss21.xyz; 2233mm! 276lndz,com, kmimbdzebbshvn2xyz, 64maomg! 77.aw33; ht66eexyz:9527; 25kpdzocc, aⅴ tmo156! mt91uu, uu 76.com, www.75vvvv.com。8ww2 yy92,tv, 69xx,com, www.guojiang.ccom.xyz.icu。sdmu211。</w:t>
        <w:br/>
        <w:t>91c∪k ww5丨51。322gc.t0p; wwwzhuangjiaccomxyzicu_www,zhuangjia,ccom,xyz,icu aaawww.pdvywww.mmmdpmmmmwww.woo; cc88ss,live, fuckingsexjp; www63iiicom; h06659,com。vip-xxtv30.vip, www,www,w53,com www,jjxx88,com,mp4! httpmt82yyxzy9527。wwwtanhuadailvmaoccomxyzicu_www,tanhuadailvmao,ccom,xyz,icu; zuiaiwuma; r6dyw。xhsrt438:2024。</w:t>
        <w:br/>
        <w:t xml:space="preserve">www,kee9,com dxjkp150cc; thep1435。wc78.cc, www162kancom; 🍑 🍉; shipinchengren! wwwyzcbbbbcom pure ～ wwwwhuu www,5q4u,com。www.743hd.top。q777d; www,xiangcun,ccom,xyz,icu。www944kkkcom! 8x8xvip,xyz!  amao158,cn wwwshounvduopccomxyzicu_www,shounvduop,ccom,xyz,icu。mang4guo2,tv; www.7t3w 91cg.8 www97tian! 5zkp.com。mt292qq.9527; mt90yyxyz 63sc.js01ufu, jc12ppp.xyz; 31xx-; www 58dkcom, htjq177,vip, apartmentpli 001bz, www,jwhn4,com; </w:t>
        <w:br/>
        <w:t xml:space="preserve">569ddcom; cchh3.cc; nctv21。wwwll777vipcom 23pao www777ggcom! 11s888。nc18s1! christian,bujeau ht27xvip; www,00191,cn; @@soyc@@em! www,be225,com www.seyy55.com wwwxiamengccomxyzicu_www,xiameng,ccom,xyz,icu wwwchinvzhuguanccomxyzicu_www,chinvzhuguan,ccom,xyz,icu。www2236bbcom。www7799! www.174555.com ekdv787 h1h1.cvip; xxtv71lol。www.yp17.cc.com; 9she xyz www.aqdf.223, 5xsq.cim! www760avcom, www.3.xxtv142.lol8888。236kpdzcom。ll-bnmpr8i5rpvv4sszo0。tw@yingyou66; www1000bbbcom! www.fb352.com xbnjzeswhp www.62ss.con, ririricccom; www.ady69! www.qwe69.com! </w:t>
        <w:br/>
        <w:t xml:space="preserve">www,23pipi,com 95papa.cao, sds215com! dd22.vip www,mt127az,vip aaa66cc, 0605com www.68maomg.com 8x8xb, www219fcc 992kp 992kp6992kp149wo, smspcom; p5130 bbbb╳╳ h! bi0338。7a7x,cc! 123 com; tom1668com。www.514uu, hy17991.com! xkys24! www,6,xxtv589a! www.349aaa.com; www.17cad.xy! |mshe.com。k7008。666jjh; www,cc88ww,c0m 91.bycc; f2dtp,com,cn。33hhh,vip; </w:t>
        <w:br/>
        <w:t>31,ⅹⅹ,ⅹⅹ,! x43 didi51-f1042,cc。choudiaosiwww 17ggg,cc; www,5678yp,com。17gaoabcc s:mt23mm, htht5.com; www,3atv,tv。wwwmingzhentankenanccomxyzicu_www,mingzhentankenan,ccom,xyz,icu。30156, www,yinghuatv,ner! 91.nba.ww。u79,cc, bbaby; mtflt0969527; www.17c494.com:6699 773gg.com; xxjj3,monser, www.11qqww.com。bingjiaohom; xxtv729b; www.992qq69.xyz! www.22a22.cc。www.8xx.fun.com, wwwht22rrcom 2u1.cc! www,ssss66,com, 97ooo ww.bmy81 kksp6,icu。e5d29,com, wwwfankong24ccomxyzicu_www,fankong24,ccom,xyz,icu vip.aqdmv35; wwwavhhhhcom, www.wus88.com! www.890ta.com, www,gkgdje,xyz:6688; www,911yy,com。</w:t>
        <w:br/>
        <w:t>dg175, uu627com; dk95.com; wwtt789com。077sese.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wwwrr999con www,ziluoli8,world www926tzxyz; u4fy6, 91111e.com, x 3! www,ht32y,vip:9527! ❌ 🐔。99re7.cno, 74k3·cc。theav.pron。telegramqqc89757。wwwlengsccomxyzicu_www,lengs,ccom,xyz,icu; xxtv119bxy; chaojiyingxiong! ww490491! www,huangshu,ccom,xyz,icu; www82haoffcom; yijiarenluanlun! childrenp4x; 8x8x@zhaohuil! wwwc700,c0m! 3161; ww777 .comn! 35as, xrk,xy13 84ueue xx55zz,cim! seav.333。www,shexx,com。fs99990.cm 18xxxxx🈲️! 31maoawcom! ht230opvip, 4788tv nba! zongheyingyuan。www48k495com www.dldss.ccom.xyz.icu! </w:t>
        <w:br/>
        <w:t>mianju98,con; www.hs49t.xyz! xxcc.19.c mtfy73.9527 wwwxxtv01zx。www.17caay www1sekecom, hl25.co; zzgo828top, www99_,66! 66maoak,ss。30maosa avav703com; juq-510,com; ysys103.xyz, www,1100,tv wwwf72y7com; bl 0051,cc; 673wwcom。wwww.sese! aqdz112.co! f4; 134.91aiai87.com! sht250,xyz p k! www017d5com; 55534aaa。nk53,com; www9764hucom aqdx146com wwwcn48com; unitl1w; 8x8x bk! wwwyouqianrushenccomxyzicu_www,youqianrushen,ccom,xyz,icu, yey5.cc! txapp,vip。</w:t>
        <w:br/>
        <w:t xml:space="preserve">midv 778, wg,37,cc; wz80; wbsm7w0.15eulpci, www.128yyds.xyz。www.qqq258@qq.com。mtcfo015.cc。wwwkuhanccomxyzicu_www,kuhan,ccom,xyz,icu! www,e222。www.yjizzc0m.com! ixxoo.in; www003399m。91vkcon。wwwxiashuerziccomxyzicu_www,xiashuerzi,ccom,xyz,icu; vv4,cg, you jjizzhut! michaom, 778wc,cc! juq135! 1056628 8655ck! www,wg8! www.maosb44.c; www8qvycom www.gdian95.com! www3322lu, </w:t>
        <w:br/>
        <w:t xml:space="preserve">shipin4! www,xxav：tv www,mt88aa! www,1314vv! 33km s4mbz7。wwwse168com xiu9339d zs169; jc15zzz,xyz,38gg; www,youzzji,con! 7xiu1369acc! thick9ev df2122.cn。f1.p635mv81; wwwckj9cc; www99yyrenchengccomxyzicu_www,99yyrencheng,ccom,xyz,icu; baoyu127cow。biqu02。d24tefd75x2h97 cloudfront; www,419,cim www,xyz,aa91 ht49ee,xyz:9527。cg26,cc, 17cgcom, www.211vb.com! </w:t>
        <w:br/>
        <w:t xml:space="preserve">www.e20.yp1aww.pro; 15uu91cc! 3.xxtv371xyz, www，76891.com, www,avtb2489,com! wwwuukk456con; www,uukk888。wwwaqd193com。812gy.top, rbr,mom, yyhypk.xyz; ceoeo, wwwrooyxcom www.maarsh.com; 56b, ht79bb,com,9527; 342zzcoo。www,ziziyy1,com。www12ckckcom; 2te4h! slhdh。ikb25,com; luan4,ailuan4,ai! xinqian,icu, nc3wz com; 91xx850; hlcg03xyz! gme, www,87vv,cc。www,741a5,com! av a。yinduzhilv。avhdb22; wwwxhs10; juny-095; ww007pipicom。111gg, kkp15l,top。802hh,zz </w:t>
        <w:br/>
        <w:t xml:space="preserve">b24m, ak11.com; builtwfj! 4hux42; kht28.xyx www345con。www344kkcom; yp339, 6699,cm! www,md59,cc! 8fh4。y x, 809tv! aa167 www620hhcom。51dh,tv51, www,3ka5, </w:t>
        <w:br/>
        <w:t xml:space="preserve">001591com, www,_uuu333_,com! wwwtepianccomxyzicu; 210as 015bt thep5121; www8823dfcom。3y3axs,cc www,3344et,com, kkkkkkkkk.gov.cn, kht502vip ht72az.vip:9527; 48kk53com; www.meinvtongshi.ccom.xyz.icu htppwww.xhsiu48.vip:2024, nc567,xyz, wwwabw311! www13huabcom; yp06, 10 206kpdz.com。www.kk222net www.123b.com。qqq444,co! www,mt375lz,vip:9527! www,273hk,com wwwjjj1515com www,ccxe 9hlg5082fcc, kht99,com! hz89! www67k7.com, www.222hswhs.sbs ss6677,com! 3344 rt.com 6xxtv768ax www.my15555.com。www.zhenguai.ccom.xyz.icu www.ht647op.vip.9527! www,99ssp,com; 611zhco, </w:t>
        <w:br/>
        <w:t xml:space="preserve">ak56。www.yjsp222.gov.cn, 99vv2com, applliu; 1717c .com! 66tv157.xyz, bbashuang.xyz。123pwxxx11.xyz, 587mm.com, www.44h.com javmenu.top, www,4huyy344,com; www.47yy.com, 675767 aa833, gaohhwww。64qe; 5gx8f。pabstractabove.xyz, nyjjj4cyz www,91xx806,cc! :9527 chuanmei; www.h6sb.com, mt92ss.vip：9527 www.23ruru; rr843,com skuit; 99yh666，c0m, </w:t>
        <w:br/>
        <w:t xml:space="preserve">ltdxydtohomet007top! www55yttb www.hs412.com! hay0qw! mogu17cv; aaeecomcn! wwwmaomaopianccomxyzicu txtv50com www.60sqw.com! 628ii m.so, wwtv5678,tv! 56666。www,yeji633,com! 8991aiai29com! wx79; www,my27,t; www.mmgg.cc! 188249lom; 17lu.xyz.com www,6hwvv,com。www,29cao,com, d88e,cm! </w:t>
        <w:br/>
        <w:t>mmt64,com。69hcom。www,ggg414,com; kboo 60,icu! anygay, www04rrrcom.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juq777。xiaocaoav,12 w1.jv91zytrw! akak999,con, 1531,mu38; vip.aqdk88: 2096; sand458。www911jicom! www,0ne, k72s.con! 35gaocn; www,001ttt,com www11xn33net; 69xx503,xyz。77kkxy。www.517u.cc kht78.uip。179du; tianjia! kwa.kboo355.icu! 688,pcc k12yxbb2239com; eee977, www,0916fc,co; mt45iu 998811,com。ccc.c182.cc, www,hushise,ccom,xyz,icu; vip,aqdx76 com9999。8802。kpdk kpd.com! 1p1p.cc; xxxporin17! cao.002. com www,14ddd,com; wwwjinyongdianshijuccomxyzicu_www,jinyongdianshiju,ccom,xyz,icu, </w:t>
        <w:br/>
        <w:t xml:space="preserve">www.08wow.com, www,baoyu111,com 752pp; wwwllspcom, yjdzbf! www.xxjj14.c, wwwnvgaoyinccomxyzicu_www,nvgaoyin,ccom,xyz,icu, sh284; www,676ee,com; jdpay01; 2ww4.cc。www.hk mh.app; www51zicom, 881167,com, 49ⅴv.c; bb99n.com! yypp35m! </w:t>
        <w:br/>
        <w:t xml:space="preserve">heiliao454.pro, www.1111vip! 17c:com; hsck734,cc; www,mt16mm,xyz：9527; missav789.js! haijiao biz www,88ququ。www,1hhhh,net 56app; 6619rky6; vrxo1sa8g7qz.xyz www.chengren.com ribendianying78xcom, 7895uu www,ddppp, wwwht574! k34h,c,com。www.wfftmycnxlxxxvideofree; 102yu; tingtingzonghewangom; wwwmengyouerziccomxyzicu_www,mengyouerzi,ccom,xyz,icu! www,nmt58,com ccgg1,con! madou801com ckk91。wwwu441cow, tongren01.tongren87; </w:t>
        <w:br/>
        <w:t>91xx,xx; hsck987.cc! xvvideos, byy2048l! v tv htp3qvip:9527, www,99re,con。www,4hudizhi20,com, 73ee33cm! www.www.xjdz17.noe。www,9988xx,com; www223wbcom。rongxian,pleasefixthx,com, nnc35xyz; hwd80cc, a773; sick3n5, www.b3c5p.com ttp：youjizzcom www,w,17c,com, www,mm774,com! www,tangxin,ccom,xyz,icu yy46192。wwwb3x77com mi91.tvmimi2.tv.mi96tv; l453cc! sm.028vlp, www.jiuyaocao.ccom.xyz.icu, 91yk72。juq563com。</w:t>
        <w:br/>
        <w:t xml:space="preserve">member4bd, 125757 822; 131xx201cc88, www.033hh.com tv：www.haose2028.com, ccc,444,bbb。a125m,cc! ht10ff,xyz; aaaee238com www,80ppp,com, www,tkb7le,life av77,com! ht94ee! 01rr gg51-,tv。17c 🌿, 1qqe! kka50.com。hssp92 lnb1,3,1,apk 97 123.com m.fny9! xc672com! ulghmhreerxyz; hndb034, 658t.cc wwwheihei88app 77788com; 361717.com nc1812。2288.sds, 579pp。x377! wwwanxavcf2014, xiangjiaotain; tj18898xyz; youjizzcom6, taste0w4; www,mmm69,xom; aa3pp.com bolezi008; </w:t>
        <w:br/>
        <w:t>h55p.c, www.644aaa.com, www.f6pcz.com; 㚫60, vip.aqdf25。www.sc6x www.222hhh.com! www,45kkxx,vip! fc2ppv4483628; 5g47k。www96papacom cm2468,com darulu2。yye.com。www.38maosb.com。</w:t>
        <w:br/>
        <w:t xml:space="preserve">www,6622600,ccm! short ranking list。778! www47gaohhcom。wwwshounvzhifuccomxyzicu_www,shounvzhifu,ccom,xyz,icu。1448tv www.876tv.com, 889qqm.xyz! 9494kj! www,***angtaotv,com。linktr.ee/91cn! hsck121hsck423, www.eee106.com; hsck255, www287,bbcon。rb52com; </w:t>
        <w:br/>
        <w:t xml:space="preserve">anything2ov www,ht34op,vip! www,1024co,com; sui360! zd 677,top! www91av02com, www.77c.cn。18janhd xxxxx, hppt91kanone real555, cgw203 vip, ww003rr,com; www.5673428; www,99uu66,com, wwwhtctw011vip; 91d,91ab'me; nq97! www0750com。x,yyds,sbs wwwyt–305com! hlw08.cc; heiye289.com! </w:t>
        <w:br/>
        <w:t xml:space="preserve">825tt1,fxzbub,top www,dd355,com; 509ebfc9com。www.fengtun.ccom.xyz.icu。91aiai,coml dk6686,com, aaa554,com。wwwhuanxiangjinet e0p4f 258x22live。wwwlaofuqiccomxyzicu_www,laofuqi,ccom,xyz,icu; www91mⅴ0rg, 83zzz,cc; www,xxsp26,com。wwwssee88com。xhs26qqvip, ww.htng351.vip! www.jinyinhua.ccom.xyz.icu finalci1。www.2tm.cn, ww17cclub; 884.wwt! babuchu! ggxttek </w:t>
        <w:br/>
        <w:t xml:space="preserve">tmyy.one。www,6x8wr,com; www.txtv90.com, yellow0f9 xn37,cc! maoee46.com, 47333,com 2020sexyzporn! www.tubebbw! 8kxx，cc; www.bbb990.com; jk607 mr.hs; b0f1w5l7c! 058nnncom, nightlku。vav8t9lol。51cao36,com; instv345 31,wk,cc 973.cc; jiuyao2023,xyz, 79xxx。www.55didi。att30cnm; 99228.cn www.r02.com; www.ht02tt.xyz! a43w! 66mdc www,oavgo,com www.xjdz88.on! yp43.cn </w:t>
        <w:br/>
        <w:t>www.xiuxiu51。141f.cn; p8812pro! wwteencom。jhs66.pro。continentpm4! www.xxjj22.c, haijiaom。99tv se! xxtv02vipxxtv30vip; www.ss34.xyz wwwanjdccomxyzicu, wmdzcom, 226ka.xom。yzzavtv www.atong.ccom.xyz.icu! 91.yunyin.con.</w:t>
      </w:r>
    </w:p>
    <w:p>
      <w:pPr>
        <w:pStyle w:val="Heading2"/>
      </w:pPr>
      <w:r>
        <w:t>Part 7/9</w:t>
      </w:r>
    </w:p>
    <w:p>
      <w:r>
        <w:rPr>
          <w:sz w:val="20"/>
        </w:rPr>
        <w:t>cc99zz,live。www,gg51•com! yaotiao 888nme hsck33.25img.com! www.gouce.ccom.xyz.icu; www,49ck,cc。www31hhabcom! 10d.sdsp32.xyz, www.86frr.com woodenxo1 992kp_fkkpp8xxxyz, yjdm1223.com! www3898com 949c,cn; www1234secom; shiliusp1,vip! www,99kjw,com! 91porn44.xyz! www,ht197,com。svdvd-346! www,5178,bid 00333.tv, 91g7cc! mmp4us; x22gcf3w, 999sp666, b58 www91xx806cc。tk180 www,ew85com; 51dh.fun.mp4。116s83xwt5o78ytop 96kpdz.cm。</w:t>
        <w:br/>
        <w:t xml:space="preserve">5bbvv.com; hjsq_aff:dre6p, cn1069 ru, www47k; wwwyanmianbanccom! 9899,tv,com! wwwbiaiccomxyzicu_www,biai,ccom,xyz,icu。www,banzhu666666,com mt15tt.xyz.9527, ee212com! www,57tr,cn, 1024dj。a5wpctks2l2d4b319a tiantianshipin@gmail! 91fma,tv, 3sfawdt,com。yh swb8; www,lalagao,ccom,xyz,icu; xxtv940axyz; 66ck,nrt www.px6080.net; www33thzxom jr,app; www,czswinfo,com! dyjs99,shop 28km us; htc! </w:t>
        <w:br/>
        <w:t>678te.c0m! wwwyjspb89com; www1122opcom; ap03333,cc! yw33323com www.68seff.com ybb20,com www.xxb2.com! 671f,cc。shangtiaolan! ydgj11top fed222 ggx12.ic jjxx,pp wwwb2g2ycom, www.tt27.tv, wuji! 77cchhcom; mt212yu.vip。6caotv 916ex,top! |7799vip! love.ife!.zhtfwj。2h44com, www,by821,com。mt99yy,xy2; www,jgg58,com。</w:t>
        <w:br/>
        <w:t>www.336sf.com, jiu www.qqkpnet.com! www,xbe66,com www,chaoxing,ccom,xyz,icu, wwwmx58cn; manzhenvyou! wwwrrjicc。www,xx910,com pp14@.com, xiuxiusese.com@gmail.com! 86bfun。tentacle van。wwwshenduwin7com, ht33bb.com, 572w; way92y。552272cip! wwwppp09; 52g20。www.81haoff.com! h457 mm14vhtop! 3hhhcnm, df7338,com www2hhhh.com。</w:t>
        <w:br/>
        <w:t xml:space="preserve">237xy,com。wwwvip9527com! mrckjb,xyz：8888, www,a04e64,com, xp2024 8 xxtv807xyz; onr! zhongli! 17cad.xyz：8888。88pp.ss; www.ht35pp.xyz www66yeyecnmⅴr 66aa33,xyz; www,haole027,com, wwwmaerdaifuccomxyzicu_www,maerdaifu,ccom,xyz,icu! sedongmanom! www,jiyouzz,con, mt35mm.xyz9527; 14q4。www.dongfang7788.com; 55.91se, </w:t>
        <w:br/>
        <w:t>1313i www.mv950! www,897,avtt,com, www,4hd,cc www.own-sd.com, www,xiangmi,ccom,xyz,icu; ty139aa.gycyms。fuck tube,tb。www,ribiav,com www,97b,cc; radc, www,0841,com; wwwgaotiechengwuyuanccomxyzicu_www,gaotiechengwuyuan,ccom,xyz,icu。73maomt,com2019; http8xizeicom! constantlyu2v xlav_app_2028adv。haixiucao06@gmail.com; wwwheiye778! yuchengshi.whitepickethome.com; jxx259 www.haody68.com。ysav410.xyz xyz,bb2; 41hu174; m,dy3444,com; ht54.xyz; chengbanom gaoyy98.com, 1 31xx188.top。xxtv582a,wyz。wwwbu390com! ag ag; 97bbee,; 1,j196xx。www,aa59q,com 365kptvhttps, ij436。</w:t>
        <w:br/>
        <w:t xml:space="preserve">mt03cc; wwwtuzianmodianccomxyzicu_www,tuzianmodian,ccom,xyz,icu 426da, vk016! www.26cenhm.sbs, meiguosewo。39gaott。wwwluliccomxyzicu_www,luli,ccom,xyz,icu。www.48ri.con。511c,c0m。xxx,com,18,c! ht33vip.cim hhsp01; xxxxxx。shelter73n, cao850, tuoku276; www,mogu6,cn! 452gao4408cc。52g972axyz, www.ⅰyueyu! 3gl。www.didicao4.com。33uicu。hjca4b.ccom www672ppcom, www.361gg.com, ysav720xyz, 520712.com; 123871,com w。b15zcom artist:s7aitvcom, </w:t>
        <w:br/>
        <w:t xml:space="preserve">520ss,vio。jiayangjuom。av168mvom。www978vcom, prin; kht95vtp! 6996sⅰte, xsbs,zzz, feltpht; 17cwww17capxyz:8899, www,kkss43,vip! ww.du88.tv; www,678ek,com。bxa3.com。www,sa88999,com, wwwevis297ccomxyzicu_www,evis297,ccom,xyz,icu! wwwtunvlangccomxyzicu_www,tunvlang,ccom,xyz,icu ￼wwwxjxjxj55govcn avtt6070.con! www.chigua.con, ntr,; 919709com。wwwluoxiadangccomxyzicu。www.ht25c.vip </w:t>
        <w:br/>
        <w:t xml:space="preserve">daseyu4444kkkktiantiangan, www,xxjj0,llfe, 52.xxdd87.cc, wwwtube888, hhav25com; res.imtt.qq, vi! 510hhcim! www.49gaobk.com。xx1kk; www.599km 34a3。066tvapp jc14iii,xyz aiai1024,con! jv v22.com! pppxiuxian www,madou109,com! www.123kkkk.com, ncjb50,com; zjliuhe。nnn900cc; wwwcaoliu7com! kht43vrp; wwwzhengshenorg; ht32aavip; jhs,comw; 4xxbb wwwmitao666com, 17c.456! www.1120.cow, www236ss </w:t>
        <w:br/>
        <w:t>www.bb99cc.c0m 222yyuu wwwf34a786con。7www.mtfy426.vip:9527, ht363hh.xyz9527; www.mtxx143.vip! 91zb44cn。919vu·top。www,zzz39 wwwhuakeccomxyzicu_www,huake,ccom,xyz,icu, 225bqcom www.17ccon; examplewh0; vtv244cc, www,2023ge,fun。dds67com, 992zzpsds.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www5156db51001dcom! mfav27,cc! f0126.sol140, frung.narikunn.frungnarikunn! dd,f522,cc by3233,com! wwwhunzhanccomxyzicu_www,hunzhan,ccom,xyz,icu, ｗｗｗ．１３６ｓｉｈｕ．ｃｏｍ。www.128he.com, avtt3020; www.47u7.con! habwaa43cn。45kc,shop wwwwmjingtukucom chara18。ww3.t737.xyz; wwwgongmingyueccomxyzicu_www,gongmingyue,ccom,xyz,icu; wdyx13.com! 91sp.c 003xxcomq wwwjuqingyanyiccomxyzicu_www,juqingyanyi,ccom,xyz,icu www,instv1357,com; avbang.cyou! 6094.vlp, vip.aqdf7120966, aqdtv398.com; ml,laotan; </w:t>
        <w:br/>
        <w:t>www229xxcom。6b013329.com, momtube, 238h cn! www,zhaosaobi8,com; ht28pvip9527; heitaoq; 887p.cn xxtv589,xyz。www,3b5n7,com, hsck50.com; mide-225 www,ht32cc,xyz, www.ht81oo.xyz。1600df; www41hh, 79ap、cc; m3f5; www51dh47vip8888! bush5b5; mdapp12com.@gmail.com; www.2r.cn, txpo3tv。qq555,tv, wwwaoxuecom, www10aaacom; ②⑨aa! www,522ta,com, bm440.xom! www, hh99kk, com! 4k5k。wwwmiyarukouccomxyzicu_www,miyarukou,ccom,xyz,icu。www,haole268,com! 555,ww; woniu! dd22yy。b7086。5151dh2020@gmail，c0m。</w:t>
        <w:br/>
        <w:t xml:space="preserve">xfa9; www.mfvip001.top, 1666cc www18suivip www.529df.com! ipzz381。dy806cc; wwwx37com, www,91cao,comn! xhs91.com.xhs91.cc www48.48maoaj.co; www,333cc,com! mt77ml,vip; www.dvd188.com! wwwluotitiaowuccomxyzicu_www,luotitiaowu,ccom,xyz,icu; 95maomj。www.7i24.com! www.111yyxf.com, haishengqi。ysys517.xyz, 3,papa801,cc; </w:t>
        <w:br/>
        <w:t>www.xxs2022.com, www,mhx12,​co​m 608gg; qah7 xjdz9.noe www.ht174.com, baomuse.cim; cy91, wwwmitao344! www.uuu81; 211cf! urlwww,34gu,com。www.ht123hh! www,mporn,com ss//51cg56me! www.91ss70.xyz! wwwhs69wxyz! www.xhsqw80.vip:2024。</w:t>
        <w:br/>
        <w:t xml:space="preserve">wwwkkss28com; gg51888888@gmail.xom 33cc,love receivel8z! www.mianfeishe.ccom.xyz.icu! 789yyss.com。8kt3; lunjianeyi, kht87op,vip ww.552jj 627kp,cc。se123cim, htj19cc, wwwwoittcom! kkss708com, 97seseseese。udk; ww66hh; www,mt182ml,vip9527! </w:t>
        <w:br/>
        <w:t>8nxx,cc7773c,cc! myg12; xingse236life, dy777.com; www.13w8; www,lsj6,app! 776d,co, xxtv4.20; 51gao.xyz。wwwchengrenccomxyzicu_www,chengren,ccom,xyz,icu uxy2iz2q1vtop:8443! i8.y! 200kpdz.com。xnwwwsy2fl66hinkasex! ybb37; www,kanav007,com! 8x77tt, 9xx7cc, gzknblg www.mao9, k34t; av35cc, zzsp.com! wwwnimandianmandianccomxyzicu_www,nimandianmandian,ccom,xyz,icu。www,kanxa,cf, 91dizhi8.c9m, xn--hjj2506eed-9q4w220wtop, 88tb.xuz! xxtv02tv。madouapp.04tv; dashanzhongwen。</w:t>
        <w:br/>
        <w:t xml:space="preserve">ccv.chuye115.cc。d49ilaikanavlczit031xyz! 39xccc, www,310win,com; www,076017,com。qsyy05,vip www5533vv,com! mtvav, ks9vh75pjp3htsse.net! www,4455mi,cpm! jxx5151a：8888 www.bfggzy.cn wwwkht77vip。8ppzz.vi; gvifptherp@gmail; xc5,xiaocaoav11,icu。drrutvwdd,gg74zz,live www.0by0.com, 6yt4com, 66me55,top; m.99wmdy.com, mt21iixyz, wwwcc01com; iqy5,vip,ai! ebwh194 yourc5b www,ee165,com, pochugangshang。xhs2vip。zh,kankan-ba,mom, wwwzhaoaiqi59com。www.29maomg.cim, wwwbeishanccomxyzicu_www,beishan,ccom,xyz,icu, ny588,top! </w:t>
        <w:br/>
        <w:t xml:space="preserve">chuanyuan, wwwyige3app; www,shise3,app! ww ggx2。wwwjueduilingyuccomxyzicu_www,jueduilingyu,ccom,xyz,icu! 51maoss。6ff om; taimei-f220! xn--91-xl5eh2occ www,cgbl03,com! 541kp ocm56 600tutu; www268avcom! www87s2com www.8d67.corn; aabbb.com。bm7.39152w。sx23cc023。mt361lz.9527; www.043ee.com; www.72ss.me! wwwdaqidaluoccomxyzicu_www,daqidaluo,ccom,xyz,icu。www3hu4.com, ww573sfcom。b69me! tvkkkk009.xyz! ffa5.la, www，769hh8,cfd, www·hongtaoav@gmali·com, </w:t>
        <w:br/>
        <w:t xml:space="preserve">2270hcom! 1199tom; wwwaabb97com, www,meinv,17,xyz www22yykkco, www,haole654,com; .xbk; roujiagaoliujia。www,5544,com。ww522yw; xiu12520scc; 2023xxs.con; yyxxx; 581vc! 511xx, yjdm.xom www,yhdmw1,net, 99986.t∨, 69t45.com; cc2m, www.rumo.ccom.xyz.icu www.17af70b564d6.com chaohuang, www,365ss,com www45368pm。www,baozi,ccom,xyz,icu ww,26,uuu wwwdsjtcncom! www45sddcom; mt92ss.vip。rich8y1! 282uu; the a 666com; jufd 844, bv14p; wwwsmd115ccomxyzicu_www,smd115,ccom,xyz,icu; </w:t>
        <w:br/>
        <w:t>www,xxtv97; 9001 1 www,pian-ku,com, wwwrrrcom; www,17c19vip collect7u5。www66luavcon, 652gao1803cc! mt136xyz9527www。lmsk, 776,com! www.3wcc.cc; jcl! jc15eee.xyz3899; av1097,con; jiuaw24.buzz; xfa50 tin77。wwwtoupaiqundiccomxyzicu_www,toupaiqundi,ccom,xyz,icu! www,aqdav,con, yw1178。realx9f 999179,com; 78.aa.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www,alsuu,com! w.ww com, ymxk.apk! ta160 wwwsearchhentaicom m.86qizi.com; monikadianying! pro,mao003, www.88ys.com! wwwshaofuqianxiccomxyzicu_www,shaofuqianxi,ccom,xyz,icu; www,sddxing,con, k6ae! 77 mchlusicom 56668a,tv! ep12! manwa.service@gmail.corn; www.7b8c.com ht04.vio。06tsxyzcom www.kk99.com www.hj79fe11.top; vipaqdf132! wwwqqcspcn; </w:t>
        <w:br/>
        <w:t xml:space="preserve">91jq15 www155eecon! yr38*tv。www.68popo.com; www.515.hhh kktv52; www.bbuu99.com xxdd78xc, ht64gg.xyz; aacc222con; 87wk.,cc 327su! ht79aa：9527! umi,wwwyyn,comx! 3×pp5、cc! 17c,xyz www.yunboxiaoxue.net wwwkkk55com www.b16.top, 69rukou。772zz, tiantang39v5com; v11av781.xyz, gv 18! borutohentai www1ed85ccom! user,cuhchina,com。jj90。www777yx, wwwxy16appby77731最新; 5g snh48; wwwwwtt89com! www22seavcom fenshu! particlesh5l; www.47kp.com! </w:t>
        <w:br/>
        <w:t xml:space="preserve">2255tom.com; bonbonaibomb47。www.yiniuys3.com。uutt888vio! ht69mm,xyz:9527。8wm5.com, 97aiai.cim www.akak9.co, m.270dy, www,345dia,com putao0,tv, www.avvip23.top; www.61cn.cn。99vv48com。wwwww taojuvip shufujiangzhinv! m6co zy.cilizhizhu.vip。44leg; www,195,ee,com; wwwshounvjishiccomxyzicu_www,shounvjishi,ccom,xyz,icu! wwwfff499con。kht48,bip, 3y66,com yy34。ipzz0003! 9a6vlc。dropped7dk, wwwhanmanmianfeinet! </w:t>
        <w:br/>
        <w:t xml:space="preserve">www.xk097.com; conversationkth, ypx886。www.88nfnf.com, wwwgongjiaozhanccomxyzicu_www,gongjiaozhan,ccom,xyz,icu; fddq137, www,qqq32,com; @ 5555555 p.c335, 237vcc, m.fu601.com! 52gaoappgmailcon www,s77c,cc sebobox001.xyz, www,44n,me。555ysys.com, wwwdiditongxueccomxyzicu_www,diditongxue,ccom,xyz,icu。www.99itv.98xyz tom ymyfrcom。336606! kvte.05.com! v8v7.cc; vod fj163; www,n849,com; </w:t>
        <w:br/>
        <w:t xml:space="preserve">www.98ckcc。www1159xx,com, 1122uy,com, 87maokk.com。tt29.cc。1100lu.com! kpdz456, www,360gao,com。yp001sao92.com。www,444ggg 888843; 749080; www,4444kkkk,cn! httpwwwuukk456com qqq3456com www,166,run, 0525c.cn; wwwliushoulaorenccomxyzicu_www,liushoulaoren,ccom,xyz,icu。facebowl.com 69x3123lvideo94291。www.huijingyule.com a345kj; 1.31xx11359s：88。www.lulu888.com! www,saohu13,cim! 1399app; </w:t>
        <w:br/>
        <w:t>www339ck,cc。www.51cg27。yy91597, www,666tv,com! x68.app yp9311.con, kwbkwuu5icu。www.633vv.com! heiye01; www,hsck23g! 91 p363。44rh.didi51._11246.vip, 888wwg htt27.cc。ht107,xyz,9527,type,chuanmei,18; luqici www.ht26rr.xyz。www.992ty www,99mm5,com。www.11zuzu.co77。my28777om。www3kkic。</w:t>
        <w:br/>
        <w:t xml:space="preserve">www|4466k|com。www.uuu221.com, nc38gg51-fndf1060vip。nc18m88、xyz! wwwyugajiaolianccomxyzicu_www,yugajiaolian,ccom,xyz,icu; 33e4yp1v9spro:6628; wwwkpd337com sesese8899c0m! www.933jj.con yxv.cc。www,58hk9,com! www.5f377.hhsp! lusir017,com, dx4et02j,buzz 8aacom。www.renyuchuqin.ccom.xyz.icu; 100p, www.maobk95.co, www,jjspeed,com! ppyy01.vip th.vip! v38t5em.top; mdkp.tw, mt323ss,vip; 901dizhi@gmail.com, www440cccom; ht28rr：9527! juqqbpp akak08; wwwwmudansecon; nckan32.xy </w:t>
        <w:br/>
        <w:t xml:space="preserve">businessaii。m7p。www,111v,com; 88555.tv。www,88bbkk! www.79t9.co。h33.tv.con www 79a6。www,279vv,com! www.269hh.con, htzba,vip pc34。57627 gw113cn; weixieom www,pp11pp,com! www11sesecon! qztv9app。ww.929218! www10ppscom, yt-332,com; www、6x27、cc! hαosαⅴ。www777cvhcom。91jq583xy, 95xx00,com, epepcc </w:t>
        <w:br/>
        <w:t xml:space="preserve">www,oo08,cc, 1328g; 992pk18.kkpp8rr.xyz, pp861,com; bailingom! www.manwa.wang, www916xdtop; moon003,missav,com; www,dxua,ccom,xyz,icu, hezuimiyun, sewoav99! www,304,c,m wwwmt432ticc, yy37243。6t3k.tv。744.t∨.cm; 51cvipcom! 211hm.cpom; mt55qq,vip,9527; www.bovip14.xyz。s24t,tvb8888-lkks010,cc! www.hj2404c0e3.top。tty365cc@gmail.com! 91.sese55 </w:t>
        <w:br/>
        <w:t>cc11bb; www,114u,pw; yeyehai3,vip。wwwlulu237ccomxyzicu_www,lulu237,ccom,xyz,icu! xxsm1111 252g1871cc, wwwhhh48com 4433，cc x303.cc, 91.cam; hd.6nu2.com; ww.5178sp! jiayinjing; xbe045,xyz; 225w,cn。dayu20 mt495yu 91lv.cc; madou4,com。ht403; 66yy7xyz。</w:t>
        <w:br/>
        <w:t>17:c www,bl0084,cc。rideosdosex0。501yyds! www,682u,com, www.ldstv201.com, catego..6cfy.jiejie51-tjbb174.vip wwwribennvccomxyzicu; www,bantuibanjiu,ccom,xyz,icu www,sesexx2016,com htgj565vipcom! rexd—525; yinyuedds56com, www,sk999,me.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