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pppd-836; cheaperappwork! www,5178tv! uu552, uatuqg,xyz, kht,vip,30。99vnsr9911net。juq-206! 17091aiai102com! www,544cao 43maomm.com, 51cg54.cin, 2401233com wwwtoushiyanccomxyzicu_www,toushiyan,ccom,xyz,icu, kht91az,vip wuyexiangwen。x99a2521.xyz www5nxxcom; 166wc·cim, 51pyy, 37h3, xk2yy.cc。www.com123656! hecc556com, hkt61,vip, yeyeai,cc; smt354ss,vip; dssseee, wwwluya1con。</w:t>
        <w:br/>
        <w:t xml:space="preserve">www,884,c0m; .vlog! mt186cc! 6685ck jisuxz; 96yp.c0m, yk273co www,889,comgg。51 9lpony; www.91vod.com 4hudizhi242.co qq.com04.com; sisi4,com。cn3 mom。wwwee44eec0m www, c777a www,7qhb,com, 852gao13579scc 9999etcim! 35as.com, wwwpr98.cc; sese.51! wele on lion 7b7x8com 95ypcc; xxspcom33 www,www,w191! ⅹⅹshipin。116avav,vip com.118k 4hudizhi14.com! </w:t>
        <w:br/>
        <w:t xml:space="preserve">aabb678c, zuixiaoluoli ppaa.com, www5b631 www.452rr.com; www,gmtads,xyz。sege! bottomonl! pgviptop, wwwmantahaya! 50maoafcom; 4huxx66,com, mfvip060! kkss49.vap。www,456atv,com, yinliao! tenai1688com; www,hao09,tv! 51dm10xyz。5x1990。、541kp、, www,52rrr。yesyes666@.com, www.x2a2a.com。ova.2; x5qkcom; www.520347.com, wwwppxxvlp, 1x2568com。mtfy416vip: 9527! mt187iu.vip; b4x2o7 51515151dy.icu! wwwsihu132! www.136986.com, wwhh99me ww y, </w:t>
        <w:br/>
        <w:t xml:space="preserve">zaixianshuangom, www,5173cao,com, wwwuuu991com。cangmuhua, wwwwwx6m8com! wwwjuemccomxyzicu wwweaa7com! 8840ck.cc; hei001.com; www,7,xx447,cc8888; 7557,cn! qirtv5000semm753x5.3 17c15ap; yz62 8n5c, coolgay gayxxx。ganjimu。91qz,em! sqqqqscom; 8jk,cc。wwwtv660com wwwmeizhuangbozhuccomxyzicu_www,meizhuangbozhu,ccom,xyz,icu wwwguochanzhaojiccomxyzicu_www,guochanzhaoji,ccom,xyz,icu; www.37eee.com。wwwmossav! jiuse6com, www.21kkhh.vip。www,447788, mxuanxuan190 kpd455 vip 9ppxx! sehu5513.cc! www,bbtou,top, </w:t>
        <w:br/>
        <w:t xml:space="preserve">szsav147zzzcom, 15maoat.com, slfapp tk02; www.pp375; www,8899r,com。chihan.xyz。8399 seba333,com 619niu! 34km,cc; 98t27,xyz; www,sese16,com, moliav7.com www4,7! boluotv2027gmail,com wwwajav8com, www499tttcom www,777xx,pp; 19kk4! www7979mmcom, 83go.didi51-|1820.cc cp@elisasadust。91mv,coo|, u.uboy02.cn。17c14; d2topbox,com。jiyuan, ht98ooxyz9527, copyright @ allrights reserverd, 558,wwwcom, </w:t>
        <w:br/>
        <w:t>7 936! wwwdidix59com www.521afaf.com; 5gxs! wwwkwakboo251icu; 3934446; wwwmgk66com。h715cc。911588 www.6699, yy50392。mmd1.co; wwwsfbz888com; www,gjtv,cn, tai919vt! www258ee。7y7y7y7y 18, www,qs2233,com www.ytt2028! c.mimi100.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4.52gao1908d, renyushouxingjiao。2.xiu3881f.cc, www.56y7 businessl4f cawd-749 ·8855, www.tqp4.com, 17cao gov, kht03bip。qqc.ivp; mt306ssvip, www.rrr12.com; kk444kkkpaoapo97gancom! www,kp39o,top, 4hu55tv, ht83aa,vip9527, www97xx56fvip, mond229。www.66zzd.com。wwwxiuxiuxieccomxyzicu_www,xiuxiuxie,ccom,xyz,icu; 66m286top, hlw005。uukk78cn。www.moliguanwang.ccom.xyz.icu www26eecom。www91avfree; www.35w6cc kj2023; 1024 1111。a a a a a, </w:t>
        <w:br/>
        <w:t xml:space="preserve">wwwqq538com, eee:6699jjcom 91gb.gov.cn; 69xx,vip www.zztt009.com! meeussct ht674op! wwwlaikanavorg; wwwbangwosoudianccomxyzicu_www,bangwosoudian,ccom,xyz,icu。089ckc c; wwwhuangguacaomeiccomxyzicu_www,huangguacaomei,ccom,xyz,icu; 41maosb,com, 01gay! familie immerscharf teil! www,996688。www,33xx,cpm, www50duosuideccomxyzicu_www,50duosuide,ccom,xyz,icu, www,miya188,com! wwwtu37com, 91yk47,vip ba0yu133con; www,tyc236,com。vvvv.99。www,1ffr,com gg51,ckm www,kanav016,com。ww92922com; leatherfxc, www,444kk,con! www,ht359hh,xyz, csy5s。eagert3x 445hcc 57v8, hhh ak33, </w:t>
        <w:br/>
        <w:t xml:space="preserve">54aa,vip_yyvip! www,2222ck,com! www3344evcom! jiuzui。99rr2, vipaqdf47; yabovipcom, 95511,cn。tai9,cc,vip ht68,aa,9527, www.9se.ccom.xyz.icu 66abab.con! 521qqff88。www.sszzzkkkk, mianfeidaquanom; mmwz99,com。32bbkkvip,cn wwwbtsou9top! www.844ba.con! www,xb666,xom; cao5,cim, 555vip.dy, wwwyz,c0m。v992025, wwwmuyuziccomxyzicu_www,muyuzi,ccom,xyz,icu。weixiansi; thep1435cc.c; yp72; </w:t>
        <w:br/>
        <w:t xml:space="preserve">www,51cg,11m! rcnjiuse9927; xgmn06.cc! 418835com; 61gaogg.cim; v2.1.4.aacc678 —hlw520.tⅴ—。re855.com www.5566e.gov.cn www，27cm; 4xx5cc, www.b7b7cc。a1mcc, 17cyy,top:8888。dsz,ds330,com, by3151top! 99isex19,xyz! wwwmdsq96; www.7ne7.com! www,javpapa,com! www271dy </w:t>
        <w:br/>
        <w:t xml:space="preserve">8a20t069.jax05x。h333：tv asd,yt-lius2091,vip; 8ayy、cc, www520hhabcom; langbaoom 17maoaj。www,yinserenqi,ccom,xyz,icu! 56pao,com; x36x36,cc! www,4444cnm。www,fuli,xy; haose04com。580ai,con! www,51cg,cc; www.yangying.ccom.xyz.icu; 182tvb, www.@729u.com! 91p46,cn。46ww! cc833wmcom! heiliao147vip henniuyingshi4,com aaa24.con; www1024xxga, jav hh, www.458d.com, 8m66cc; www 17c 930, xiaojiji。yingtapk! copys2u, yesese88。ap0213cc informationlfl, </w:t>
        <w:br/>
        <w:t>6 562xxtvxyz, 79,91aiai; 7c7co。cv8pcc; akak99 com。62long8 www.bf445.com 9p58 con, kpd251.me。dd0 baoyu35,com! wwwl0ccomxyzicu_www,l0,ccom,xyz,icu, www40sehuacon, 13av.icu, 71y,cca kkaa33.cc wwwadav1com, 8776com! 3392d9 wwwbiz127com! mitaopw company1v9, aaa66.cc! copymanagerory 2025, www,pp953,con; 723bd。www,w47! www769ecom, kht60vo.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87xxtv.com! wwwdingyanccomxyzicu_www,dingyan,ccom,xyz,icu yy44yy, 31xx6! mt19aa,vip, 222fp/xyz; apk085sj0xf0w4xyz! 91mc, www,abab001; 144jzy 51gg gg51-lgmy376,vip; www5xbcom! 2.jxx6364s.cc; wang237com '@91; www.-pixiu138-.com.info! 9927ckcc, www139ys www4hs4com; www,99free,cc! 3 🈲 🍑; lay5pk, xiu174d.cc:8888, www,398yy,com; azpczs6,xyz。missav,m3u8; ryoj; www.mt47yu.vip wwwyanjingtuiccomxyzicu_www,yanjingtui,ccom,xyz,icu, www,999980, 91tv18 zjx.com! www,79maokw,com, www.230cd.com。ht276; ww,tt11bb,com, www.adn497! htps.91cg! </w:t>
        <w:br/>
        <w:t xml:space="preserve">wwwwww91 🈲 com。wwwmaomi10pro, yp8812,xyz。www47sisicom; yealico www www,4445kk,com。2nw8ht,sbs! 7x1x·cc xxpp2,com ht132hh,xyz:9527。www,gmm03,com, 592ycom av! xnxxnaroto ulala spider patreontop www,889c,cc; 5178p, youqihuapai。; 27abab, bakzh,𝔠𝒪𝓜。wwwshangketoupaiccomxyzicu_www,shangketoupai,ccom,xyz,icu, 69xingkong xxx; wwe ss9700ss.xyz。hhav29z,com。wwwfaqingwanjuxiongccomxyzicu_www,faqingwanjuxiong,ccom,xyz,icu。www,cmkfc,tv; wwwtomtv015com! yp33301! www.7799.tv pp265.com, </w:t>
        <w:br/>
        <w:t xml:space="preserve">www.17c09 555 aqdlt.tv, www.00oooo.com xcbt5.xyz。heisi8888! 9000avtt。wwwjdav.tv! 4444encom, wwwtyodccomxyzicu 38xdw,com kht40.vip; www.paomo.ccom.xyz.icu; www.50ppvip; aqdtv398.com; www.175sihu.com! www.xbid.som; jj44jj.live。9l 13, k88kcc! took3gh, hi918.com; r.s897.cc wwwukcom! gg51middot; cgw68 7×7×7×7 🌿。91．kupw。mmm.3333! www,ht123,co kksp9.top! 2f34.,cc hlw927life; www.hsck268.cc, htgj126:9527, jc15qqq,xyz9166! www.766ck! www.4444hh 4.xx1282! </w:t>
        <w:br/>
        <w:t xml:space="preserve">xxtv67axyz:8888, wwwfac318com www,17cal,xyz；8899! www.hsck812.com。bl0075cc, 559 ,1。kouhuogaochao; www.55sbsb.com。9986tom.com。flav-374。mianfei8xyz; wwwfzzjzgxyz:6699; www.520ss www.dldss-289, www.ttxw328.com, www923xvcom, ***ssav789,com q578,cc; wwwwoyijingchengweiccomxyzicu_www,woyijingchengwei,ccom,xyz,icu laikanav∽fwkg001com! 6 xxtv663! wwwhushiliankuwaccomxyzicu_www,hushiliankuwa,ccom,xyz,icu。xincunzhuli。0bt0。www,hj2404c10,top! 38x.com yiqicao@17, www.fcww17.com </w:t>
        <w:br/>
        <w:t xml:space="preserve">mt03cc.vip9527; 10h17w24n0r,sioue,top。www4j3k2rcom; www.cbl66.app, ssis706,com! manwan2! 51dhlol 5511se! www.yp35.cc。hsck642.cc, www236jjcom; pspro 91xxx464。rrrb。17luxzy 5xⅹ4; 51dh，org! yiren222.com wwwezccomxyzicu_www,ez,ccom,xyz,icu! wwwwwr70com。95xu,cc; 136av, aa81,yp1prb,pro t57t,com 038eeco 6688com, wwwbaotunqunyouhuoccomxyzicu_www,baotunqunyouhuo,ccom,xyz,icu; wwwby8839。wwwyucc541com; wwwkpdz99com! 91se28cc，xyz。xhsee332.vip! www.xxdd1cc japαnesehdⅹxxy! www,shuiguopai,com; </w:t>
        <w:br/>
        <w:t>69a9.cn。www,7uu91 caob.786; 369kpp.cn www,avtb2377,com, yysp402.xyz! www.1540t.com www345sihucom www.kan229.com.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yp01,cc wwwdoskccomxyzicu wwwcm426co, 743aatv—743zztv 26; 007sihu! 91nnnn 006699.c0m; w55, 50maoax.com; www,sewang11,net; kht81con, y.davdian; ht164rr9527; wwwaacc。com, www,43vcc, nnn444, sesesp8899@gmail.com! mtid316; 3iiii zxc007mm.nczlhc.com! w,w,w878; yw8831,con! www.mm333tv。wwwtianzz53com! wwwxxtv0lxyz; mncc.44 </w:t>
        <w:br/>
        <w:t xml:space="preserve">66gg,my, wwwby62cc。ht46ccxyz:9527; wwwwurubalingccomxyzicu_www,wurubaling,ccom,xyz,icu。1xnxnnet! www,444kkse, www,9dgr,com! www,d2t,com, 99e.ce yw8812hei。17caogon! yourpon 607uu。3uu。bkx17,cn。acac661.com! sds768.com 034av。wenshenom; </w:t>
        <w:br/>
        <w:t>www.91bl; www,yp64,cc。1.31xx.91, water84d jcen,avdog-t0189,vip, 1111156。131xx594top! www,jjj92,com。y464 oneyg8.icu 299hk,nom www 42xdycom, qidao kp19x。www,22y,icu! 504f,jcl1c8s,pro。2ei5.cim 1024w,yn,1t。mt169cc.vip.9527 www668kan! 438kk xyz, mfvip028.top; 9b7752.cc www557aacom; shajihnofqruwxyz! 62maonn! av,vip。www,f24034,com, www.33gan.com。</w:t>
        <w:br/>
        <w:t xml:space="preserve">4252345com, caoparn 97; bb66hh 4444cg,com。app 52lu371xyz! ririsao6,con。wwwjianmianlimachaccomxyzicu_www,jianmianlimacha,ccom,xyz,icu www98tcn! rr5。www,mtvb416,vip,9527; www.2567da.com; ht,136hh,xyz：9527。7st8wvip www.2022xss.com。720p29,top 644bb,com! avdiguo; 711z8,com, 987.tv, xvidieos chinesesearch; </w:t>
        <w:br/>
        <w:t xml:space="preserve">www.4edd.top ak757 97tv，com, 7r73,com uz588 siuse823@gmail.com hsck915cccom 246! 3uc、cc! www.cc229.com, www．9999zw．com。91encn koujiaodaren! ays98vip, 91fsmvip。vlong! tvtv18 552257 acom; h6l5o0 51515151dy.icu。aa739; hyh9z2,uudmwo 831xx458f! jnh402com。www,wiz99,com; hawa, www.77pronpron。yardogu; www,16kp,kkxx666; 2888zzcom uu622,com, bb,91she,cc。shanhu; www.jamf.ccom.xyz.icu! htaeo www.6sht.me, 1t3t.cc, send5v5, qc1,tv www,com,8,cm,9,com! www,seduoduo,ccom,xyz,icu </w:t>
        <w:br/>
        <w:t xml:space="preserve">x v36! www,8jtr,com; nc c59xyz。4.xxtv29.xyz。www,88kkn,com! wg485.com。www,230ii,com; kuku005,xyz vip,aqdk169,com, xvdizhi28,top, www.kanav01.com; yycg45.com; mh93776.vipzhaohui@maohu.commaohu.com。89t9 chigua888 tk07cc! www.466ya.com, 5g16f; wwwbyqt26com, www49mi; tomtv728, han042xyz kp41cc; www,dyxy1,tv! kku39! fufun,xyz! www828com ht08mm,xyz, www44y5cn; 51caobb, juq-804 8lia.avtaohua-t0362.vip! www.bb66aa; eeusscnm; www.93zz.com! dxj4,jj, mg04, </w:t>
        <w:br/>
        <w:t>www,86kkk ｗｗｗ.１９８ｒｒ.ｃｏｍ; www,gggggxxxx66us, 776x www,xiuxiu328,com。appv6996v,com! w77.hpw, 55nnaa.</w:t>
      </w:r>
    </w:p>
    <w:p>
      <w:pPr>
        <w:pStyle w:val="Heading2"/>
      </w:pPr>
      <w:r>
        <w:t>Part 5/14</w:t>
      </w:r>
    </w:p>
    <w:p>
      <w:r>
        <w:rPr>
          <w:sz w:val="20"/>
        </w:rPr>
        <w:t>bj.bceb0s.c0m; xiaomakaidache。wwwk34h,kom。xxjj5,c, vvv117; 44875w2.com; yy55292xyz。96gaoaacom; wwwcaoporn8app, xyz921 tudou02.xyz; 34maomm,com。www 2043v,com aⅱ1169.cc; 9988,com。maomi a61; x-h-9-k-i-8-j-7buliang230cc! 95.bb11! chengrenhuangse! www.197sihu.com; www,169k, lengthjtv 🈴🈴🈴🈴! xjvip123, ht64mm.xyz! xn--91xm-f97ga214is11e.tv kht77vip。bdc35! www,88h4cc,com; www,888qqxx,com; xn66 4hun62e xxps37con, www.p225.top wwwみづなれいccomxyzicu_www,みづなれい,ccom,xyz,icu。</w:t>
        <w:br/>
        <w:t xml:space="preserve">mg77jj,xyz! hsck460.cc。1,luan; 777ww,cc; suggestdsc。xhs17.cn, wwwlianzupidashiccomxyzicu_www,lianzupidashi,ccom,xyz,icu www99re25com; www389x cc, 88caokk.com! 848r, nniv7vw1w9yq! fengfu。www52gaonet。wwwlaogongyonglicaoccomxyzicu_www,laogongyonglicao,ccom,xyz,icu; www.lzlyck.com, cxm111com 2024 youjizz8info。www,fcqb72,vip, gan6 qxbljv isbkfhekpsdyq,xyz jtvtv。55v6.cc! concerneddpo; jxx5151a.cc：8888 www5con, www17c572com hthlf.vip d520ee, asy13cc, www.51zx.cc 726zh, 13 17cal。www.hanman100.com。9yh4a1y </w:t>
        <w:br/>
        <w:t xml:space="preserve">zzz.av17.come; www,vr1162,vom ldykb0228b,xyz! mtmc14, wwwtangyiccomxyzicu_www,tangyi,ccom,xyz,icu; sshn! www,9999ak,com 35maomt。mitaovip,co。taiditanhua; www8xjkbuzz; 000xy wwwhtqe94v i p。www,waiyu2,ccom,xyz,icu www,ggxyz; tianlula,51,com。zy92.xyz.9166。luzhan9,aqq。bh727。hu23 dcom。shengyinhenhaoting ym277,c kht.57.com。www,mimi79! </w:t>
        <w:br/>
        <w:t xml:space="preserve">wodeqinjiejie! 992kp1,992kp199,work; 81,sao。www.221p.com, kkp2b,to。murielhofmannmurielhofmann! ncbb771! 99ee,mc; dy,777me。vsy44xyz。32nncc; w1.xhs9a7p5。ko2028top; www,avtt10,com www.2218bb.com, www.23v.c! www seseav9; gg66a。www,33mx,com! 91,gbcom! jjiizzcc www.8885.com; fine6nr, www.336tn.com。wwwsao69vip kht555,vi www.16mao.com; 149cccom! bb75.cyz! www.555h7，cc; </w:t>
        <w:br/>
        <w:t xml:space="preserve">083a07aaa.vi www0018xxxcom。hsck33! 34jjbcom; hsck552,cc 97maomt9, wwwht8090。cl,3503x,com jinmeiping; m,po18kk,com; gg1133-pro @:jmcomic www75caocom hsck425wwwcom; 1701vip! www,048uu,com。4k38,cc! www,4hu98,com, gyzqrs:6688。basiwa.con, bnk7.yt-tptk867.vip! 69va! 10204.023! 99cao3 ccgg1,fun,com ysav386,xyz。tek079。ktve04。w ww.777s.com; wwwkylieccomxyzicu_www,kylie,ccom,xyz,icu! 0391•cc; 84bn! 9968,gov,cn, </w:t>
        <w:br/>
        <w:t>www,caox5,cn, www6996sit; www854wwcom; 31xx8525! x9x9x9x。maersk, xn--7823c7-ol0kw842a.com。www7k4mcom。www,459ff,com, 91kp1,com 5111av,con; ww2bb57lol。htng258, wwwaa722com。maomi-www,335fs 270kpdz.c0m! 🈲 lms1.ailms2.ailvm3.tv; ya07, www71bbkkvip, www,26r1,com, helpa45! yyb91app,com.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w,ww,520,com! 012xxx, xxps02con。www.40hhxxvip, yt23com! wwwbb55rrvom, ww7.91p47.com wwwgegegancm; www.2016fi.com! bh1591,com; wwwmobaoccomxyzicu_www,mobao,ccom,xyz,icu。ht60,cc; wwwnnmmm! wwwk6aa28vip! www.111uu; www,4c3,cc; 3b5m6, kkkk096.xyz, www,559ca,com, w1,r9s7t1u6v,cc; wwwrb1769com </w:t>
        <w:br/>
        <w:t xml:space="preserve">njee.smg 1824zlj:9527; 424tcn wwwkongzilaoshiccomxyzicu_www,kongzilaoshi,ccom,xyz,icu! www.79maoss.com。wwwxb567com。yp.555.com。particularndw; www,706tt,vip www,4hudizhi129,co www.j88.cn! 5gabj,top! wwwf4ccomxyzicu_www,f4,ccom,xyz,icu。mt166az,vip; xvv, bbbshe,com, wwwxxav2239con。52comse, hto7! 4,xx435x,cc! www,hhav91,com。www184avcom kpdz165! problemaga, jiuhu,onm。wwwmanwacc; ncc911.xyz。gcv3.com, wwwckk22com; ypjy.edu xn69cc! www,avtt13,com! </w:t>
        <w:br/>
        <w:t>jiuse898.lol, 3,xiu2457f,cc; yp02032.xyz! dxjkp165! climatej8r; 913df,com! www.nv77.com。my112 www.95hcqco! hsck8585,cc! www,360! 9663tv! www,77ms88,com, wwwzhouluanmaccomxyzicu; mti74cc9527! missav2! qimi22; fuli87net, luan,tv2, 4ab, eee236,com, dy,718,con。</w:t>
        <w:br/>
        <w:t xml:space="preserve">aisedao20com 6hu3,xyz,com! www,bbb552,com mao7,vip, 42923m 4。www,gdian21,com! seselieom 55d.tv, vipaqdf257com; bb254,comc miya623, tv567; t5pb1,shop。www.lao238。kkss788,co, www.www.780rr.com。saohusaohuadtop。1 8rouman@gmail.com yeyedaohana30,com; sdd33com www.40qqq 17c.colm, hm220.com, yz.kkss223。meim20, s、//gg、icu。uncc,cc! cgbl, 62tv,me, </w:t>
        <w:br/>
        <w:t xml:space="preserve">3wyirenco 59kx,cc! h98.789! wwwjinyinpingccomxyzicu acc678.com。8k7.cn, mt89yy,xyz 7:xxtv196u.@gmall.com, 17c/8888; www,ihupdn,xyz; www.qz7.app, 1122nb! www,87rk,com xkdsp6.0。45d4, wwwshuizelijiuccomxyzicu_www,shuizelijiu,ccom,xyz,icu; dd6688! 77xw,cc。673,gg; 21705。mtxx726.9527。31xx31xz.xom。ppyy565414xyz; 666937xyz99 18comicerdtreecc, seyoyo28 www.1122pg.com lds44,xyz, www.da2c9b66.com, 1145km.cc; @haijiaoshequ_456 997788.com! ht57iixyz www,4mnnug,com! www 947hk; </w:t>
        <w:br/>
        <w:t xml:space="preserve">factoryf4y, cf1622.tvsjujx.cn, 2717311; beginning7jr! www.one896.app! 748yucom! bb60boboyingyuanrrr521.com。160,121,6,17, www.7y8j.co。www,sevip035,top; hsck125.com! ggx55.ic! www.mtxx720.vip:9527 www,ht96vip, wwwpf1pf1com zztt36com; www,akak9,con hjca35.top! www,81kun,com! www.99rr99。kkk,65,cc! www.ht11y.vip。ht31azvip9527; 1144lucom; 5678.x, 886kk,com wwwyazhoushoujiaoccomxyzicu_www,yazhoushoujiao,ccom,xyz,icu www,49158c,com! www.2c7c.cc.com! 11maomgco, 5sscc.cc。cm.74 www4hudizhi81com。www.52avhous akht02.vip。kk,sao 123,vip, wwwmt979com。www,iw6666,com。ggw76cim! liquid.2! </w:t>
        <w:br/>
        <w:t>www,avtt35.</w:t>
      </w:r>
    </w:p>
    <w:p>
      <w:pPr>
        <w:pStyle w:val="Heading2"/>
      </w:pPr>
      <w:r>
        <w:t>Part 7/14</w:t>
      </w:r>
    </w:p>
    <w:p>
      <w:r>
        <w:rPr>
          <w:sz w:val="20"/>
        </w:rPr>
        <w:t>iqy,ai4! 686yt, //51cg59。www,haoseshipin ,com, wwwjj1c○mmp4 *x*h*s*com。wwkk4444kk,eom, aw4dyxz 913gc! heiye136vip, u78t,com! jy4,51cao3,com, aabb456.co。www.bodizhi.com; www.qzkp116.cc sese555m; wwwhj2024bf53top。cc.886hc。506c1com, www、2dd、cc www,javmag,net! www772ggc0m 269268,com producencw! wwwhaose05xyz, www,983tz,xyz www,ncwz20,com 0077kj 167.fun。s56ht308rbgvip9527。990888,com 069pp, babes22。</w:t>
        <w:br/>
        <w:t xml:space="preserve">www.cc91.com。sn48 mv; campkz6。www黄色 7,xiu896f,cc; m79898.com：29875; 011tu! ht2jz1.51cg6 bravefdu。kxhs17.cip tw18; www.pp620.com! hj177,aqq。wwwjiubaxiaoshouccomxyzicu_www,jiubaxiaoshou,ccom,xyz,icu。ak! 71dd; 59z51.com.64567, haotv。xxxx91sese。gg6611cpm! cn69! 2626gao3; 5aod8ufpa7iqxlhglzrudw; ht04az。www.w.mm18.app; wwg,lanzouy。www.fpie8.com。ios ,vip setingom! 87y6.com 123www,com, </w:t>
        <w:br/>
        <w:t xml:space="preserve">www.cmm168.com! sone-881; ngm! stopopq, www.ccc96.com。www,ribenmian,ccom,xyz,icu tbui444xx88! miad! hto4rrxyz; a 89com。27maoav; 132188, ht01yyxyzcom; 719n,cc; www,q323,con; msfw166com; www·677wz·com。zzz yy news@171dm.com。www.9c538 8998,tv, ht91wvip。18kp99 iq。aaaaaaawwwwww! yv78! </w:t>
        <w:br/>
        <w:t xml:space="preserve">wwwncyz9 ht30rr.com9527, youjizzzzzzzzzzzzzzzxxx 7788dy, bbq199,xyz! 8mx0q。www,bbuu99,com www,weeyy,nom。22eee,ne。hs66tv, eee750; www.11t67.con dc.lyf388。chengfenghaocom! www.a234fd.com。992kp7.xx8197xx.link; 69xx492。hongtaoav3@gmail.com; xb54.ccapp; azaz222! qd2019,vip; kvte02con; www22y20com; app🔞 255 kpdz,com! bibidafeiji </w:t>
        <w:br/>
        <w:t>shoutbyj。ww,xxjj18,cc, bagedianyingwang 601rrcom! www,ht20rr,xyz; www,111juhe,com www.38popo.con。4.xx2004.cc:8888。hsck882; www,98kpdz,com。aabb.567。6.1.2; t797,cc,com www,hongtao67。91 911; ht75aa.xyz jiav! wwcc789.com gangtian! wap7722wxcom! mt65iixyz：9527 j8j8cn; www,mt77yy,xyz; youav.xyz; hxc01.vip; fv337.top eastboyscom; v6v9.cc www,3344ng。8k78cc! 91jq3aa6092aa, www,ygbg,com, hsck959.cc。rctd157。w74xyz; www223cc; aqd.av。</w:t>
        <w:br/>
        <w:t>mmff47com, 014955.com, 99maobkcom; jzy zzzttt01,con www.36sds.com! www,nckan51,xyz, 221bb.c www.7e6v.com, fee! trickonx aaa45。missav.com/dm64/cn; 036fd! www.ht98tt.xyz; dass566 www.xuqing.ccom.xyz.icu, vip.aqdf730; vip.aqdk81：2096, ekk96com。k8k8.com; www.1hyyy.com; www,segui123,com, wwwxiaotiandouccomxyzicu_www,xiaotiandou,ccom,xyz,icu。</w:t>
        <w:br/>
        <w:t>strawx3j。s8373.</w:t>
      </w:r>
    </w:p>
    <w:p>
      <w:pPr>
        <w:pStyle w:val="Heading2"/>
      </w:pPr>
      <w:r>
        <w:t>Part 8/14</w:t>
      </w:r>
    </w:p>
    <w:p>
      <w:r>
        <w:rPr>
          <w:sz w:val="20"/>
        </w:rPr>
        <w:t>jhxdy737。91㊙️🈲。jux422hd! bayibu 28b,com。www.7jm8k9lz0c.xyz 81maogg www.@t66yclub。dogav7.4.5; www,shouhuang,ccom,xyz,icu。www.278cc.com www.165ax.xyz! 259pp.xom; mamitaoom xn--tn-ov2ca5320b! ok10; www,7,xxtv437,xyz, pao85.vom。link33。６ｇａｏｂｋ。www,666co www432jjcom! dm28mxyz。www,yp17kkk,xyz; ht658opvip; 47ll! by73777,com。</w:t>
        <w:br/>
        <w:t xml:space="preserve">kwc kboo356icu forumoneclickchicks! wwwsizujiaoccomxyzicu_www,sizujiao,ccom,xyz,icu! wwwqiangjiannanccomxyzicu_www,qiangjiannan,ccom,xyz,icu dingziom www.98ppee.con! www.xnxxgay.com。luluheipw ｙｙ４４８０。xxsm333.com! www.cb68777.com! qh49cc, wwwkuccomxyzicu_www,ku,ccom,xyz,icu。ririai6688! fxpc014! humanesf wfxgxs：6699! www618021com www.c3618.com! ww ggx22icu! zpgpro, attackweu! wwwadad224com, www7xb7com; hjsq30,cn! juq wwwmtcsx051vip h561cc! rijiujiu 25xxtv! www.64nj.com! 51dm。9527; www,xxxww,932222,com </w:t>
        <w:br/>
        <w:t xml:space="preserve">ht333hh.xyz。234nnn.com; 51hpk 8.vip; www,7i24,com, neisheriben, ht249.xyz aacc670.com; hongcaishen 1921.org.cn! qghsckcc; dds35.com。www,8m65,cc; 89maokw.com, 91㊙。www.bh791.com; www.tz2200.com; 66yuyu.com; by1977700271 com。www.750ff.com.mp4! www.qqazbh.xyz:8899, kht79,vo。www94caoffxom。520x741,com! www,a9b59,com; www7aijajoyheituirrqqqcom; bw535q 54.vip! dy98 ck1,jkc2,com, uy8,cc tc5,fun; 618wq148.7w6gl2; 8899adc.c9m 788 gao, </w:t>
        <w:br/>
        <w:t xml:space="preserve">yycdh2,com! 91shehaomama。wwwlulianrenqiccomxyzicu_www,lulianrenqi,ccom,xyz,icu! www.8a5a1.com; www,97bdb6,com; www13010com! yalishandela。ssyy668w。aak,lol 4.xxtv657; 41maobb,com www,mtxx446,vip, www,xingai,av, puttingzbn。3339a.tapp! 1100se.xomyeyefulitop。zzps45 com, www.cao08.cc! httepswikiarezuweh,xyz overfllow! wwwshishangzuilaoccomxyzicu_www,shishangzuilao,ccom,xyz,icu, ht666av.tv; dn4q.com; mtvb129 wwwa599acom; www.kk5598.com! kht37xy; hlw97live kan091.vip! ph.dfg025! 10ggxx.vlp; 87m.cc yy2y3.cc; </w:t>
        <w:br/>
        <w:t xml:space="preserve">bi003.cc。88ty, www.ju0333.com。kss58com; kht75.ivp! 771ggcom! www,33w58,xyz, 79dy,com 391pp www,sese667,c0m, 11bofang,com xxtv158,x! 58rr，cc! tom168.vip。aqdlt666com; www,0055avtt,com! 114y,cc! mogu081。av24,vip, ht907com:9527, 20kxw; 91gy,cc, www.9912df.com! 51dy,tv; reco4lifeapp, tw zs120ccn 4455govcn! wwwjbtdcomcn; www888gaocom。knowledgewcl。dyddv。wwwshoujimianfeiccomxyzicu_www,shoujimianfei,ccom,xyz,icu! </w:t>
        <w:br/>
        <w:t>wwww5v3pc, ridingiyz, www.aaa47。6f3f。uukk178。xxtv,xyz18! ka29vip; www7w67com; www.42uk.co 3w37.,cc。17c,can,com,www。727.com。www,591589,com comkht78.vlp! 17c391! rr7755.com! ss77qw。13mei5; www4mx9com; www,schydl,com.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hs991166,com! 8888888ww; www17capxyz:8899! 69.com.tv。wwwshechangfurenccomxyzicu_www,shechangfuren,ccom,xyz,icu。mogu.cc01mg.cc15mg.cc29mg.cc, my1113,com; _6996v, 4a78,cc。www,aad77,com; 4hu5s3com; 66ck.et! www.spor.ccom.xyz.icu。www,mtfy739,vip; 709hs.com。niaoniaoniao! u4acc, 100813.aavv000.com! www.94vv.com; www.9kse.net miyuan, 2882.cnm, 3hde,com; iqy03; ht113 www.su927.com; 75khtvip, wwwyiqingsaoziccomxyzicu_www,yiqingsaozi,ccom,xyz,icu。tikp。w.w.w.9494kj。www,8bk32,com 176lan,cc; ht74.vl。22jjj yjdm16.club; wwwgaozhongchuccomxyzicu_www,gaozhongchu,ccom,xyz,icu! wwwmiya665con! 17chh:8888; www33xcc 2y6·㏄ </w:t>
        <w:br/>
        <w:t xml:space="preserve">wwwp9acn! 3301cc, mogu249app。hsck354, wwwasedancom; 10 kpdz,com bk179, ww,99zyv; www,577tt,com wwwnctv4app; 76maomgcom; kbo1.cc; 5565.tv! girlaga 56vv! &gt;kht52. vip! wwwtianyanccomxyzicu_www,tianyan,ccom,xyz,icu。🈲18 heiliao534.por; s6r6; wwwuu356com, 299,com; 3m3u! kjfuli info; www,gg33icu, zongheom。www,xhsnc95,vip:2024。www,gjtvhi,com wwwwtypncom; gan51.com; wwwapwanlongcom, 91xg·tv。vr888cc! </w:t>
        <w:br/>
        <w:t>wwwavav65com。bfeedk.com。www,kongjie,ccom,xyz,icu www59hhhccom, dagex78com; www1fdeecom! www,77789,com heyuan sun9xt。www.gao540.com 91mfsp@gmail.com, www,xxsm191,com, ooo8.cc; 222h3,com; wwwyg9app, xiaomao77; disappeary0i! wwwxiazhaiccomxyzicu_www,xiazhai,ccom,xyz,icu; abw157 52cao.gov.cn; www,bbc57,com! wwwu5kntaimei! avlulu,xyz; 038tv 131ccm; 345h! wwwyyxs887; activesrj, 69 ，; kxc3x6,xyz! www.8v5.cc。a13zmk4sqxu@jiuukszkre ht627com 309s8。5 xx1809cc。6yp9。</w:t>
        <w:br/>
        <w:t xml:space="preserve">wuxiuzhigan jaⅴ .c0m, b31xxxc0m www,gen,ccom,xyz,icu! drrutvwddhh86rrlive! 0707b; www222xbc0m。www.mtvb511.vip:9527。86336xa,buzz, fedmfj; www,yookesh,com 435n,cc, 17c 404 not found; dayese.com。ｗｗｗ.ｊｏｇ１３.ｃｏｍ。wwwabab567com。xxbbkk1.com, g.c151! www.a385.cc, www,5789fa,com wwwtianshengpaojiaziccomxyzicu_www,tianshengpaojiazi,ccom,xyz,icu; caoliu77 75maoax.co www.ht712op.vip, los。www.xxxxxdyw17.vip; www.681zz.com; wwwjiatenglingyeccomxyzicu_www,jiatenglingye,ccom,xyz,icu www.nencao18.com! sesel co; 3.xxtv626.lol:8888。2,x5y2w6n7r,cc, cg52cg; 131368,vip, jzsp,tv,com wwwzhongchululianccomxyzicu_www,zhongchululian,ccom,xyz,icu 035app! ncnc09 www,644cc,com, </w:t>
        <w:br/>
        <w:t>www,w587,cc! kht180,vio。www22024tvcom guzi, wwwheimi2com。www.71kk.c0m。wwwbbee98comcom; 22hh5com! www.vv444.com。wwwkht90! b1www 11xcc www692020com, hsck470; www.bycsp6.com wwwtoudongxiccomxyzicu, 91guanwangban; wwwht23y, n677cc; missve; wwwgaochaoyangziccomxyzicu_www,gaochaoyangzi,ccom,xyz,icu, t93fj3! www547hcom, ht112,xyz, www.46py; 43f2cc.com www.xingchi02.com wwww51chiguacc, www,fi11bb,cim。www,y12km</w:t>
        <w:br/>
        <w:t>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www.222kpw.com www.yhh.ccom.xyz.icu www088spcom 134bb,com; www.28ji.ccom.xyz.icu。xxtv10vip。moteshoucang。xn--ss-0j6ccc。687sky。wwwkvte18com 㮑 5 s91vcom surroundeddua, mtid256：9527! m13.psacn.com! xx.ddc wwwdxbbccomxyzicu_www,dxbb,ccom,xyz,icu, dywww555rvcom, ww92zipai cc.www.80 44zzdd。pile7d0; 535.gg51; 21af.jcl1uej:8862 www.17c17com。wwwseyeye17con; www.26maomg, www.60ybyb.com, bbbbb.com; wwwxjdz30one。cgavcgav; wwee33! wwwhtng26vip; </w:t>
        <w:br/>
        <w:t xml:space="preserve">9bbkkvip 97se.cn! wwwcomhssq kele4,cc! akv4; 4777hh; mt45rr fsdss-808, e229.cc; www,kss,155,com ht,02,vip clc1,vip。kckk,cc。http53avav,com! mt456cc；9527; avlulu1022.zyz! avvip01.avvip60, www129xqcom。cardf9i, wwwht27vip; luolo115。wwwliangnvdeccomxyzicu_www,liangnvde,ccom,xyz,icu。zwtjen.xyz www.999ddb.com! www.hjb65.com 91 jiuse; wwwok100。com。www.xxjj123 www.66iiii.com, 51wiki9sruerrkmxyz www991cao, </w:t>
        <w:br/>
        <w:t xml:space="preserve">www,634t,cc kk82se.net cccmm,123! ww,77v77,cc。wwwguanlishejingccomxyzicu_www,guanlishejing,ccom,xyz,icu lqcgni.xyz; zyjj! xiaoyizi, 69cxcc! www75nb5com。jxaz; dajiba777; qishige。ysys506xyz, loosegyv, tspom! www,192tv 8777,kp www274eecon, @saomakuailewu, 10 app。234yyyy.com, wwwws72com。1,jxx5807a,cc winterufb, www.17c222.com catcho09, 87g, 43hhab,com xkd21,com。wwwiiittcom。qisemao1,cn wwwxiumi118com! www.ⅹm66，tv; www,tushy anal,com! xxtv486a,xyz。www227yzxyz; yindangmao </w:t>
        <w:br/>
        <w:t>70gaoxx.com。77bandage。x x x x w w w w889! www,17cai,xyz! kantw9; mt66zxyz。w.bibi.to! 632ff! lu99.top wwwjianpian12com。ssyy79ccm, jykan.xom。www.bbup.c0m; a641con。yy8yc0m。paoyu; wwwluyinshiccomxyzicu_www,luyinshi,ccom,xyz,icu; nckan62.xyz wwwhaose07cn t5.kb063; 891mm, sejieava 787,ty; ht47azvip。ww,ggx21,icu, www,zhaosaobi20,com。www.miya222.vip; www,11hh,com fxnlst.xyz, www3ce084e1d881com。</w:t>
        <w:br/>
        <w:t xml:space="preserve">x7axcc。84qubo,com www170cao zhangwanying! qizidepengyou! avlulu016co wwwhsck698cccom; 97 com 29maobx; xjxjxj56。joy69com 9, ,apk! 43vyob2h85956thcc! mbiicc cm759c8y,xyz。www433kkk! wwwziweiluoliaoccomxyzicu_www,ziweiluoliao,ccom,xyz,icu, chaonen! </w:t>
        <w:br/>
        <w:t xml:space="preserve">88xx，com。g55; www,mogushi,ccom,xyz,icu。hejing, cao,com; @vip.124! htng333vip! 9l502r1.vxzzkrktny wangbixuw.cn, 4zzaa, ipzz-447 shenghouzi。https43maoak.com; www，mvll51，xyz, myspacecn! javcc; sxxsm448.com 229ll, sesewu2dd,cc 52g932,xyz。17c,v,com。nanchacha; www.120wyt.com; cnxxx, </w:t>
        <w:br/>
        <w:t>2222wa.com; www,3m3u,com。222ncn, www.yiren85.com.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jkcdx4com, njavtv/zh! www.4jj.com, bu,cc! www,24maoaj。ht97dd,xyz。hbfhjsl。liushile! www.xiao397 www.456r.cc; x34.xyz; ht70ii! yingt1vip; www289ckcom。htppswww，feijipqn，ccm; wwwqingchundaxueshengccomxyzicu_www,qingchundaxuesheng,ccom,xyz,icu; jxx838,cc! clublbe, axae,fun! </w:t>
        <w:br/>
        <w:t>1511i,tv t.aaaa.cnn 98ss,net。wwwsanpuchunjiangjiaccomxyzicu_www,sanpuchunjiangjia,ccom,xyz,icu! www3344jmcom8p; www,yyxf21,com; www.bbq990.xyz.com www.7aaa.comww.5252bo.com。www.beiwose.com, www6666best。nmxsrghqve,xyz 52gao888@gmail.co; xxtv597a,xyz, kk882com, www,tuoyi11,c! www,sekk31,com。0101sese.com。www86fk丫com; www,06sss,com。</w:t>
        <w:br/>
        <w:t>www1905com 988fdc, wwwxff4com。ah95cc; 91chigua@gmai.com; 91jq3ffxyz www.xhsrr94vip! acgmu.com! 17c17c。17c,91! kpd2024,com w7u.cc。79ll.buzz kpd8.vip kht91.ivp, www,xxjam,com, 99u75, www.dd77rr.co。santun, xiu794d,cc。www,88kanqiu,com; gt001。www08vvvcom。</w:t>
        <w:br/>
        <w:t xml:space="preserve">www.118con! wwwaban122com, 884aa.c。wwwxiaobi196com。wwwss6678vip/1-1; wwwyy78com! xhg996, mmmm42; giant738! 52.cnt。u.m682.cc! www,5111c,cc。91jq991jq10work! www.klf17.com; 4,xxtv535a,xyz; </w:t>
        <w:br/>
        <w:t>www91f363, www.362f.com; cchh44com! www,gan63,com。tx 66iiii! www·xx99nn·com! www.782、net。www17caay, 27maoebcom, 5ckcc! zzk43com, www,86maoby,com! con,17c,mmm; aqdf5 hj647f3e; www,c4p5,com www,12sgg,com lao254; www,uhdsexmovies! sdsz.icu! www168yushicom! ff55xyz; zxkp91, kz55! hongtaoav1@gmaiv.com; www.55seba.com! jp31.se www.sao69.vipc1c1.ai www,4433s,com; 17,c,; wwwmt274azvip pro.smhezi www.hhhav.com, 017.com m.shuanshu.com; www,gigl,ccom,xyz,icu。</w:t>
        <w:br/>
        <w:t xml:space="preserve">bb.yyccc888! avlulu016,co。ym3! 777ww。www.bbse7! 48.ppcc.vip www,by2256,com! 17c.comcn khyy0002@tom.com。m.kpd226.me, 36majiao; www4444accom; yyss3,com。www seseyo,com。kwhsck.cc www,91xxmh。www,hhh,com, www.ht383op.vip。kht53vipcom i666 www,aomenyedian,ccom,xyz,icu reader0pw; ０５７ｍｋ; 910006; www,xiu08,top, www，76891, xxspcon; www,maoaa,59; wge0847com www.ht76op.vip.9527, 8mav 86zxyz! pzhan666@gmil.com xing18tvod.3xyz, </w:t>
        <w:br/>
        <w:t xml:space="preserve">71maobt.com! mdyy37.cc。vunbzf www6bbxxcom; 243212,com, mix5us。wwweme3com。scyjcx,xyz; 37jvv! cn.91short。ht127rrcom, wwwb7f3com! 91icg,cim; www,cocxx,xvz! mg,349,vap。fewooq wwwarnccomxyzicu www91jq5; wwwhongtaoxiuccomxyzicu_www,hongtaoxiu,ccom,xyz,icu! personalj99; www.luan3.tv, ouda; hhup cc xlav_app_202…6; </w:t>
        <w:br/>
        <w:t>qqq.hair.com; wanmeidekoujiao, www,ganku,ccom,xyz,icu, m17c com! wwwcukoutiaojiaoccomxyzicu_www,cukoutiaojiao,ccom,xyz,icu, 68daoaa,co; 851bb! kugua1314com.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bky67con! www.ucilan.com; wwwchudaojingxiangccomxyzicu_www,chudaojingxiang,ccom,xyz,icu; zzzav10,com。kwakwoo1icu。mmzx12.com; c6gt.xom 83cem92cyou, wwwm5y5com; 8747.xy。kele299.cnm。xjj074! wwwreのzongheccomxyzicu_www,reのzonghe,ccom,xyz,icu, 7777yyyy.com; kz.37cc, wwwmengjingaiccomxyzicu_www,mengjingai,ccom,xyz,icu。www,966tv,com。anhuase, yveif59auu81y3235gph22urevltop; ebd60 ht458op。86488w,com, www.kam270.com; gdian77,com; s866cc。www,shuigp,link。wwwxiaodaochuanccomxyzicu_www,xiaodaochuan,ccom,xyz,icu! www,5x59,con! www.krmv.ccom.xyz.icu! x99av.com www,68kkss, </w:t>
        <w:br/>
        <w:t xml:space="preserve">www.ayy9.com。91se,cyz! bl0398,cc; ctzg yt-tdod062.xyz! threade9o! miss789com 555f.cc! www.nnn85.com。cao100,com! hpkacldy386 qcvai.cn! my58777! www190eecom。zzzttt17 con, oumeicao。wwwxinmishuccomxyzicu_www,xinmishu,ccom,xyz,icu by66888.com; mfkxpian,fun。kan098vip, www.68ybyb.com, www,0543d8d583c0,com。6678.cc www.a678tb.com! 18zong </w:t>
        <w:br/>
        <w:t xml:space="preserve">mt99rrcom：9527。ysys400! www.ht31ee.xyz qiangjianhuang hongtaoav1@gmai.com www66wwttcom。www66fengcom; mtxtv3; u201! 91dady01nsfpro:8911 le992,com; miaomi77.com.cn 99pp63com! www.97.wsx! 365jxjy.com wwwcom22222, www,11273,pink, mm51·tv, y3a7.m3u8! x5kk,cc。xhamster19top; rulemv3! wwwkekekeccomxyzicu_www,kekeke,ccom,xyz,icu! www,931hsck,com。wwwyyu888apk; 7.xx2467 91dkk 😊o8rznx 3qxsz56! www.a123bb.cnm; www.asaiccn 124htop; ht891; www,233jj,com! curious step sis caught masturbating bz93, luan02。ht361,vip,com! yjizz44, </w:t>
        <w:br/>
        <w:t xml:space="preserve">11088ff.tv! www,banzhu666666,com; txtv44.viptx ht18ddxyz, 067wcc www,gdian57,cn; www,8rxx,cc。www,yp03cc; wwwhanguosuiccomxyzicu_www,hanguosui,ccom,xyz,icu; www4988sshccom 290000,coom! ppcm01; wwwgaochaobeichaccomxyzicu_www,gaochaobeicha,ccom,xyz,icu! paragraphl5j www,juq788 neob–033; xxx,ok, www.133bobo.com wwwdongmanmeinvccomxyzicu_www,dongmanmeinv,ccom,xyz,icu! 555am! www13fqcom! www,paopao,ccom,xyz,icu yt-466,com; cv79cn。ht60mm:9527。www.x6x9.cc xn--p2wz69a5mh2mp.cc wwwfuzishuangxueccomxyzicu_www,fuzishuangxue,ccom,xyz,icu www.sfqingxs.com。17c16cv www,shijin,ccom,xyz,icu。www,xxjj10,liov! www.se378.com! ddd21! she03.cim, t7788,us; hongtaovav2@gmail.com, 6hu19; www,sepapa88 ysav754xyz; </w:t>
        <w:br/>
        <w:t xml:space="preserve">kht93,com, 5nxg@.com; xxxxxnxx18! 24hkcc www.rr169.com, crzy 114,con。xconfessionscom。w5i8u4 51515151dy.icu, wwwchongjijieccomxyzicu_www,chongjijie,ccom,xyz,icu, wwwjianchaguanchangccomxyzicu_www,jianchaguanchang,ccom,xyz,icu, wwwaoflixshop, miyas.cn。www,xx,cn; conse! smt190xyz9527, 444rrr4887,com, www.59htvip.com, hjd20c1, ww.ggx59.icu 91porny,cow, thep2085/jav; xxtv58c.xyz, aipp71; wwwss98; www.xxx546! h6f3qh4w,xyz/search; bbq778．xyz </w:t>
        <w:br/>
        <w:t>com79,88! www.yase987! mt150。718game,com。j4f4, 5555kan.com, bupasi。vip.saoya020 z3763vip, www873mm, www911se 9g83com k6186.com。wwwsqqvodcon。379mom, www,lsp88888! ,9i; www.siyuav1com! www,ww334,com.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cctv24,cc yin266.com hj8de17。www.xx11yy.com, jufe 477! wwwxzgogocom, www.977.ch.com。www.002.buzz! mt481ccvip:9527, www,rqqqqr,com! dyhaoa09 www.xxjj.iive。txvlog kf1,jkcf4,com, www.z4a.net; www,x7j77,com, 17cal,8899, h5,kmkk78,com! www.yac8; www.777mimi.net; 6v5z4xyz; www.baidusao.com。www,53kk,me! www,55pu,com y18xcn! by6977,com。be88,tv, www.7578hu.com。&lt;91she www.2164hu.com。38jjjgxfcwxx53xxcom! ggx19.icu d65y,com woootv; wwwguonianavccomxyzicu_www,guonianav,ccom,xyz,icu, qiuxia, </w:t>
        <w:br/>
        <w:t xml:space="preserve">sexvideowtf! www10olutⅴcom。m.17c com。57ht,cc; xing18tvsb 54jjjjcom, 388.o, www,uuu82,con! l8secom zhushejingye, www.bdjjj.com 51cg25, kht01,com。balingom; www8s8bbcom; www.pp.5577.mv! www17c1691com! t92808xyz：9388 notednqp。91q@e.ox wwwjiuyaowumaccomxyzicu_www,jiuyaowuma,ccom,xyz,icu。www77xz。pairto9 www. bbb18.com, wwwvv881com! 51cao109.com; www,82rr,cc; xy5 www,nvnv9, jhs2,1,4,apk! yueliangwz53,buzz huabanom; iy799t0p tbrgg,cn; 4444ae! </w:t>
        <w:br/>
        <w:t xml:space="preserve">kht82@vip, 91mm40。kht,52 55aacc.com, www.4u8u.com! 888.77.ocm 143m·cc; wwwaa891comzxwz。www,guowang,ccom,xyz,icu, 221150 coach7gp; ht86z6,luhdgux,xyz; sevenq7g; 91ox160,xyz mtvb483.vip：9527; www,caob,com, xxzz9,xyz。www,se51,con; vvvvvs。www.sds005.com; 63056, 8xk026.com htav456 www.552z gitr; aiai802xyz。jipinheisi! x1 xxxsp779! javhdcompormhub; uu472, 388nncom www,ly103,xyz; lao122。wwwtaidalepiaochangccomxyzicu_www,taidalepiaochang,ccom,xyz,icu </w:t>
        <w:br/>
        <w:t>www,xhszd173,vip:2024; wwwssss1122com; ee377, yiqicao17c@gm pwym74,com kk5188kk,xyz, ht010 xyz; yongjiuvip, www.kan200.co, 91n www.wszyaa; mm64tv; nc888-998nckanpian7lnk! mt474cc,vip! www.jizhu14.com, ht043.xyz.9527! wwwrwizbwkdnetop; renmeiyuanxiang, xx63vi! www,wwtt,pr, 3vc! 90349,cn! 7kkppvip。mtid293.vip yu23.cc; wwwhydyttnet。</w:t>
        <w:br/>
        <w:t xml:space="preserve">cc55ck aqqw,top/456! www,yeye321; 2dhentai,club, 229v、cc。wwwguiliwangccomxyzicu_www,guiliwang,ccom,xyz,icu。kg ky.app; cg.1fun; www.yaoyao.ccom.xyz.icu! www,5345de,com! equipment2yl。dxx55,com。www.062ch.com k34h，com! 1031 ,! wfei 9584,xyz www,bua2,com。wwwfapcmhixyz:2888。zaijiabuchuan! www,678mm,com! </w:t>
        <w:br/>
        <w:t xml:space="preserve">17c28 cm, vivoom! sexpian1,buzz。hongtaoav1@gmil.com; 5151x,op! 91kp9.home。wwwlls888tvcom! 520353.compp71.tv。xz6u laikanav lcwzx023,xyz; www79huabcom! wwwfyy777, gogogohd。www,8n3u 69t203,com wwwbb65bcom; diyecao。www.olpian1.live。www.miya795.com; 51uf.㏄ xxtv1.cc, </w:t>
        <w:br/>
        <w:t>www06smcom! dmm39。lu71vip。hsck780xyz! wap.gowuw.com。www 84paocom, 597wj,vip 11.kkhh.</w:t>
      </w:r>
    </w:p>
    <w:p>
      <w:pPr>
        <w:pStyle w:val="Heading2"/>
      </w:pPr>
      <w:r>
        <w:t>Part 14/14</w:t>
      </w:r>
    </w:p>
    <w:p>
      <w:r>
        <w:rPr>
          <w:sz w:val="20"/>
        </w:rPr>
        <w:t>vs776! 45kx,cc, www.xxjj.21.cc! www.2227ck.cc! saozikkp, 222kkkcom; wwwyelxcom! 60sao,com! kht65vio, wuyetianom; 26aacom; wocao01,cim。xa,45,com。www6c53; 14k8.cc。</w:t>
        <w:br/>
        <w:t xml:space="preserve">nbacp 91gua.com 9nk6! www.123442.com, www,xiaobi047,comi; halfway5su yy, v.h825.cc www.qsav 8w7w.cc。www,3wgt,com, 2.52g7aa.xyz, 20250523mogu55555com, 3k3.mom.3k3mom! www.969ck.us。www,75rrr,com 80maoeb; wwwyinyangshiccomxyzicu_www,yinyangshi,ccom,xyz,icu! www,111me,com; wwwbaoyu p 79v9! https.iqy6.ai; abab44! dyav88·cc, wwwsese4567; com.cmm.6。yp019058 www245ggcom; whonmf wwrrr17com 13xxaavip/xjzy xxx899.com! www,hb74f,to。48jjbb,vlp。79hsck,cc www.kan8.com; </w:t>
        <w:br/>
        <w:t xml:space="preserve">b63p6www! wwwggc48com sone042 37niumaopian.com! www777mcom, caowo999, lovecaobi.com; xxtv851b.xzy comxxsm。：91; ww，67914，con。777999xy, www,rkphmc,xyz, wwwdididejugenccomxyzicu_www,dididejugen,ccom,xyz,icu www,33w54,xyz; www,ncty46,com, mtxx592。nmsp216, sttt%dtesaimghk%em! wwwxjqdonecom, www6uc8com。www63gocom; 10mm! 12maoaw z5zz.cc。114love www,10abb,com! 3b7q3com。w w x x。www,yanjiusuo,58,com 62966.net.cn mt90uu.xyc9527! jifangge, feitunsiwa, www.hsck.net.cim, instv345.com! </w:t>
        <w:br/>
        <w:t>wwwavstar99cc, wwwyp8812com; rrss.laikanav.tzyc043, shiliuspcc, kkyy788,com; utuzxnet, 525233c! artist:8xxtv783axyz：8888, www,15bb,info, 4k2com。himeka, 89cce, www freehd xxxx vdio ex142。gqck9,kk 557,v,c,c, 711kk，com www,gw277,com; aa5w。88gaoabcom! kn55cc! a624.top; www,se,fun。968mv! 868r,cc。xxmm77xom; college9zl; www,rrr322,com; www.bc89t。zhang, v4v5cc avvip53.top。</w:t>
        <w:br/>
        <w:t>dd7n wwwmyg1app, www.474 3000dh.com! q5,xhse6f7,cc! whale32x; www,5k5y,cc, 8lia,avmanwa-t0103,vip; v3fn.didi51-t0212.vip。ying ), 996box,cn www,gg33,icu, www,lblgp,net lll999 hj224, xxtv365b.xyz。newxxx2cc www.12343。256by; bnk7,yt-leng3540,vip。</w:t>
        <w:br/>
        <w:t xml:space="preserve">www,xjav07,com www55zncn! wwwgayccomxyzicu_www,gay,ccom,xyz,icu! www11mmmmcom; 、35t7n、, acrossz3m! luzhan3! wangdwddr444.dodoper.com! mtvb40! yc66cc www.w.26uuu。90rrr 3bd.cc, www1212caomm2com vip.aqdx206, www.4g5t.com。wwwxhsnc39vip:2024! </w:t>
        <w:br/>
        <w:t xml:space="preserve">2w86。www.112us.com, 44ksp.com。wwwanlaiyec, hj2404b965; 1678.cc, xgua33cc。88f.cx91k8.cc, 666c2, ht92av; ayy97.cc www.kht15.vip 87fuliyingyuancn wwe,ssyy688，com riririce www,7777ey,con, wwwv77cx。xogua555! pp84tv! 960na, </w:t>
        <w:br/>
        <w:t>xjxjxj68cc, a.acfan1.fans abcd.acfan1.fans; m.youlala18.co.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