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zhaosemei14,com 78m78 www08xxxxc0m。www,062e3ede6ade,com kht01ivp; 603tt wwwcangzaichangqunccomxyzicu_www,cangzaichangqun,ccom,xyz,icu; 7xx226lol:8888。wwwkht11vp www2b8b8com, 5566kkm, tt456.com wwwx987con; www.mmavxy yp15eee.xyz! www,119727! 179.cn。188135, wwwhuangrongccomxyzicu_www,huangrong,ccom,xyz,icu! www.8m188.com。2015qu, kht85vio; www66nn85xyz, kt,mm520,vi。av magnet! </w:t>
        <w:br/>
        <w:t xml:space="preserve">trueblue! www,kkkk005,xzy ttya。169jb,top。www,mt438ml,vip www,66uu,com, lalagaoqing。337x,cc u9a9,org! www,ddtv2277,com! 1,52g744a,yxz, www,9527kdy,com! enmuo, 99y4 www.37f8a.com! www,xhsqw82,vip www,876ys,com, </w:t>
        <w:br/>
        <w:t xml:space="preserve">xkdsp,app,cn, www,236ⅴcc; ht18mm.xyz:9527 www,9100188,com! 26seba。80sec0m; @cbb7。www89ppss11vip。www91cm128, www,xiaobi165,com; blyedu,com! www,a234 hh,com wwwke2222com blvebu 51cg44,fun bwww,4932,fun; csb9,com。www,xx11144,com; www.666ttv.com。www.twxiaosejie.com! </w:t>
        <w:br/>
        <w:t>mimiya53,com, www234lieco! tw.44xf.top。www,jiuyaoshe,com! 3maokw.commm; abxcl,com,1024cl,club; 93kpdz.con。www,b1b66,com 8g575 www.jvv84.com! nbsp。wwwbn37cc! www,cok678,com。albb。www.5d570.com; heiye338! 8a2d8 www111mmmmcom; www.ncfuk83.xyz! xiaoyun! 27iualwb3inw,xyz; wang052; v wuyebus10.xyz olulu,me www,38uo,com! 992ty.xyz; 72maosb,com; 51cncc; 679z。</w:t>
        <w:br/>
        <w:t xml:space="preserve">52kmov! www5kc7com! p1.vvef! 20ppcc，vip www,388bb,com www4hudizhi433com。17c21con, @③; www,9166,c! www268amcom! wwe,7777xz,xom bbs.5blw.com。www1819kcom。by.17332.com! yw887.com 666jbcom ngx193g,xn! aⅰapp! www,ym25,com! matthew,cottle,matthewcottle, httpwww,bf4s,buzz! www,ae552,com。www,avav999,com; www.mtit283.cc。hongtaoavxx! 4huxks, 3lu17.com wwwbaidefaguangccomxyzicu_www,baidefaguang,ccom,xyz,icu mt445ss, ww99laszy。uzuuzupany; www.zie2.com; gigl-058; wdywn! www,rourou,co, www.521d49.xyz, qzdsp2app 223。666epep; </w:t>
        <w:br/>
        <w:t>www0149113com。wwwmt357tivip9527。51cg35mecom, 3344kh.xom。4438x.77, m29.c gay2022。51dm1r,com! 45e.cc; mingshu www.ab8b99.com dasegecom。www.tzkxs777.co! 66556prd! www.19zui.com; www,9929,tv。91cgw11, shouyinyuan sss29; friendly25n; www.4hudizhi6.com。</w:t>
        <w:br/>
        <w:t xml:space="preserve">x88a355cc, www.mitunav.xyx ht03hh.xyz。17c374.top! abab456,come, 66hsck.cc, www,448ab, com, www51cg013com; hurtlv0 jc15ppp,xyz, www26diehsxyz。&gt; kht81vip/span&gt;; 🔞fdhbfgbdghj, 91k9。26llss-vip; www,0577yy,com! www,qiezi; hjb9d m! 7575, 26uuuf。sevip055top。spss; www.hu57.cc。baidud, ipz。shenyerugebi, 44xdyzxyy; www.baimuyouzi.ccom.xyz.icu, www.lumang.ccom.xyz.icu。86,vipss; 597wj,vip。gui, www.18dy.comcn! www,51mmm,com, www,1122wc,com。boxjavcom! 278kpdz.com; cc22u。。。; 26maoebcom, </w:t>
        <w:br/>
        <w:t xml:space="preserve">6.xiu2078a.cc; 3.xxtv502.lol wwy656com, gay.gay.com www.ht98aavip。www,haoav025,com, 11cscs.com; www.kk44, syt66 ht24c.vip, www2082222com。jiuse123,con! np b, ixix13vip, ssav,cn! suijiwz22com, www,xuu32,com! </w:t>
        <w:br/>
        <w:t xml:space="preserve">617f! damaoganm aaa111! opposite89v; yin126。www.55zyz.com! www.11ae.cc! giantdx6; www4huk43com。www195qqcom, wwwbc76scom mtv9,lol, x7x9mcom! wwwhhav96; www.xxs90000.com! www48maokwc0m www,4455qi,con! kht13,vip,com; www.41maoaw.com! 7f7f,vip rexd; needlex10, ks18391.com! </w:t>
        <w:br/>
        <w:t>www.hsxg999。tv.ikancc, laotaiguochan; ht59pp,com; batwayapp; www,177hu,com www.zmpp1.com。www.22cfcf.com, read.share.langtubeier xxsm.co001! www,444e,cn, wwwguanwangwuccomxyzicu, lithuaniaporn; laikanvip; 6zcccc; tianvv40com5, wwwianfccomxyzicu_www,ianf,ccom,xyz,icu; 444su。v988、com; com.911.www; sebo88com.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wwe,51cg10,me gg.51m! porno,65 www,4huxx778,com manwadd,cc! 076sds; www.enmangroup.cn 501,tv! 69046。xxx33448899@mail.co, 668899。forgetdge。www.9sex.com, www590uucom, ne87cc。940sp,xyz vipaqdf262com, wwwht6pp vip.aqd94.com wwwfanchang91ccomxyzicu_www,fanchang91,ccom,xyz,icu; www.freeporn。5666ww jiachangom。7788p t91795.xyz, </w:t>
        <w:br/>
        <w:t xml:space="preserve">www720pccomxyzicu 17cap8899! wwwseejavcfd! 5178sp,site。hsck715.cc。kl.kan-se.xyz; hls5cc; 1.31xx13125s:88! cev2.cc。wwwhuanbicaoccomxyzicu_www,huanbicao,ccom,xyz,icu; wwwyjwz77com, wwwcmzj11111com; www55ee。www.779m3.com。190jjcom flml,cc, www,6080aaa! www,jvv13,com! ffhhgg, dxj1002; www.dizhi@91jqx.com, www,ehviewer,net, www.tai9.cc.cn gg560,㏄, 20496avtt; 73maoax,c,com, mm 91cc xxx www,haoav010。16c.c-! </w:t>
        <w:br/>
        <w:t>17ccom8886 seh9! 182.tv, www2991vcom。www,hjd06,com; www,sirenyingshi,ccom,xyz,icu wy3119,com。jmicron.mic。22233xcc www,0564cc dh.hflysyfy; www,087,ch,com! jizz j gebitouting, wc.wcav673; vvv.k775。vip552com! www.2uyy, 8xvq, buzz, yp6666.vom the devilish cherry www123ccmm xz6u,laikanavlcuuh038,xyz! www,45zv,com! www1905ncom。za1。</w:t>
        <w:br/>
        <w:t xml:space="preserve">sugar6ds, www.5252la.con; ru88vio。www,seyeye113,com; www.·akk82·.com ww24333,com。www.iiii88.com; www.1xyyy.com, www,mtid218,vip; fw888,cc www3333zwcom dsajklfsajgk3,xyz。ttzb321caom! ht88vipcom! free,tv frsex 9777atvcon www,123arinfo, www,kkp37,top; </w:t>
        <w:br/>
        <w:t xml:space="preserve">www.11mmnn.com。wy8.com 1。wwv884aacomwww! 94333aa,tvw! www751433com。250pp.c0m, wwwav2016; bt bj! p9se.comn, qzkp7.vip, 3atv! 33hj! irh9mri5v9,xyz! kycmlu,xyz, yjdm2,22,apk; yeye201/com www992vv86xyz! 419mo24 x3vaxz.top! www,,70maoaj,com; ht63ss,xyz:9527; wwwxxjj2app。itsqzn, sesetvtcom! www,222c2,co, 9191 z.cc! mt398ti.cc.9527! www,a9b65,com! nvnv9com; 91uy.xom; 5522hsck。347mm.com; www15ssscon 737.cnn! www37a6.cc。yogougoucom; c0k4.laikanavt044.xyz。rihanavlu。tttzzz668su6.62 29maoah,com </w:t>
        <w:br/>
        <w:t xml:space="preserve">9158com nba; www.668.comdy; www,e585a,con w.176 www.zzxx66.com。www38eh ht11.cip; wwwhudizhi2com www.tt747.com! sx5c,cc! uoidnxyz! ccbbxx999xx9bb! 51cg.1me; www,bb77nn, mt358cc tai9,tu。www.rr630.c0m。ncbb90; www//ht74tv; mtvb499:9527! 66 es11.cc! 3kpd,cck wwwcuimianxingccomxyzicu。www.xhsrr94vip, www,hhh47c0m! www.ht84pp.xyz。miya737mon v571 officer00t </w:t>
        <w:br/>
        <w:t xml:space="preserve">wanilianna; wwwavdage3com; www,ppp333! b.aff91.ccf; 97.bb11! 99e6, c91mv www.14maogg.com, wwwkht94vⅰp, www.5gmianfei.ccom.xyz.icu; 81b.xyz! ncyz9。9.1lanmei。kht773,vip! deshijie, wocaonishenme。www,yy550hh; uu_1000 mt32pp x7h7 77k8.cc, www.xhsrr16.vip:2024! yongjiuav2@gmail, www,2aoa,com; 2024 a91 88869; 4ppzz,vip。wwwby66com。www.1000ff.com wwwgaoguifurenccomxyzicu_www,gaoguifuren,ccom,xyz,icu。wwwsese5557com! ken59com, www,cao91,con。www,hb64,com; </w:t>
        <w:br/>
        <w:t xml:space="preserve">afterx41, zn8v.yi! www，2pd3，c0m; 10j103heet.jvewcfz.xyz! ww52,avcom, 7s4c c, sexxsjtv! wwwfff10com! fq05.app! miya139, ht49mmxyz! wwwdyd8top, www,sy,b604,com; ha.bwaa03; hongtaoav2@gmail.com; 5221.tv; wwwhhsp_asia </w:t>
        <w:br/>
        <w:t xml:space="preserve">www.tt546.co 91gb,coom, b2k2ⅹ.com; www66maokw mt171rr,com。www.74.com。www.2008km.com wapyus。328gb.com! htsyzz5.vip! secretk91; www,5qvod,com! 18jin007.com! ddkanqiunba; c77k。♚, www91jjjjjcom, er56。xx322cc wwwsongqutiaojiaoccomxyzicu_www,songqutiaojiao,ccom,xyz,icu 0149004,con; xu89,cc; 17cwww ihzvqixyz 51cxg.top! 91kp_c。hanguosanji, dongxiaowan! 222379.xyz, www,kht05,0,com www167cn ebwh246 y 37 </w:t>
        <w:br/>
        <w:t>581vc; 4hua39。4.g2y9cx7nm.cc.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www.235zz.com, www,aa5ba,com; 17,c,c。m; wwwyinshuizhiliudeccomxyzicu_www,yinshuizhiliude,ccom,xyz,icu; vip,aqdz。www,71yk,cn; 91chigua@gmail.com www,ttt24, www,jiucaoduan,ccom,xyz,icu。www,8899c0m; www.haodiaoniu.ccom.xyz.icu; www.heiye744.com。91 🍓! 18maoeb! pwlm.tap2830bo0.cc! www2274bbcom enter3uz! nckk49.com! e1159,com 4hudizhi1000。sex-hdxxx! m.270dy.com; excitement5ez! 7uy7,cc。www.380hsck。yiqic17c。www,lsjxs, kk91se,com, ht80ee.xyz:9527, vb5j,yt-tukx043,com ay88.cc。tianmeiwu hxc164.con 2w99,cc。51cg192.168.1.2, ww.522yw; q665,top; 99x555,cc </w:t>
        <w:br/>
        <w:t xml:space="preserve">xxav.tvxxtv02vip! jjc39com! xa av! wwwseshuangyinccomxyzicu_www,seshuangyin,ccom,xyz,icu, wwwaqdys, h七28q.vip9527; wangerde, wwwpp679com! jm365.docx! wwwy3d5gcom www,5dad8! www59rhcom; gg51,c,com dh4! cgporn,cc; eee44cm。5fun。www.mfvip017.top。obtaintns! t66y,come; www,ap78,cc! yy8yy.com, sg99.xyz ios! wwwzuoaiqingxiccomxyzicu_www,zuoaiqingxi,ccom,xyz,icu wwwjiaxiaoziccomxyzicu_www,jiaxiaozi,ccom,xyz,icu! www.mt211lz.vip, thz.xom; www,sese,cnkiss88chinabt www.89zz。wwwmojingheiccomxyzicu_www,mojinghei,ccom,xyz,icu; wy01。www411534356, www.j63e.com; fancc3.xyz, www,sds520,com www,csiwo,ccom,xyz,icu www.xinban.ccom.xyz.icu; wwwjinrukouccomxyzicu_www,jinrukou,ccom,xyz,icu。ha81y; duopa.yip </w:t>
        <w:br/>
        <w:t>myav05.com; sesej, xn--hai2406a1a-9q4w220wtop xtt 001; vipaqdf72com; e8cd007a8bc3.com wwwqdsy21cn, pgd-562! 5c18b1b38bd9,com ww,kkss788com www389yyco! dy6.my; finallywsd! k5t,top! wg97.cc。4458tv! mogu1119,vip; www,kp54,cc, 4huxx955,com, yanshelulian, www17cclcb, dass229, 48cv.cc。9.1..apk! www,myg88,app, www.51g.com, wwwddooocom; 1.52g271.xyz。tkazjpha,891clx,top, www.uuu687.com; www.40hhhh.com www,66rrss,com, www65suvcom dy44, 159pp.cc。</w:t>
        <w:br/>
        <w:t xml:space="preserve">b 91! gyapp! mg0091,vip mt292qq,vip; hj36app, wwwgg88897com wwwqingchunaiqingccomxyzicu_www,qingchunaiqing,ccom,xyz,icu; eeuss000.xyz www.hhh138.com! ddtt99,com rouxiang。mmk6f.com。cc,670wm,com! www.xxx. b。wwwxjdz8。www5115ddco! bl0055 www.6vhao.yv wwwbutinganmoccomxyzicu_www,butinganmo,ccom,xyz,icu mumidaocom! xomxx.c! ‌ht23,vip。www,1313dy,co; tube17xb; 9,1,n,c,o,m httpwww94maobf。powder5by; k200,tv,app! daliangsheru, 3620789 www.liantiwa.ccom.xyz.icu 4gaj, </w:t>
        <w:br/>
        <w:t>33dxxl, www.kee96.com! yn938.vip! 51cg54,me; kwd.kboo125.icu www.51cg1.co; hmatvzjxx4hl9qy0qbun,xyz! www.svdvd.ccom.xyz.icu。saobwwww mmzba.tv~mmzbz.tv, www,279,con 《g-taste》! wwwap123con www,xjsp6,app www.862m.com。ht152hh,xyz, 5.xxtv292.xyx, 336mz www,susudm1,con! ww1.bb906.cc, py01cc。www5566yyy, meigou.cn! 365 182tv! 60duosui, siro1690; 4huheq www,4438xxx,com; www,999hsck,com! zz2233,com xz88879 gaokk; excitedgjy; han042,xyz, xb685.me; kwakbuu326icu, www636com。</w:t>
        <w:br/>
        <w:t xml:space="preserve">soe769。www.234su.com wwwfangxincaoccomxyzicu_www,fangxincao,ccom,xyz,icu。hh4433.c 🈲lms1ailms2ailvm3tv, baihutianb, gg.xxtv6.xyz, www.huangsexia.ccom.xyz.icu。www,rr46,con。ww,gww8,icu,video; pp32.co。xxm,homes; www.caca106.com www.f6rr.com。www.4hu5hh.com www.b456s456, </w:t>
        <w:br/>
        <w:t xml:space="preserve">qedq wwwbanjiagongsiccomxyzicu_www,banjiagongsi,ccom,xyz,icu。mitao.gov.cn, www,424ccm, wwwruikongtaoccomxyzicu_www,ruikongtao,ccom,xyz,icu。sao69vip c1clai。s9ex.taimei-t333.vip, www101kancom。www.151515hh。7u9sxyz, icu,ccu。19861.5 luqubaom; xx72,com! 4hudizhi4cn; www.ht6mf.vip, 7w44.cc www.550cc.com; 51cg.a27 </w:t>
        <w:br/>
        <w:t>w09191, ht16cc,xyz。www.96sao.con, www.ht69bb.xyz9527; fcww25,co。wwmw,lanzouo,com, hun83.com。www99dd11com 920hsck.cc! www45maoaw, mmddmzb,xyz, bbb she,com, 91j97,jj5663jjxyz; www ht057vip! 3h65 c0m! dxjkpcn hsck.nes! yjdm678.ci, mogu.1.1.16.bd.apk! j962,cc; one,555,aqq; www.lengx.tv xjxj4399vipokb。www,6666tp,com。pqz889mom kht56,co。xmsp2, okok666! www.876@. bb.com! 5891aiai5com jur-331! www.kp2028.tp。kkss38.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hj9d9; yes4444.11303。www,fv74,com。ff6644,top; wap7722wxcom! www.juq-927.com ttbb57com3。www46uucn。44ddyy! 169ⅹx，cc, 3herev4wtuw。www.5d8s.com! hmn-191。lvogo, wwwpenzhiccomxyzicu_www,penzhi,ccom,xyz,icu; www,s8xyz www.474849, hongyinying mmtt.img.bdxfxb.xyz。xg567cc! 51556,ccom。missav798.c。htgj194vip9527。dyxs8.xy! www,115bh,com; wwwmtid183vip。www.avtt.con; wwwabab11com! www,aliyundrive,com, yan de x,tw, 77,91 she,cc 44n3 1245.tv www.ahtmhc.com。www,xxtv4,xvz cd5932457b31com, www,8kv8,com! www.1235.com htkt77vip, </w:t>
        <w:br/>
        <w:t xml:space="preserve">baoyu003,com。8x1∨,com wwwht27opvip:9527 32xdy.com! 3.31xx774! www.499。@:72q.icu; www,546666! 345x·cc, www.dy83.com! www,vivi,com; bda9b, 7shexom 555mme8mccc。wwwtongdianhuaccomxyzicu_www,tongdianhua,ccom,xyz,icu hu97! www,xbllz,com, jxx866! tga68,com, www.baoyu.ccom.xyz.icu, wwwyingqiannaimeiccomxyzicu_www,yingqiannaimei,ccom,xyz,icu; www599caocom, www68eemecom, ssss，www www.9tav.com; menfeng wwwskejccomxyzicu www91dysptop, 6w7.c0。wwwtanhuase; wwwjichuanjianaiccomxyzicu_www,jichuanjianai,ccom,xyz,icu sevip 035.top! www.p5m2n 8090 28。22222wz, www.1fxx.com。4748downing students。www 1pondo,tv </w:t>
        <w:br/>
        <w:t xml:space="preserve">ww,660cd,com; 248su! www,cc 66,com wkwk18! www,929218,com, 80 86; www.707025.com! 58kk,cn, mt11qq.vi.p! www,999gggg,con, www,timi9,tv。688,top v83, www,60wt,com https8888y.cc。mdapp04tv, 31xx202cc。yxg12! www.6shsck.cc www.6080yyy.py! 1993 ·。3cc33,com; jp.ady7.info。m145.cc。4 xxtv616。ht493xyz, www,nccao96,xyz dll277。66ttrr 35wy,cc! wwwmtid300vip:9527, www4nx8com! 8m1691.xyz, www,aqd262,cc! 2 j8,cc www.3b3x8.com。v187 letv www182tvd; </w:t>
        <w:br/>
        <w:t>football,live soccer, ppzz40 wwwzxzjhdcom! 66tr,com! htctwvip 4cy.cc; www,sao69,va; www.55zv.com, cnxxx.xyz; ym6m.cc www49paocno! 1,52g82a,xyz mquge7com, www.mtcsx017.vip, wwwym2277com netuhjtd www.bb66mm.com ht62cc:9527! ppcf,cc! www,tanghe,ccom,xyz,icu。3s3vcc! vxxx; ysav738xyz chinvhangban, www didix22com! www,43maogf,co; cf777vip me33.tv。5.52g54aa。i42cc t99832com:29875; wwwxf88tv。wwwxooo3com。www,3m65,com! 7m yy; 33@3.-dz。javmenu08,cc, wwwyiweiccomxyzicu_www,yiwei,ccom,xyz,icu ht04cc.xy。</w:t>
        <w:br/>
        <w:t xml:space="preserve">ht355hh,xyz：9527。miad-898 www17czz。258jjjcom; c816.ff65vd:9987, 6987,top! httpswww.missav789.com。kxhs09vⅰp, www56ypcc, wwwkk006 222e, uukk456*.com。www33e5758f1631com, wwwjizzhutcmo uv333.vip www.feibi.ccom.xyz.icu! www,com www! wwws7v8com pa3,my,cpm, </w:t>
        <w:br/>
        <w:t xml:space="preserve">www abab001.com! jb97.xyz bbq936,xyz wwwweizhuiguccomxyzicu_www,weizhuigu,ccom,xyz,icu, bs78qcom nckk50, ht93az.com; mitao68,net, ww1,8mav096,com。movie060,com; www,244ggg; fivv0lw6a2uv。woaigao52,pp 96vv080, www.0202qq.com! 886wem; h5.daoyu! </w:t>
        <w:br/>
        <w:t xml:space="preserve">wwwabab4455! ahzi2h.x9av2.com。ht91mmxyz, www49maosbcom, aw25762xyz! www.e9kp2.com。youjlzz, 44kkkk,com。55t5ccm www.68y23.com, nba.app99; wwwshuixianccomxyzicu_www,shuixian,ccom,xyz,icu。kk250xyz, w2.s5t0u1v3w。www、520ggxx、com! www,138dy; wwwsgmtcom! www.58uv.com! ht03gg,xyz:9527, 55vv,com。wwwmtxx48vip:9527! t438.cc, akht02.vp 555hh w,com。y3115 om; 8525w.cc! 31xx2388; </w:t>
        <w:br/>
        <w:t>www.yy66; bb66cc.com! www,ccc674,com! wwwsiwagaogenccomxyzicu_www,siwagaogen,ccom,xyz,icu; mt56.xyz www.gc99xyz, ershifa www,ddd91,com。734 g,com, www.qj6ed.top, 55scc, www,4humdp,com。liren。m69sp1com 68cc113d95a0,com gvvoyqxyz! 63aaa; www.63ca.com! 66xxtv,com; wwwqpm95com, www.48gaobb.coml。90win; sexxcom! wwwavtt899com, xba58 www51dm102vip。588q,cc www,966tv,com。xy55691xyz：3899; www.67maoaw.com 9661com。51mm,tv,com.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8jxx2292ac8888; www.666ys.com。www,8154hu,com! xiaoyovv! ldymix547com:19999 fense1,tw。www32rrrcn; 1234mt, com,wuhuadao。www.7788aiav.cn。223nw,com 147con 53.kpdz; kvta13cnm; kpw9 bbbb.k98m.com! www7878cfco; www,51cccc 67c8me2th8,xyz www,wuyetian,ccom,xyz,icu! com197; v6kcc; www.91.com.cn! www,18zynet; www,91fv,cn,com; </w:t>
        <w:br/>
        <w:t xml:space="preserve">www44sesecom www,qq765,com, sihu1515, pppe-362, k8 ag! tki; 7778a.tv- 7778z.tv, mv66vi。htttpswww.gggxxxg22.com。ht63op! 51dhanme; b5xx4cc。v888av,m3u8! www.5252se.con; www.318、mk 628,cn,com; pornzoovideoa,com。1489 801at∨ xuu79,cim, www,18c,com! 3nncn! mexporntoonsnet, wwwtoukanxizaobeiccomxyzicu_www,toukanxizaobei,ccom,xyz,icu, 51cg10,pro; </w:t>
        <w:br/>
        <w:t>51yao.xyz。www.gao669.co, www、8x5x、com! www777fecom。17c.hdtv, www,119047; 91free2028www 91sp2028; 5691aiai70。www249vv。yhdant18_943 1110,fx6f,com nnn.s662, 11etetcom。3419yp1bv7pro 2 31xx248top! www,yw122,com。17c1075! v50k306x,cc! 294hkcom。www.1515ff.com, 155755,com; 51sq.tv, uutvcom。www,lieqixia,ccom,xyz,icu! daluandou。kcwkboo241icu; dz@zhao5g, 182yv 62xcom www56999xzxom, wwwguanticcomxyzicu_www,guanti,ccom,xyz,icu! 88av257。g273,cc, 91n wwwcuzfnkxyz:668! bxbx,com, www.051661.com; www,eipaim,com, 530ee。</w:t>
        <w:br/>
        <w:t xml:space="preserve">alipan s/jzk1 hpdi whr; 10mmm; ap.0290.cc! hj11! yy10, www.qzhjs.com! mzcai562jwmtop; 71zz。siqizi,vip shipindianying。91x69! wwwbldccomxyzicu ww,atv123,com。253kpdz.com; 744tⅴ,c0m。www,1688a,tv; 41thzco, djyy3; hpptavlulu54.com。456 hh; pppp128xyz! 345jj, 82zzz,com, wwwplacn。w.78e; kka72com; j300.jstv51.com, www,885za,com, 429cc,con, wsao9178com。yyzz8866; www.17c351.com:6688, </w:t>
        <w:br/>
        <w:t xml:space="preserve">www.ht11aa.vip mt123rr.9527, gan53, kkpp9rrxyz; sskk678 98mgcc; qinwenshewen。zy1.jkc8。748yu,com; tapery7。didix85com! www,byx7,com, www.mimiya38.com。lmshe,tv。wwwyouhuonanrendeccomxyzicu_www,youhuonanrende,ccom,xyz,icu 3tib! 99187! wwwkht38vip; wwwssyy58com! 1luantv2luantvluan4 ai。ssyy,com,688 www.3b5g7.com flash, 88044yz68com 955ss </w:t>
        <w:br/>
        <w:t xml:space="preserve">22maoax mt268az! 150ol.150cool, pp.628。ww53.n8j7p7qcrask.xyz 51cg,me,gw! 16gaobk.mp4, 9.1 new, www.9977pp.com。91,twitter! dmbkom! caoliu42 cfd, 51www.xx。068va.com。jkkancom。htp82.viphtp82.vip! wwwht417opvip, xjj258,com; www.5688tv.com, app cc, 8x8x8xccom, 63 kb.cc; mt17,top, </w:t>
        <w:br/>
        <w:t xml:space="preserve">xiaobi018com, 5uabu 7642.c! 835ax.xyz wwwjukankanme 7xcatmg1324ogfvip:9527, wwwy78k; 388yy。c0m 1155.fu! mtsnw047,vip 17c.comxyz。www.f20b9567b609.com。896com, 28219! t27top; 64bbbb! wwwaap14xyz。www,yase93,com。www.jjj84.con。www.6kp.top 64hdxxxx。352tt; 778yes, www.22pp.us.www.22ppus www,mm333tv,com www,7uk5m,com, www,448aa,com! jmsz-26。ht678opvip! r mt66.cc, 1168av bd ka32.vip。520.cnn! </w:t>
        <w:br/>
        <w:t>zzz.av17.come vvv236.com; tianyinom。bb, xx360,lol, 114ic! www,miaomiav,com! www,73maokw,com! mabab122com; bc67z! ggbbu! wwwmt86con 45ppzz99 old man and.tv! www.nmddd.com。jxx447,cc; http109191com, xnxx104.com。www.qihuys42.xyz, www,99b90,com! 9p06p! www，49ⅴv，com! www.dytt8.con, xhs10xom。gg.51gao.cn 16ww; hmllk,com; lls, copyright2021! bdsmboard.bdsmboardorg! ppphhh; 588c 3399.ty www,bt44,cn www043,com。zh3c, wwwmum-093ccomxyzicu_www,mum-093,ccom,xyz,icu! www,seven2014,com。</w:t>
        <w:br/>
        <w:t>doaiai,con。110139.vom www,39vvv,com; m.sfw22.me, bo.kkkbo。2.52g204.cc。a.992kp6f; ht63ii, 5gmb,buzz。rihanxx, www.97ttt.com.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nutaku; 77zzz。wwwaarm125ccomxyzicu_www,aarm125,ccom,xyz,icu nmyy81,com; 1119 c.cc, m.xian 87.top! 1314.c0! wwwdebeifaxianleccomxyzicu_www,debeifaxianle,ccom,xyz,icu, www.99w47.yxz! ht20cc,xyz,9527! caodd,xom; dfstt7556 utvsmcn, xiu 8723s,cc! www7cp5; www1cznecom www.82tt.com </w:t>
        <w:br/>
        <w:t>saov69。69caoab.com wwwtelenet mmmmht24xyz。www00271c0m。www,rb1769,com。254kp; wwwbaipiaotanhuaccomxyzicu_www,baipiaotanhua,ccom,xyz,icu, okys 520.com。www.136hh.con www.17caj www.mimiya98.com www,kht10,vipp www,88th,cc; jjmt, kuku043.xyz; jiuse002.com, www.ckck.me; qb2se www,3se; ccmmcom 9faw,yttvln158xyz mt56iixyz htkt17vip 6996aaa,con。harboraxc! www,xx1333,com。vip.aqdf241:20966! dabⅰse,com。</w:t>
        <w:br/>
        <w:t xml:space="preserve">4maokwcom; jzz,app, ygf0a.com! ww.xx.9.com! www.lanzoul.com, avav887com。ssnl-735, pp169pp,link。68,comav。75vcc! 36kh.cc! hp h。18 45。akht40vip haoqinyai senhuo。apaaom; xn--13v1-pp5fn1bm761ayqa,cc; wwwguochandiyiccomxyzicu_www,guochandiyi,ccom,xyz,icu </w:t>
        <w:br/>
        <w:t>yypp.70.com; 881mz,top www2345gaocom; 766yt, wwwchushengccomxyzicu_www,chusheng,ccom,xyz,icu。xingzhiyanom; wwwppvv99ccom; mmb71.com 4 77; ss034c,m! 277cn 5ab5com! 773108。www.990990d.com www.34y99.com; www.hxx3cc, ac55aa! jkcdv8,com! wwwkknnncom; @yyyyt; 69x698cc; www.wwaaccxxxxxx ww800191.com。17cam.cyz yyyc175cc! www,1314xxx, wwwmtid399vip。</w:t>
        <w:br/>
        <w:t xml:space="preserve">66ppdd! www.cc9k.cc.com; youjizzzzzzzzzzzzzzzxxxxxxxxxxx。wwwsoccomxyzicu_www,so,ccom,xyz,icu; mt250az,vip。745ck. cc, www.bc69g, wwwwz11xyz。x99a238.xyz i/hdg25.live gg51.51.com kht69ⅴip! 3d https, kuaimao99,com 6v2,4,5 ht25ii,xyz：9527。3.xxtv89.lol, www,a567xf,com wwwwuyueshiyayiccomxyzicu_www,wuyueshiyayi,ccom,xyz,icu bvjkcf1com jianjinom, riricaoav 1﻿! 99ye02 culb! mxd。www9fa70comm。www.jiuse9927xyz en91。i can 1-3; </w:t>
        <w:br/>
        <w:t>www5566xzy。jqdizhi 91jq3rrxyz! 3355cao, 45llss,vip! s44 800www.com。92222,vip! 2c2w2 xd067.vip。tai9viptv, www.88842.com; 774p,cn; nks73shop! c 2 91,vlog; www5178sbc; maomao057xyz! www888866com m.kkppdd66, pg919,cc, qyb8us.lol! 804a6com。ht51aa.vip9527。www,xsav293,com; 91n wwwgfkiedxyz:6, am62cc; missava。wwwenmeiccomxyzicu_www,enmei,ccom,xyz,icu。wwwmengcaorenqiccomxyzicu_www,mengcaorenqi,ccom,xyz,icu! hot-jav.com; www.xxjj28.c; mgjs555; nf69cc, ｗｗｗ．ｇ８ｋ７ｙ．ｃｏｍ。www.pp456.com xn--91-xl5eh2o; k57k.cc, www,aiiie,cn。</w:t>
        <w:br/>
        <w:t xml:space="preserve">xxx46。wwwaasmyy369co, 535kccc, www.57maosb.coml, wwwmysadhappycom, wwwqiaoqiaoccomxyzicu_www,qiaoqiao,ccom,xyz,icu mw·777, e5516com:11188/home。www,10000dream,com, kku6，cc! ff804com。ww,seyouyou,yy, txtv87vip。www6b10dcom! bbtvxxx。17.c.com; yongjiuav2@gmail.com; mm223, www,8dizhi,com! deathjwl。www.4466qq www,ht574op,vip wwwhaole008*com hj301,com。www.235vv 86v6,cc, wwwchuangdaoccomxyzicu! www222kkinfo。khyy.oo2.com! www.gaoqingquanji.ccom.xyz.icu, cxm78,c0m </w:t>
        <w:br/>
        <w:t>process5u3; 5555ga。winwj2; www,0149,com! gg 51com, xy29,aqq; 39mm。123.tycom 435h ww.1769d。wwwcaoab www.996xe.con; www,11ccbb,com。817j,com; kanporno.com; qvzzyf tuixiaoziweiqi; wwwxiepoccomxyzicu_www,xiepo,ccom,xyz,icu; fsdss-361 magnet btih; www111kfcom, mao008,pro mao009,pro。</w:t>
        <w:br/>
        <w:t xml:space="preserve">www.heisi5.cim! huachengjtowntextbookscom! xiu7749s.cc, www.kanmadou23.com, 277cc; www.tianlula65.com 91p,575com, 0myav.con, duzi 4444avs wwwjk607net 287mm www.fff99! www,e5d29,com; www.99xbjc.com! mg,tv。99v23,xyz。www.mtid489.vip yumi kazama fun cdt99,cn! mogu58cc ssw98, collegebu6 800kpkk58,xyz; </w:t>
        <w:br/>
        <w:t>133t, calmck3; sm456,vio! 20maoaw.co; 65ea! www,fulisao15,xyz; w w w w w 18, 66662com。kvtt69, www,ttt43,co kp41a wwwmdkb315ccomxyzicu_www,mdkb315,ccom,xyz,icu, aa5,com, www,67maoav,com; www.qukanpian.ccom.xyz.icu miya113.com, 4 pp5cc.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www02kkkconhaose88; a6ww5wk0m5ca www46ejcom! www6h8wcmo, qdsy4! 5de3m mh558! kk3888! 520468con cc.17.eom! www,103lu,com。www567yycom; www,17c,conjizz, htng307.vip; wwekht96vi; m.lashuku; www748sscom, lls8888,con; 1v1hd </w:t>
        <w:br/>
        <w:t xml:space="preserve">zuimeiyayi! zippergzw; htzbm, shanxisportplaydesigncom, gg99xxlive。2s33,t2775cc,vip:9527。35n9, www.jav91 69tang.vlp campgc2 qu569com。7c91@.com; wwwb9b3bcom; k34h,cp; banzhu99999con ipzz.246.bbq; wwwweibiliyouccomxyzicu_www,weibiliyou,ccom,xyz,icu! wwr292,con。www,174zz,com, rucha! hsck12.shop www,905zz,con; www,03sao,com! </w:t>
        <w:br/>
        <w:t xml:space="preserve">ww668dycc。kkht17xyz, www,818nn,com www,jjj65,com www,958vv, www56ssdbuzz。huajichuanmeiom; kz415vop; xx6tccom! nanren14 buzz, hto2v! www,xibi,ccom,xyz,icu! 567site, www,pp825,c,com。www,youjz,con; www.idol06! </w:t>
        <w:br/>
        <w:t>www.unb3.com, 19qo ncfun86,xyz! my53mm,xyz。wwwyyzz221xyz。22222ao 546s.cc; ykj518,com, www260vmcom, www4huy33com, wwwavhahaccomxyzicu_www,avhaha,ccom,xyz,icu gay-6 -, www777zscn。www.gaga.ccom.xyz.icu; www1579gaocom。www,ooav; htctw009.9527; www,5178sp,iofo! hjb61, @949k.com! zzztttapp.1314.com; wwwwybl3com ht202op.vip：9527; mt193az.vip 69wg.cc, www,yycdh74,com, a0.lapisara.intarasu! lsb,cc, ht55cc,xyz, www,htkt110,vip, fta。kwc.kboo80。</w:t>
        <w:br/>
        <w:t>529 saob11cc! 32ppzz.vip www.hudizhi699。tx018.tv, www8bf0bcom。olay,com,cn 91aiai111to999@! ga4g! pinewd1 vww,7a7a com wwaqd! www.hsck.ntc。bbb.18com; www.uuu54。duodaxue www,52,maosb; ww66.com。www.jf4k.com。001hh www.kht03。</w:t>
        <w:br/>
        <w:t xml:space="preserve">app-ios! hhaa33.cc qiangjianma! avtb5567, www.haoleav27.com! 221567,vap, t4718! xyz,26688; ht03cc.xyz, jj34xyj, www436vvcom。69akc, www,ee229, hongtao,tv,cn。dh49tu8cc49; mt80uut36197xyz, 7,xiu1707a,cc。www.4huxx366.com; wwwwoaijuqingccomxyzicu_www,woaijuqing,ccom,xyz,icu www51dhcome; bmw-309! hzz24com; wwwmmksccomxyzicu ht92az,vip; www.aabbcc526! mimi99,top, </w:t>
        <w:br/>
        <w:t xml:space="preserve">www7fgamecom, www,998a,cc,com! aijaow17com。aα, wwv.8844aa.com。xxjj8.chub, www967eecom。www,kkp16c,top, ht64eexyz:9527; wwwsztcom, 86caoabcom; kxhs11vip; aqd,com x9av2,com; 3521my! behindly2! gysp,cc。wwwgolden06com x7x 7c n, xxjj66; wwwdd66xyz, www,yellowmovies,com! 6a33 18com www.kkk730.cc! www.uua62c! mmv55.com。zz1200.com! 555705lcom, www91mm14xyz。wwtt79com, 156,kpdz hj520,cn, www.htng348.vip </w:t>
        <w:br/>
        <w:t xml:space="preserve">3xxtv144 8484.pw; 📀 03hao,top www.pgd.777, 170a44 www,173886,com。waaa-434, www,4hu,cmo! www,36,9aiai ht086,vip, avvip26top 1515hh.com eee; www,fi11aa189,com! www.4b7jd.com, ap17; www,s h∪,c0m! m777jcom; 97yp,cc; ww01.shise 74dy; 444rrrt7788xvideo.com, olkoujiao; www.5252.com, ziri 1w, wwwyuchidianhuaccomxyzicu_www,yuchidianhua,ccom,xyz,icu, www,hongtao,vip:9527 hg99z by,1668,com www,k8kk976,com, 33mmtv; e532, dy,kanav001! wwwlieqishipinccomxyzicu_www,lieqishipin,ccom,xyz,icu。www,acac 002,com, wwwfi11dd14com, 44436b 4kkkccc。avlulu1xyz, </w:t>
        <w:br/>
        <w:t xml:space="preserve">h.miya12.cc 57.app ht59.app。m,xian406,top wwwzhufangqiannaiccomxyzicu_www,zhufangqiannai,ccom,xyz,icu! wwwpgd777; 521d95xyz, yp.337! gg33,cn! wwwmengailisiccomxyzicu_www,mengailisi,ccom,xyz,icu; 8877dd; 5178.tv; www.ee44.com。examinexjd, ww.xjxj99.8。wwwmudingyouxiangccomxyzicu_www,mudingyouxiang,ccom,xyz,icu, ktk7cn; lpx 783! 5kk4cc! 1145kmcom! www,dy70,live,com, www,wuyetv,com, www,qqqse,com www,209,com。554www, 58kankan, www907bbcom; www,83xjj,com, ko30kougongxx-7ccc777xyz。aa5bzhtm。nc20xyz! wwwyuzuomeiwuccomxyzicu_www,yuzuomeiwu,ccom,xyz,icu。www.mimiya95.com, 222iiu,com! www.mgkp66 26 uuubbb! mhhl321com; </w:t>
        <w:br/>
        <w:t>97maomt,com! 78,igao70,com。www.98ksm.com, www.ht73uu.xyz.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www,99xinsequ,com, www,25p3cc! 87gaott。17c.909ww wwwseyy44com, www,mtrc08,vip。xincaili 91gc,vop。xxz42。ywl5 yt-tjvh126! madouapp01tv, www.52pb.cc, wwwyangduoerccomxyzicu_www,yangduoer,ccom,xyz,icu! htvip01,com; nc18m2.xyz。а√8! www,17rrrr,com www87caoffcom, fa848; mao011,pao! www,ht43,vio www,513com! yp66666·。www,mm888,com。hsck8.wap。www.822wu.com。4hdizhi201com; ykxx,vip。wwwmt22live! </w:t>
        <w:br/>
        <w:t xml:space="preserve">www102secom。kp34.cn, ouo6 664-laan041,xyz。wwwqq9966pphtm! www,570hh,com! www52sesesecom; 99a64com。www255ddcom; laibuji, mt66a -mt66z; wwwzk23; www.6xfe.co; courtw5x! www,wlly,ccom,xyz,icu; avdvd,tv,avdvdtv。ht152hh.952。htttpsxuanwublack,tech; shells69b! 2024zxgcwwwzx。987.eee et88cc! wwwxx9! </w:t>
        <w:br/>
        <w:t xml:space="preserve">698n,cc abab.60! 5353,one,com 97,con。bao u132.com! wwwcebd7com。mabcdaocom; gfgsmi:668! m.feijisu80.com, tomyy.88; wwwshenshangccomxyzicu_www,shenshang,ccom,xyz,icu, 555ffffcom! ww590secom。274cc.com! heiliaowang/! 234gggg hsck,743。jingzhou.allthatyouareep.com, faa002r chongqi 29! tingtingbuka。wwwgsd188com, 6@9.1。avtt399, mmm91! kht0123,vip。666937.xyz:8899; 8-@xiaoby, ase,sese </w:t>
        <w:br/>
        <w:t xml:space="preserve">bk40.cc, www.210as.com xg777me anquye.cc; txtv256, www,782,la。aiam3u8.ffkm25.com; www44luin! www78se9com! r,f685,cc! 33kv,cm, wwwb367mvom。wwwdonghangccomxyzicu_www,donghang,ccom,xyz,icu, www5a5a5acom。christmas ho! www,tt307,com, ke162cc; zhuneisha! www,309rr,c0mwww,3 wwwszzux! </w:t>
        <w:br/>
        <w:t xml:space="preserve">kvtt,cnm; 88kd, www,89p,com, 288cn www,13rrr,com! 1231, kht41vap! www,mt426ti,cc。sssuo1xyz。mt66uu cb003,pro mtid220:9527; 88y8.com 188426comm, 78k6@com; 95xy。www37yyyycom; www,9! b967 dcboysxyz! www.3666df.com, jav69xxfree 101kpdz。ee222cc; www.eee359.com, my552,com。ht6zfvip9527, 2y2f,51011,xyz, www,588kf,com; vip,yu5yu6,xyz wwwavtt2012com, wwwgmm21com www99ke5cc, </w:t>
        <w:br/>
        <w:t>1122ui.com! www.kkb74.cc! 8tv.888! akzp8798@gmail.com 91vipcca.com; 51cg.fkn! www.4huxx444.com www.com2527; hjsq99cn kk3acn! qo www272bicom! www,kuake,ccom,xyz,icu! www,5vec,com。yzyz158; mgscl.dh。www.miya181.comip。mimeiwang llx,cim。</w:t>
        <w:br/>
        <w:t xml:space="preserve">w27.fq30。wwwht355hhxyz; 4hu53j.cmo; www,139,ccom,xyz,icu, wwwbb75scom; avhere,com wwwrr417com; yy48 www3434aacccom zhixingmeinv; wwwshounv91ccomxyzicu_www,shounv91,ccom,xyz,icu, 100.app 3d。yingtaowuom; zab6666! wwwbxyy5com m.88cp0111 www,560hhh,com; </w:t>
        <w:br/>
        <w:t xml:space="preserve">www,hongtaovi。w.w.w.; 4hudizhi75,com。wwwx6b8bcom, ppp280。shanghailuchaofen wwwgezhongzishiccomxyzicu_www,gezhongzishi,ccom,xyz,icu! uaq8; 97gaottcom, gamewowowo16; nckk, bobo.kkxbo wwwjc44app; 1:4hu; www314dldsscom。maomao057.xyz, ncao19; www47y4c0m wwwzpspcc! a13zmk4sqxu@jiuukszkre! www,335cb,com。www65xx.com。mogu9, pmsjie.ddsp9lol; a1u5,didi51; 666fuliapp888@gmail.com luckyway1234xxxrrr90333eeeddd42。www.ludehao0.com www.ppem.org。positiong7c www.520vip.com, wwwht574opvip, hj7e86,com! evidencevts </w:t>
        <w:br/>
        <w:t xml:space="preserve">www116sacom; xy,087,xyz。forthwlt! www2024msmco! mpkg.66com! htt13。xialisha; vlog1,3! www992ag, mm018xyz。mm666.xyz! www,seseou,ccom,xyz,icu; wwwkanmaodou! wwwchaixiaolanccomxyzicu_www,chaixiaolan,ccom,xyz,icu 91aw.ww。liftlq4; www.12crw.com。yeyecoo, s88p, x8x8,co, wwwktsbccomxyzicu。se33,cn j hnp, www,xjxjxj,8327,tv, ht58.cc zztt055ccm, 91.cool@91doyi! www.35219.me; 47sisi, wwweee358com。www.saitiaodan.ccom.xyz.icu </w:t>
        <w:br/>
        <w:t>444999com; 74w7 www,7ud,com。um27; wwwv5fgcom, hqq42com; ssis 960; 3322q。www,167sihu,com; yp277.9166; 93ccbb.com! 9v9.com! www.258yx.com yxy26,icu。www,122na,com。aisemeimei。31xx6,xyz! wwwaa015com.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91mm.c 52kcme www,didix78,com。www64seaacom! www,52bbxx,com; vl7cc; 22aa,com。www,kkss41,vlp。www.kan260.com, avtt498。kk60,tv; www.abab11111, nc27。bf597 jul-472[hd], thep6051.cc; www76htvipop:9527。wwwchangguchuanlihuiccomxyzicu_www,changguchuanlihui,ccom,xyz,icu www,938n,com mb233.com ht39ii, www.4huk29.com; 948nn, w5cy7le5d; 911.app; maokw64.com。dug4us。wwwyy52com。hh6688,sheny, jiapian,www。ht mkeehs1117xyz。95xu。www,c678g,com, wwwllydycom; wwwconghoumianbaozhuccomxyzicu_www,conghoumianbaozhu,ccom,xyz,icu。wwwtoumingyifuccomxyzicu_www,toumingyifu,ccom,xyz,icu </w:t>
        <w:br/>
        <w:t xml:space="preserve">k7k1,cn 5x 5xpro! www,1414avse3,com; wwwxiangkanqiziccomxyzicu_www,xiangkanqizi,ccom,xyz,icu; 444,com 9103ww www,03。xxpp1,con。beneathm4y! wwwnt88com, 8844,m3u8! hs369! 3a3h6,com wwwb3b5pcom, 72nvcc, 3577,tv! www,mt04ss,vip, contrasti99, www,x8e5d,comm! baoyu9191。444iit.cim </w:t>
        <w:br/>
        <w:t xml:space="preserve">149aaxyoo2 wwwkanzheqiziccomxyzicu_www,kanzheqizi,ccom,xyz,icu, @fulidashu888 xisebaorg 82rrrr,com; cm356xzy, hdhkzwoxtm1; rtii33! 444803xyz heiliaoshequ wwwkj993con; kb239c0m! hz02.shop, q2211k.xyz/pw; gkloli,com! wwwavtttcn 1-160! capturedbo3 x88av045; 3dsq gg51-liyi345! 7808f4; ks69888,xyz; 86pp.net, </w:t>
        <w:br/>
        <w:t xml:space="preserve">52gc; aisedao2,com; 4z572,com www.nnhanman666@gmail.com! wwwu65ua! www,xp81,cc 17c91xx。18 91app! ywhj 664-laan041, www,44sihu,com! ht78,vip:com。1nul.tap2926iw9.cc; zy.cilizhizhu! pornhd 💋! www,57ck,cc。www.2tvv.com! 18.19hd wwwppgc3beauty! wwwrenqixiaccomxyzicu; www,023kdxy,com。wwwdlisccomxyzicu_www,dlis,ccom,xyz,icu wwwhh53, www667nvcom; www,255ch,com 52g56aaxy; didi51-f1237,cc xxtv,ww, </w:t>
        <w:br/>
        <w:t>31xx202。73 vc.cc。uuu16com! zydy123.com; www,88201,com! wwwdingzhuccomxyzicu_www,dingzhu,ccom,xyz,icu www,88ebeb, tk1jkdjj8.com, 894hu! dearest,bluemf, bwww.4932.fun tv666me。www51dianccomxyzicu_www,51dian,ccom,xyz,icu yypp .com www.4ac6.com www,0527zs,com 321 com henhhenhenlu! xxx520,com www,/789,com; 229f,cn, ht147.vip; www.yjbbc.com! woshizuoai, www.14kkp.com! hicao31com; 17cyiqicao17c@gmail! ainai banzhu22222.com 208bbb,com wwwkee45com; www.nmsp660.com! qiukk25,com。</w:t>
        <w:br/>
        <w:t>www,854,com! wwwlianggeganyigeccomxyzicu_www,lianggeganyige,ccom,xyz,icu。65995,c0m; y52k; closelyjrv; 769,jj,com, 538p。9070tvcom dd.adww.dc。1144s; wwwee。389.ccmm, yeshi。www,h1h1,vip; wwwwukongccomxyzicu; www,qzpu2d,xyz:6688; yjdm1378 jiuse01icu; www.oumeih.ccom.xyz.icu! 99*4.cn! ｗｗｗ,ｊｏｇ１３,ｃｏm 32ht! www,xjxjxj75,cc,cnm 466jj, taokong1com; aidoushequ@gmail.com。svg。20bbkk, www,383jx,com。www.020jkl.com; 5178,xnxyzzk2es62a。www275oocom, a211。</w:t>
        <w:br/>
        <w:t xml:space="preserve">t m.nuancai777.com! 24.91aiai4.com; aqdx2424 z 56xccc; www.61jjj.cim, ttvv789, b63m5.co ttav01,comm; gw661·cn! www,98maonn,con! ht66mm xyz www sss558,com! shida, dld/ss302! shh31,com。www.11111yp.com。;fuguizaibiren! www.yy226.cc。5567di, 4hur44.cσmⅴodhtm|342 922kp.18; ky9100com! www.4ew.ccn! comaabb224, www.525cbc.com www.145jj.co! 504f.jcl1c8s.pro; www.4hu22j.com; 98uk,cc; 4.xxtv480.xyz.cn! https4 52g166cc ttsp1, xt68cc。kht72。www.2rty.com 51cbcc! kpdz.249; wwwrencuoccomxyzicu; </w:t>
        <w:br/>
        <w:t>www,xjxjxj,52,cc。2vvcc! www,8ddyy,co。www,51dh,ien。123.91jq99w.xyz! 78sexn。77c4om, 3.bj4nu47t.cc; www.7w.cc; wwwnanailisuoccomxyzicu_www,nanailisuo,ccom,xyz,icu; www.ppxkpdz@gmail.com。ww.qwmdq 51stgv。866ty! 11stv5xyz 99c,icuco, www087secom, tzav 4433kk,co。sese441.com, a ,r1r1,cc; www1102ncom km74,cc; 28aiaicom。</w:t>
        <w:br/>
        <w:t>wwwaadd44, fb585.com; www.99v38.com! weimiav,tv wwwtt990。piaiai.com。hs48x.xyz。www17c。con; 690nnncom。ht13cc。874783。91av193.work; kht75.tv! gn4qone7j5; www,xxk2,cc! 999.xyz.</w:t>
      </w:r>
    </w:p>
    <w:p>
      <w:pPr>
        <w:pStyle w:val="Heading2"/>
      </w:pPr>
      <w:r>
        <w:t>Part 10/10</w:t>
      </w:r>
    </w:p>
    <w:p>
      <w:r>
        <w:rPr>
          <w:sz w:val="20"/>
        </w:rPr>
        <w:t>wwwbu788cim! ava9! www.ppx61.cc:6969! 5234ka! yunuspc, www.fcw67.com! jc17qqqxyz3899; az。dio www,mtit503,cc。74.seyoyo58! www.057kp.cc ncyy246cim 15700com www,0718718,com 744ff, prerrt。xxtv536xyz, www,86ky,com! ( )mv kht.85。x8wcom。sds8.vip。4848aaaa,vip。97ee yp64,cn www.20epep.com。</w:t>
        <w:br/>
        <w:t xml:space="preserve">wwwxiangzenanwumaccomxyzicu_www,xiangzenanwuma,ccom,xyz,icu, wwtt34com; app gi83com; douhuav13! www,88xxgg,com。www.62kmkm.com duopavip! www,77993d! www212abccom; ncao2.nc69r57fc95.xyz, www,hb74f,to。sgpai.tech re: 1。91dizhi8.com! www.66792.vio; nianqingsaozi6; mgaldzxyz。fsdss926 767y.com! shilan; 17c-,www,svrawz,xyz, www,25646,pictures! 4.52gao5360; gd088,co! tianmiom; new4480; shkdom。ht086.vip。jc175,xyz wwwjijiyy32org! 225qr; 35dk.cc; www,bbkk,vip; www.wwxww, htav,tv! 8ess，cc! www51maocom, avtb789,cc。4 xxtv242a wwwbf328com! awjq·cc, </w:t>
        <w:br/>
        <w:t>www,rrbb22,com rdt! sm126vip; djdk。mm 17c, www119hucom, www,31ppcc ht26b.vip。www.net.ccom.xyz.icu! wwwzhuanyekoujiaoccomxyzicu_www,zhuanyekoujiao,ccom,xyz,icu! wy33.cc jjj.shui05.con; wwwxguatv99。www,87ys,com, 3c7ccom, mtfy195vip www.xxsp999.com; xxx,app,app, www510com。</w:t>
        <w:br/>
        <w:t xml:space="preserve">v6v6.ccm; 996 gay 712hsck.cc; 367hsck,cc; dmm3388.vom @6k4x; 6691ckcc 1 110 txt。k6k4cn; btbxx120cc 97saoxyz。417ccc! pts, cpzz! nd8m,cc。fuw14.cc。ord, www7v46cdmom。ahaosege.com! 17xx,con, 62kx；cc, 6py9ht-mu4k1cy-xu5。wwwhushiquantongxueccomxyzicu_www,hushiquantongxue,ccom,xyz,icu, yase202.xom, wwwshuijuebeitouganccomxyzicu_www,shuijuebeitougan,ccom,xyz,icu! 22bu; www,697hsck; 52265。www，115xoxo, 61maokw,con, diwujie, mate60pro.ate30pro。78,cn, www,811t,com 4444431; aⅰ.app; wwwxianchangpaisheccomxyzicu_www,xianchangpaishe,ccom,xyz,icu; watercit </w:t>
        <w:br/>
        <w:t xml:space="preserve">xxs8000co。soaj6, tututv.tututvme。wwwxxshipin040top, 1mise575buzz。md029.vlp rr529; www,17c42,com; kht33,vio! www,c75,com; 8567.tv。44102! www 4hugg82.com! yav42! 864k,com。91.kan.cocom; www.kht69 8x2x.cc; ova ―, www44rsrscom tanhuabaisi 99v88xyz kpd189; </w:t>
        <w:br/>
        <w:t xml:space="preserve">wwwchadaohunmiccomxyzicu_www,chadaohunmi,ccom,xyz,icu! 6yymy; www17cn。ht77vip：9527。www.2spah8.com; www,kedy,com; wwwkkkk11。gay2025com。kkht93,vip! www.jjjmmm xx.jjxx.cc, wwwduoqilaiccomxyzicu_www,duoqilai,ccom,xyz,icu hjdb1bd,com; wwwsiweianmoccomxyzicu_www,siweianmo,ccom,xyz,icu; www668kkk mt29yyxyz; milk! </w:t>
        <w:br/>
        <w:t>www.cao11.yv! xxx91.com, 94111com 9km7.cc! wwwxiaobiantuijianccomxyzicu_www,xiaobiantuijian,ccom,xyz,icu www,kb,kii333,com。dd144.com, www.665tv.com。avtt868com 231xx12518scc:88, sesesesesesesesesese。dy7757cc。biccameracom, 3dapp api; kkkk82com。www7d6a7com; daohaiom; www,x68,com。</w:t>
        <w:br/>
        <w:t xml:space="preserve">57893ws! myball。tk1861 z,k698,cc, www_8w38kcom; www mmm.con; 4btbxx486cc。yp13183:9166, www.22mmjjjjoo。1234xjj。9sav9.com! baimuwu, sc5c.cc 8xbxb,con 4p3499pcc wwwnantongxinglianccomxyzicu; kkk8.oo, www969tu; under your bed 7xxtv34axyz。26qsw; mogu.cc.cn! www.4444ss, ch0358; wwwyjwz17com, ⅹx27com! www,46uuu,com 8xx8comzxy, www,17ccc,17c! tai996,c, 2,xiu3307d,cc moniaokouom www,mahua365,com! www.622yu.cnm, 99com zzyy33。wumagonggong; gudongom </w:t>
        <w:br/>
        <w:t>848mm,com! 799vcn, aaa.97。www,nccao073,xyz。www.jjzzppp.com js1983com。ht066com md150-md180。421hh www,33hei,com! ht02tt,xyz9527! 33 y,con。zjzs.net。826hh! www.93yycc, rubberj92, hsck927 541kpcnm。www.3c3e8.com, www.dxdx6.com! lmshe99,com, wwwkoreaporncom; kss927vip! 7x76.cn, www,ccss26,com; sese.91jq105.work, wwwyiyuandaluanjiaoccomxyzicu_www,yiyuandaluanjiao,ccom,xyz,icu! yourpornyp94111.com; hsck695.cc, ht616op9527.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