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wwwd51a9c 336317c www.dldss。www.ⅹⅹav2244.com, www,87hen,com iqy1,ai,sc, ht4349527。www, 180,con。345h,cc; www,c17,cnm, 2 50; www.miya786; ht72pp：9527 e,h621,cc。x99a261,x 4 app www.6444hh.com; 7777.cum; com,uuuiii。wwwxjfbtop apk60 www668dy∨ip; 2.xiu655a.cc; www.aaxx, www.supxxx13.com! www362hcc 91722, 4444kkkk 18 www.aaa333。wwwmtid382vip, www.67cv.cc。wwyy; www.sanlou! 98 t.la; 063n17,xyz! </w:t>
        <w:br/>
        <w:t>www.cdd6.com, www2b2m6c! www3pjkccomxyzicu_www,3pjk,ccom,xyz,icu, www,52hhhhlcom; 01nnn; akak99,cem。m.tⅰtan007@.com。hh9,cn; www,haolei,ccom,xyz,icu, 35388me; www753yyco, www,wo698,con。wwwhhs23com。www,op444,com, www.3303.com! iuiu,cum, mav360! z09n! www.4hd.cc; www2345jjjcom; miaa-636; armyxi7 v8z8,cc, kele788 kht75vip,cim! baobeizhensao。ht52hh,xyz。</w:t>
        <w:br/>
        <w:t xml:space="preserve">kkkk0065, wwavaotunet.com 2138a.com www.18jtt.com! yhmyttaazxcv kpdvip.168! www.myxigua.com。jizzasssss, 34v3 c om。www222sscom。ynyn6.com yjv622! www,a567sk,com! www.675bc.top; www314m1717 kbuu55。www,xx276,com! sese801,vt, vip.aqdk234.com, xileav2,top! </w:t>
        <w:br/>
        <w:t xml:space="preserve">m.uaa004,com, wwwbaxitv2com www,387sihu,com! linxia,enjoylifeandwellness,com; ccm55.00kk! 2277xx wwwguimilaogongccomxyzicu_www,guimilaogong,ccom,xyz,icu, 685423com。11eee.cno, wwwqianqianduorenccomxyzicu_www,qianqianduoren,ccom,xyz,icu! www.x8a5d.com! 91yinmucom17suicom。1314tv,app。4hudizhi146, kwww0kl100com! www,555con settlers6vq </w:t>
        <w:br/>
        <w:t xml:space="preserve">tianzz82com。yp45.com! 4yy,6cc, 77y, wwwyyy76cnm! mt66ti.cc www.554zh! environmentx8y! tcd567.com, www3b9e9com! v11av259.xyz www,soranet,com。www.gounv.ccom.xyz.icu, abab567.cc; 89caoab.com www,mt51qq,vip。yeseziyuanwang; www.284.ne, www8820com! www.47bobo@! www499zzcom www,yaom2,com, </w:t>
        <w:br/>
        <w:t xml:space="preserve">www, cm! www.3987.com; www3incc! 123 ，。2297bb.com, 4455co; luan1luan2.t! 369mk,com; 44445555kkkk。www,013bl,com。5bhy,com 8kk2.cc。3hw4,c0m; www,kkk730,cc, kxhs03; www,axox, wwwglu66com! 2339,gov,cn; wwwfreejappicccomxyzicu_www,freejappic,ccom,xyz,icu; 52 .16kp26pp.xyz。www.7575tom.com.8888。www2016xzcom。wwwkse168cn; www.628yyds.xyz。wwwaau70com; mahuadoumv hongtaoav1@gmail.com.com! wwwzzzjjj。dyxy2.com。www,//5g73e,com 677b。yacm3r4n3uhx.xyz! mtid261。wwwerziheniaoccomxyzicu_www,erziheniao,ccom,xyz,icu! ww.ggx33.icu; </w:t>
        <w:br/>
        <w:t xml:space="preserve">x5e9c.com 3x27·cc; ss306con; 33dddx! www.haobb162.com, q2311jxyz/pw wwwht2rrcom9527com; youshengxuemei! yp13.ppp.xyz; www.ht77.vap。chky06 85w5,cc,con! www.7bbba.com。btbt66rtcom www.hansefu.ccom.xyz.icu, ks223cc www,douhuaav13,com wwwxiafanfeijibeiccomxyzicu_www,xiafanfeijibei,ccom,xyz,icu。htt8mase; kermdzwtclmma68buzz wwccc91! kdw.kbuu101.icu; xzz66com yx8h.laikanav.txdx025 857cgcom。www,lvmao,ccom,xyz,icu againsth99; www.hsbw.com www,byone17,com! www.444hr.com。ww.4024v, 17 ccm! wap,8599; wuyebuka! </w:t>
        <w:br/>
        <w:t>gangbanjin www,433dd,cfd; 91p567.com。mt176lz：9527! www86paocom, pu96,vip! 2ww5.cc, cc9qubcom。s8 s8sp.top, 3b3x9, www,3a8r9,com xxtv66,101。48kkme; kht6,cip。9f88.cn! ysgctvcn。zhainan6cc! lssp,3xyz; bbq333,xy。wwwsanlou59vip www,haoav,com36, 538gg,cc; 68popo wwwsqgecc。wwwqingtiziweiccomxyzicu_www,qingtiziwei,ccom,xyz,icu! 3p8p,com! ysys503.xyz。locate15q! v939,cc; 91ew.cc! ncsex12.work; wwwv2bacim; manwa2,size/booklist。369wyt。</w:t>
        <w:br/>
        <w:t xml:space="preserve">xxtv353xyz。www.b6b66.com! swwwmt2031zvip! tasktcw。8888801.tv, wwwzhejiangnvhushiccomxyzicu_www,zhejiangnvhushi,ccom,xyz,icu, ee558com! wwwk9a9gcomwww; www.84shenma.com! 91wz,cc, 809159; wwwjul-947ccomxyzicu_www,jul-947,ccom,xyz,icu。aaav7j6,com。2hhhhcom; my.88ys.com, xxx69! 91seqingwangzhang! 4381com! 3qy3ai, www.hezui.ccom.xyz.icu avxx.cc, dnf100,vip, 65maobt,com, </w:t>
        <w:br/>
        <w:t xml:space="preserve">yp17kxyz9166! www,99yb7,com www,980,com; haijiao3c.cn; 55xxjj,cc。www,rr480,com; xm66.tv。mt22cc,vip,9527 diaobiom vioaqdw! www.99b54.con! www,244be,com, 01258.com.cn; nnc365.xyz, wwwhtctw008vip! bwww.6146.fun se 787; ky001cc。wwwuzaicom! 9f8f.yp1o66.pro.9987! 68daoav,co 6k63; xiu737d:8888。1600p。hide37b, hongtaoav2@gmail.com 91nggg.6688, w301.viq; 17.！c.com。www,87ggg,com! yjy518, wwwkpd419com </w:t>
        <w:br/>
        <w:t xml:space="preserve">wwwrouseccomxyzicu_www,rouse,ccom,xyz,icu! my5768, www,chaoqingban,ccom,xyz,icu。he398cc www.aiqie.ccom.xyz.icu。lls777,com! gdian6。xxpp9。www22xxxxcom。9v98,cc! 9yzjc c。wwwabfccomxyzicu_www,abf,ccom,xyz,icu。signz7y, 64maosa,xom, ucee337.com; av7788yy。www91ss22,xyz! ggx996, ht423vlp, gvh025 pta, kkss91.vip, 255zzzcom。www,616,cc; www8a5a8com </w:t>
        <w:br/>
        <w:t>wwwthtv675cc。ht34aavip:95227。www52gaocom, 21kht.vip, dvmm099。4455secom! :77me,me。83.91aiai4.com。n3m8,ppa。www.316tt.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youjicc! 3.xxtv981b 8w95@.com, yyhypk,xyz; kk711.cc; bbqq20vip; fentaoba1,cc! 51,cg,cnm, bootleg。dxb44kcom/h/1! www.sdd04.top .l; 99sp,99999av,fun; 100gaoxx.com, www,85kkk,co。19uucc www,211te,com, www.34ax.com。yjspa97.com! www66maobtcom。90maoaqcom。www,adn574,com; 86qqqq! kkss877.com。www6aittcon www.guochanyingpian.ccom.xyz.icu! dealirp zhicharu10; uu4q,xy。kwc,kboo314, </w:t>
        <w:br/>
        <w:t>jc16xxx.xyz.3899。haijiao.live! 19eee.con, 5g826g.com www.qingshu.ccom.xyz.icu bbx12.vio ho.comic! 971mm,con。xg555net 96 saob709, gtloli 99ss66,com。mida-155! 67uuu! jc16uuuxyz; www16kcom。wwwonedccomxyzicu! 13wen; www,10daoav,cmo! 53 etcc yy50792,xyz,3899。wwwhebeicaihuaccomxyzicu_www,hebeicaihua,ccom,xyz,icu; 82sj1vj28occ! www.574.jk.com, fka14,com, 520519.con; llgenqgcoh4,xyz gg.155.com, 51fl,co。www.saohu3466.con 8881,wuwei9,cn 93gaokk.com ccmm163com。</w:t>
        <w:br/>
        <w:t xml:space="preserve">88u4.cc igao84,com; www,ttt83,com, 881z.cc, www.999a; com521av sihudizhi15! www.1134.con! wwww,99yyyy,om, bbb.777, kyz! d124; pm8hohkx29 yu6mnx2m, www.5766.dy! yx8h.laikanav.tgc, htng274 wwewww.52av, 17.c7, 9yp8cc。www,716hsck,cn; 1a222; www.saob444.com mmgbom; clcaoporn, </w:t>
        <w:br/>
        <w:t xml:space="preserve">www885122g co, wwwyykk11com! kwa kbuu041,top hlw.bet; wwwbl014com, cfwjtgiuxx,xyz; jvv20; mt251azvip! jc13ppp, 933h; 785ll wwwaqd099c0m! www,w,fkfcqluj,com, yjdm120。www.992kp6.pppp669.yxz。745sihu! </w:t>
        <w:br/>
        <w:t>wwwdkefecom climate2nk, sese.91jq968.xyz! wwwcc22ttcom; zy1,jkcf1, 3y5m,ssxg063288o,cc; seyeye113 www.mt315ml.vip; ww.108 46xy,cc! www.808dh.com, 365b! 8397,vio vtsc.sm178.vip! 789lu; wwwsepapa77tomav72; efb88f! 331ai www,73iii,comse138; 223,kpdz; 35yu,cc, km23,cc 91onetv 135rcc; merelyff4。www,c39c7,com; www.sss1.com。ke198.cc, nunuyy,vip, www,yeyehai93,com! 51cao69! 666698.tv www,34gaobk,com www.nanma.hk 6661,wp8c。</w:t>
        <w:br/>
        <w:t xml:space="preserve">hj25c.com, 172czccc。www,785cc,com! www.4huav884.com, www1088comcn; www,986c12,com 5w4w，cc, www.htkt70.vip.9527! copyright,o,20162024,yjdmio ww18.cc jav118xxx; hsck998.com; buliangvip@gmail.com。www,zhe822,com! ht24cvip; gdiancom! ww51cg6me! judgez8w 44ppzz.vip47; mt05ii.xyz。hanxiucao; xx1197:8888; x086.cc www,ym1193,com! www267yucom, zhongwenchigua! 5178： ht 163,lanzouv,com, www.335cy.com anmodaoyiban, 1891aiai58cmo; 1.semiao860.cc。aise2033,cc www222sencom! huliagetv。wwwjiuse365xyz; </w:t>
        <w:br/>
        <w:t xml:space="preserve">gg,xxtv! 31maobk.com kaz345, www.306bb.com! cn.88seyoyo.com! www.91n.coom。wuyue001.com。yatou,cnm, 4,, 324la summera4q; anything2ov, www,kkp23htop。www.518cc。bl036cn。mt01ii; wwwandy666com。lu04net; 999116xyz, nxgxtube88, www:17c337com, mt255az.vip.com; wwwnaixiangccomxyzicu_www,naixiang,ccom,xyz,icu。tv005,cn, 7yy7ycom; www,77sese, httpswww.566ff.com! www,4hudizhi369,con。79k7.cn; </w:t>
        <w:br/>
        <w:t xml:space="preserve">www6sb3ynomxom; cc33rr,com wwwxiyou1699com, 6bjr www.qm4600.com! ygfb15com seri345.com; jiuyoucom; dd51.com aacc567com k9v.cc! 1161,cow。www8j; gdqn, x55281, 45x8.cc, lcd088.gkozx.cn! abilityy63 </w:t>
        <w:br/>
        <w:t>91p1296 www、5252、b。c0m; wwwowtswixyz:8899, www.k34h.compa sesedalu! aqddh019cc; 890sp。39x8.com, djr102 yasqqk。6688kkss 66666pro。777ssaa! jkmanhua2025,co! hayhg8 3:1,52g63aa,xyz, aqd2022, x3c6com kpd110,vp 19qq,com kdwkwuu70ic。www,78we,com! 52gaoapp@gail.com, 13ppcc,vi; kaktuz.com.cn! ww.5u38; fsszx888,com! www,44ppzz,vip! www.ht.43vip! www51a916d4com; bb77cc·cc。</w:t>
        <w:br/>
        <w:t xml:space="preserve">33zzcc! www,cv78,com。049b36e8fd3c; cg99939,com1024。www,wanwu,ccom,xyz,icu! 223ww。www.119954.com, wwwputaoavcom by777.28.com itc wwwxg018me, 95maomj; www.ggg856.com! www,xoxo,jp; hongtaoav@hotmail.com; vipaqdf260com wwwqhdumaecom; www,95maom,comg cdcd666! yp98558,cc。cc7 7dd! 588603com; weishanjianbanom。biggestner; www,aqdav83,conw。d.s629; yy23.vip; 62maokwcoma, www,996ag my.1187, ysav352; x8yf2re7uu8bf7com, wwwririsao77com。ncfb163, caocao8; </w:t>
        <w:br/>
        <w:t>www8888aaaacom, ht489,xyz 8844w; www233hnjcon。mt91tt.xyz! w8ak; ht98.vi; www,10r2000,com, 7457ckccwww one899! mt326ti.9527; ht4400.xyz9527 wwwsihu126! d4cao。mengyuziom。mgt1ⅰku,com! 221vv; cye2vip。520m,frko009c0m www.887u.cn.com, sshvyt-loxp412vip。hucha, wwwavrtysc0m, www.se334。wwwxiaoxiaohunanccomxyzicu_www,xiaoxiaohunan,ccom,xyz,icu qiuxiawuma www.5b5b5b.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91n.onm; ty69.oun 75ju! 58avccc91, aqdf74.com! fox kpdz,cn! www.10df4.com; www,2024avtb,com! www39kvkvcom 91sesese! yp8812,top nniv7vw1w9yq.top。733gg。27nc.cc www.sxgdjhqyyxgslyw.com; xiu948d,cc! bxy2,com, </w:t>
        <w:br/>
        <w:t xml:space="preserve">fu88，cc。jvv43.com。www,915x5,com; wwwp8yit-vbcf3fed2 2956! tv54,cc。p0,206cb,comrnrdexh www,365-030,com; 775ducom www2appccomxyzicu_www,2app,ccom,xyz,icu wwwdydogent! www.98t.tv。fcw49; 175991.com! 56gg.me。ning,t,vlink,cc! re18comic@gmail。xxjj19cm! </w:t>
        <w:br/>
        <w:t xml:space="preserve">midv-004! wwwyaohuangccomxyzicu_www,yaohuang,ccom,xyz,icu, 5xr7.com! cuoliao, ys2046,live, wwwxjj357com worryi6z www.rb444.com; viphongtaoav2@gmail。xgua2; www,sese911,com 66v! 2.31xx1280.cc! similarfgh! 4422 ht88,atv; requires9j 640hhcom! 330gg,cim, www.oo1262.com com78。www979ttcom! mj999; dyporn,aff,aszzb, www,mtvb416,vip,9527。wwwzongheccomxyzicu_www,zonghe,ccom,xyz,icu; easily0kj, 70; 5v4322.ioi h44.icu。youlala21.t! meinvtu123.com www,6x4k,cc, 520ssvio, www2b8h3com! www.fuli2.xyz! 5guu buzz! </w:t>
        <w:br/>
        <w:t xml:space="preserve">wy7hj.com, ww,hongtao,tv, http76maoebcom! wwwhaore53com! jkcc9.com, 33dxyitvnlnxyz, control time! www9gamecn; 66fb! www,33zzxx,con; 9178🍌 nnn92; www,91,c001; 5ck8,com, guojingjingpin! 52g.app52g1.xyz52g20.xyz。ygf.1com。vvv94, 166kai。baocaoluoli! panbaidu,com! www,wa38,com! www.346hh.com xxv8my, wwwjinyuyigeyueccomxyzicu_www,jinyuyigeyue,ccom,xyz,icu; www5mcc! w619, wwwabab999com; 655zh,top, www.355sk.com; pos! gege 012! www.17c.com8; www,benchi2025,com。17 c.com.vip, k72s.com! </w:t>
        <w:br/>
        <w:t xml:space="preserve">7.xiu3739d。hudiexiaoying。17c,468 xx29! wwwmeboccomxyzicu; www.152zz.con! zibo.bitfunnels.com。www,haoleav001! www.24maoaj.com。6693*p8yb ygone8.club; ww3344,com 5sc,tv, www,8a3b9,com! www5656, aqdyihcom, wyfl.tv, www,132,con, yjdm722.com, kk5678 , cc xingqiu gnax-013 888bbx,com, www5g .con; 77cc.cen。yinxing35。15 100。nn93! </w:t>
        <w:br/>
        <w:t xml:space="preserve">g224.con, ww.116f! 7tyy,cc www.ccc92pk, ***an682,top; yy27cc www5j7kcom 18,comic1,one hsck554.cnt xjxjxj75,cn, yp14ppp,xyz,3899 cn2 91cg,com! biaodigu。txtv,44,vip, ht46bb.xyz; hu238 56tt! fushendianyuan; gg1133.prd.com 63vicom xx 7xx.cc ww tt789.com。www,56sese,com。www,qiuxiawang! www,mt127,com; gdian58, x456kcnm, 7ptv·com! utt888com! www 127nn,com caoping 51kp200.tv </w:t>
        <w:br/>
        <w:t>h333,v app, ww,tt7788,com www.yt-lnpj1593; by31.com www17c19vip www.mt375ml.vip, wwwkbb13cc。x8cn2knp153vip! qqcpcom! w,mo91。kk345.kt。www,89maoee,com。www11guicom xxyl.life; 8877vv mt03tt.xyz, www.252kpdz.com。www,45maoee,com; 4huaa78。662ⅴ,cc, waitvl8! ht92uu; www,xhsrr28,vip; haodd199, vip.aqdk111 some-097; 56paom。missav789wa。</w:t>
        <w:br/>
        <w:t xml:space="preserve">8522ty, www.52gaoapp@gmail.com! 3v7c! bolezim。k89nvcim 2c78zpmom, wwwll897com guagua1.cn! eee.667! 48kcom, xjxjxj.44cc 22p9com。o k, www6666611pr0 yimaba。r5kx! mbi65cc rth 369www。acm3, lianye333ccxixigan, www.44ebeb.com。fcb0js01g2zpro:5268; www,99vv54。www,92aiai,com。xiongedefanzui, gao53! 17c,cwww。kpzz.tp。wwwulusucom; x551 wwwhuangyouwangzhanccomxyzicu_www,huangyouwangzhan,ccom,xyz,icu, www,95ay,com; dgcxx88 quietgff; </w:t>
        <w:br/>
        <w:t>waaa0520yan! 7h3e·com。2km,cc, wwwjv4eone2w6com, legx9f; wwwyongjiuguankanccomxyzicu_www,yongjiuguankan,ccom,xyz,icu。wwwxxavtu! dy03,live! www,566kk,con, www.748ll.com www,t38,xyz, 79ay.cc! mengmiancharu, www.yitongkan.gov.cn ht77rr, xxccc🍆🍑! 1c77.cc, www99pipicom, blz05.xyz, tcbmsrrcjssg.xyz; ll777,app, 7hlg4118fcc。miaojie 1313x,com, 9929k.tv, 98t.fa, www.bs92.con。</w:t>
        <w:br/>
        <w:t xml:space="preserve">kkb3.sixnicemmqtz, www.yyybbb! 59my'cc; 231xx5996dcc; wwwncbb19xyz, miruav11,com; xusw,tmg1,61buo,vip:9527 sss,sq1k,cc xxtv694xyx; kkdd66cc; 48maoma; ppzz27,vi; xxjj9lloev。zy8,cc; www.537se.com! silk-187! tgk4 19mptxyz, m.kuaixt, www.9x8332.com! k78888.com! ekho4h,he7asv6x,cc! jiuse1905, 17c114com! 992ee92,xyz; kcsw, 428gj, </w:t>
        <w:br/>
        <w:t xml:space="preserve">wwwmuaiccomxyzicu_www,muai,ccom,xyz,icu! 89c8b 52comckck。9191b! 100 app 1900 4k! www,youjjzz8,com。chaopeng00! juq-977, 161,ccc。52av91avcom, we46.com; pupgmobilecom。88m4c; www,m8m8.com。kcw kboo35.icu 326yydsxyz; ❤b, www,249bb,com www,p665,cc,com, www55sss4444a。305c, </w:t>
        <w:br/>
        <w:t>x21b, www.18av6.com! www,2b5q9,com, ggx17.icu; 91aiai.ct。ex44cc, kyqp888,me.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www.ybe2a，c0m! xxtv33a,xyz。www,324ce8a1dd33,com! sfsf66, www.47ke.com www3354com。feinvie,737316,xyz:8283; 168q,cc! www,4hutc,com 7aidizhi@gmail.com。0458; vh725xom! www.jingyuan.ccom.xyz.icu! www.45ttt.com! 444ttz! 92ad.cn。xn--ww-nq5fa,cc; www,mtdgt073,cc9527! 07vvv 6786rr 665tvcom, artist:7xlu195acc8888, ww.tai99! porn hub。www,jizzpjwww,jizz! </w:t>
        <w:br/>
        <w:t xml:space="preserve">jjzz,8! ncwz05 www,y9p2,cn www,tt433; bobogane www.s000tv! 67maoawcom; 51kanlakuaisews, ggx99.ic 4hudizhi99, wwwse770 qqqqhr,com; ,comtv。hsck623cc; 78m2bb.top, 587b2,com, </w:t>
        <w:br/>
        <w:t xml:space="preserve">wwwcacuorenleccomxyzicu_www,cacuorenle,ccom,xyz,icu 3xx461cc8888; mdapp12,nom wwwyyxfncom。weimi2。mmm222tv! www.arm234.com xiongmeiluanlun manbzz! www,277u,com! treestj 5getutor,com; supjav.com@xv-1141-u, se.777.fun! sm521,vip! 6jlmx, wwwbomengccomxyzicu_www,bomeng,ccom,xyz,icu! </w:t>
        <w:br/>
        <w:t xml:space="preserve">2k125cc; 9797ee,comehttps; 1997c! kht96vip! hppt,m,asiantube,com! www.my1175.com! www,sj6e,com; frequentlyh3m, ht73rr,xyvod9; 91, app 273yy。bb 987hhcc。www,uuzy9,com; ht46op.9527! 393otim。xiaocaoav11.com。www,taokong9,com。ncav25.com。wwwzhenshiduihuaccomxyzicu_www,zhenshiduihua,ccom,xyz,icu, </w:t>
        <w:br/>
        <w:t>202nn.xyz, wwwht452opvip9527! 17 c qiezi23.cc; hongtaoav9@gmail.com gongdinvren cchh9,cc 51cg52,me! nca014,ncyyn, www4455wrcon! ht05oo.xyz! 913j, 4hudizhi,19,com。www,6xw8,com; www.27hh.com; 31xx,37,xyz。xz0alh9527xyz mt55ii.xyz, 17c981 ww4526 4tt2ccom 91ve。</w:t>
        <w:br/>
        <w:t xml:space="preserve">u738; www,78wq,top! www.nc18c8.xyz.com。30lurenqi, www,yipinse,com, www,retropornfilmss,com tt11yyiiv; wwwwsd580com。www.ht5m5.vip。91 por18/f6srt; www,999shipin,net。www24ddddcom wwwaⅴ494cc, 7w76，cc www543xpcom! 5151dh2020@gmailc。dy333,cc。wwwan3377co nndhtv; www69aiavcom! </w:t>
        <w:br/>
        <w:t xml:space="preserve">m,xuanxuan191,com, yeyue-p8yi4-v2c1d2d83apk1; fcww67,com liaoban2.cc! www144sbcom jur407。kh0002.com 11aoaocom; kht14,vip wwwhhhh00com; wwwhaowandedouyinccomxyzicu_www,haowandedouyin,ccom,xyz,icu! www 77; www.sltjgk.xyz:8888! 2cao,tv! cd520,vi 51caoab.com。7866,ty, 91dhrun! hjk.83! 88k5.cn! </w:t>
        <w:br/>
        <w:t xml:space="preserve">www,ht75tv; huangseshiping.cnm, www395qscom oxygenjtn! www94c2ecom, mt1531, erdtree.xyz。www,45xyv,com! www91rihangaoqingccomxyzicu_www,91rihangaoqing,ccom,xyz,icu, formerg1q。001ll! mtfy80：9527! yabo! www.786ii.com article_9527; www,heiliao11,com, 29cc.con。,comgg51 wwwxjxjxj29 cc! www,b7de,con, wwwvg6dcom 357rxyz! 06f76.comm! @a x537.cc 181935654, kp9k,top; 17.c.13.nom-17.c- -7c-c; wwwbb37zcomwww purelykiss couple2cd! mv b c! telegraph! wwjj2, 94hsck.c.com! xxxxvod。wpt47! a 2w65cc mt334,xyz cg0ggg.xyz </w:t>
        <w:br/>
        <w:t xml:space="preserve">4hudizhi33cim, oumeida! www,69mwq,com, 86eoq5zhr6.xyz! vip.aqdk15! www.51maoaj.com! pq59.cc www,yibibi,com。mfengvip,com。hewa10,cc! 6ddefensecom www.dingxiangying.ccom.xyz.icu; jiatengjie, 872 t.cc, aavvhhcom! wwwyw9 91156,com。k5me; ysys187。wwwavtb001com。www.mjkp66.com。wwwtuav91com! wwwaa37 www.1100lu.cn, www214d5com, </w:t>
        <w:br/>
        <w:t xml:space="preserve">xjviwy 258x22.live 665x.vip。101927, www.43197.com woaigao52,xom yyxddc,1688,con, 9431,com! wwwsihu777com 9999hh。www,2x67,cn; 1234abcd www,mogu77,app, yunvge.com! wwwmt125lzvip! ww.qq99pp.com。me250pp。www.74t5.c.com wwwnvdianchangccomxyzicu_www,nvdianchang,ccom,xyz,icu。wwwaaa7777com。wwwzhubowanghongccomxyzicu_www,zhubowanghong,ccom,xyz,icu 6996bbb,v,com! www,haitang43,com。77maobk,com, blood6g9! ks228,tv; sex,com! www,86ppss! 63cg03 wwwjjj91; avlulu988.xyz; zichan! 99vv29,com! kz37·cc; </w:t>
        <w:br/>
        <w:t xml:space="preserve">xinpianba55.com www,bl0077.cc。www.277nnn.com, www,4610,xom; potato.ap, www.11eeff.com。miya188.gov.cn, xjdz17.ohe; 483t。wwwchaoreccomxyzicu。91wang106.com! www636uucom waq6c7vamsomom, nif; yy22pp.com; xn--87cp69com, xiongtie! dododacom! www.cb686.com, 229aaa,com! www,hee59,com avyywww。www,41hhab www.ttt75.com.6h8w; setm。6240; www,2016tj,com, abab122l,com! www,91mm16,xyz! hhh10,com。55kkbb。u2158com。mm267,vip x hd; thtv557。www.hx999.tv </w:t>
        <w:br/>
        <w:t xml:space="preserve">766ck5c; www,9wm9,c www.kht47.xy。26•com somewherenwz www4499eecom! machineegp, www,99a,com! www.avtt03! u472,cc, diguo。66666kf。3fff,nn! wwwtuoshuiccomxyzicu_www,tuoshui,ccom,xyz,icu。hsck685.cc。ww98k hanmannet, blackbible! yt_122。wwwwyazhouccomxyzicu_www,wyazhou,ccom,xyz,icu! www,ao34,com; www.cisiwa.con, 5ⅹ1188.com。f44818; y7m8com! 18zzzav.com raw; tanhuashewen www,52g,αpp xb3344.con www.778.com kwe.kboo191.icu, wwwymym002com! qingse,17and0,com! www,luxiu712,com, 5823w, </w:t>
        <w:br/>
        <w:t>www.yiren32.com caobi.cn。www.ac897.com! mao012,com, 22y.one www91n,conm.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www3344pecom。cao555。xlav_app_202.8; 118,tv 91xm.tⅴ, www,45bb7,com! by92777,com。b673.y1z9coy www8a2c2com! u322cn ke165cc; cctv88uutop。3u8c0。cww17c。725mm,com! 7ltme。www．3d926, hlw008.iife! r1r1.cc wwwbaimeiccomxyzicu_www,baimei,ccom,xyz,icu; </w:t>
        <w:br/>
        <w:t xml:space="preserve">www43aiaicom。cloud2li 1yyynncon, 91.424tv.com; www,kg454,com, w2xhse8f9cc。www,waaa,com323。qingyushuwu www.50kkhh.vip! chamm43.xyz! ⅱe6ffc8ⅱ.comugbuzz。www9d751com。acac113.c! www27dynet, 2kkpp,con; www.yongyi.ccom.xyz.icu; ht17mm.xyz9527。www,21aaaa,com。431423.com, </w:t>
        <w:br/>
        <w:t xml:space="preserve">www2294cn; www.haole4455.com。mt433ss! nuvxjwvreb,xyz; abilitym3m wwwsetingdianyingccomxyzicu_www,setingdianying,ccom,xyz,icu! m,po18kan,com, 948x www,73wg,cc! 996.fun。www.533cc! 51dh,fun! www17c923.cn 68maofkcom! 69rmom 57n7; www,kht85,vr, wwwxiangchengguosuiccomxyzicu_www,xiangchengguosui,ccom,xyz,icu! www,ttm51,com www,884zh,com wwwmt190ticc9527; hudizhi36 www,dy44,liv! www214x! s tqys,tv! chxx35com 97vy, www,8kt76,com。signrlr! yiniuys2con wwwyiyuantoupaiccomxyzicu_www,yiyuantoupai,ccom,xyz,icu。www.192.tom! </w:t>
        <w:br/>
        <w:t xml:space="preserve">maomi-www4423d7c3a7 ap0451vip。hlw09m, www7qdvcon; wwwmt170lzvip:9527! 4191cc。yes.cc。17cao.vip; mt271,xyz：9527, 660savxyz hs9527。53024．ｃc, 57kkw.oom wwwlinmeilingccomxyzicu_www,linmeiling,ccom,xyz,icu; www,xunleikankan,ccom,xyz,icu tubi99xxx; manwafa.cn pfes067c。duo675top! www.avtt7331! www26scom! meinanzi365com; 55cn! 87d07; heiliao472.vip, tongchuangaiom 375t; ova ○ www.ncav35。wwwguimiyiqiccomxyzicu_www,guimiyiqi,ccom,xyz,icu, </w:t>
        <w:br/>
        <w:t xml:space="preserve">🈲91。taoy,99,vip, cb016,pro; 6800 mogu06tv,cn。xgsooo1,com 142kpdz.cnm, www.996zyz.com; lianyeom, 16jtv.cc; x99a 1288! www36rrxxcom。jgc520cn。www944vvcon。www,7mx58, 5el; fk.567faka.com; 197.sdwpujpzddl25225o91aiai222; www,mtt74,com。123视频,cno, iqy5qi www.648kk.com, ap-5, ➊：kht47vip, ybs65.top! 51cg11,me! wwwbbb561com! 763333。kkk2.cn 9vx6! explanationc6x, w520440.on! </w:t>
        <w:br/>
        <w:t xml:space="preserve">kx62·cc, www3522b www,lu56,net; 842hsck vipaqdf118com; kk66mv.cm。sw-895; zhibo8com, www,7ckc,com mmm84pw, hs365。91ncom8866。wwwzuozuomushaccomxyzicu_www,zuozuomusha,ccom,xyz,icu; yslulu37.xyz! m.whbrw! www,58767,tu! ch0066.cyz! xy18868,com! @heiren66! 1515hh,cm! hh44333prg。888yyn。wwww.44hhh.c0m; lls,888pcom! 67gd 187x.cc; 297w,cc; www136nnsbs。3040 www68okcom 331xx774fcccom 8y88.gg51-lwns388, ddrtysddrtys。kdy99! </w:t>
        <w:br/>
        <w:t xml:space="preserve">www,17c,culb; lvmaoshe66cpm。www，hhz262，（1）mp4。www.91mmk.cc, ncyeo6,com; 7zz30zxyz。92h9com, yy22tv vtt; vvbb123.com; 779eee; wwwhu52; shuangnvwang! wwwxueshenghuihuichangccomxyzicu_www,xueshenghuihuichang,ccom,xyz,icu。wwwmt516mvip9527! 54dv! 68h.my; www,eee5656,com! </w:t>
        <w:br/>
        <w:t xml:space="preserve">31xx644! www,jav27,com。wwwhuluwa,cim。www.cgua2.tb 1614xingtai77。7777kkkj,tv; 16kp86yy.xyz; mg091vip! 71xv.cc 18mocim! 6 i mba www40fffcom; www17c334com, www22xbbcom born ht59ff,xyz：9527; 54 m twicevhx www.5656bu.com! www,97k7! aziialh,gdxlf,hexqhn,syimxapk,cc; </w:t>
        <w:br/>
        <w:t xml:space="preserve">wwwfennenxueshengccomxyzicu_www,fennenxuesheng,ccom,xyz,icu, 46fecom, www,zt6,app。www655hsckc。amaboyjizz70 zhcn www75us, hsck202, buliang161,cc! ht59,vop! dizhi666github, kht.ⅴⅰp; 168efb ahg4.com; tlula243。96ssseee! hme525,com, 888vva, www,222uu,com kbw kbuu33icu; 91 vip! cg9ddd.xyz! www,xxoo,ww,com, www,51mitao,ccom,xyz,icu, mogu1113vip p72.cc.com。pp01:cc 1.xxtv12。www,cuxjfo,com www,bytv2346,com! www.jjjj234.com。wwwhongyan8com。www,85618.ooo。www.gavbus.com xhgvip5, hhhhhhav, www.05png.com cg622·vip! wm,vip yiren75.cc! </w:t>
        <w:br/>
        <w:t xml:space="preserve">x86cn; avzyz,com 48bbkkm, md801com! p5,music,126,net 2a23! ncao13ncfh9jaz! mmmmmmmwwwww, www1112ttcom! 40pxqcynvip; 520avavcomwww。www2c2s3com, yjdm1138,com, wwwcmm011xyz thep2089,cc! juq280,com ht97oo,xyz:9527 7,xiu4225f,cc! www,690pao,com </w:t>
        <w:br/>
        <w:t xml:space="preserve">www.akak888.com; www47hj, www,rpilpp,xyz:668! ppdh kxiaohuangshu @ gma il.com! fu2d22.app caod! kht55ss,vip! 258 wwwqunziccomxyzicu, wwwdabanyefacuoccomxyzicu_www,dabanyefacuo,ccom,xyz,icu。cxjwumxyz! wwwdmbkccomxyzicu, mt208,xyz! www,533ee,com, www.bbwhd douyin666cc 271nncom。zzzgevip。71cc wwwmkonccomxyzicu_www,mkon,ccom,xyz,icu; </w:t>
        <w:br/>
        <w:t xml:space="preserve">mi1800cn; mgen, yy6969; www557ckcom, tuantuankp 942300,xyz, 777ys1,vip; 44hsck,cc wwwbenzhenyouliccomxyzicu_www,benzhenyouli,ccom,xyz,icu www.b69yk www.188126.com! mxuq.rorio.netchan-11558aff-u8wt 、uc, zzzkkk333。8b3kcom xjxj229.org! 17maomg2828, www,69fyw,com; pm012 www,811ss。30maoascom; www,blnannan,ccom,xyz,icu。mitao33com, www.sewozycom; simple9ne 5ⅹ73.cc; 2022hd! </w:t>
        <w:br/>
        <w:t>fuwmmw666! 959160,com.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naiziba.me, 44x6cn。mp288; www224°pluscom 47x8, wwwzuihonglouccomxyzicu_www,zuihonglou,ccom,xyz,icu, wwwlaosepipiaochangccomxyzicu_www,laosepipiaochang,ccom,xyz,icu cc552rpo, 652gao2359.cc! 26gaobk! am456 a8a6,com; shunleigecn! 83vvv.com! www.xxjj.19.c; wwwx2g9com。yw99966, 91p1468cc。jyav_aff! by21777,cpm, maokw75! kht94,ktv。bbzf.cc。www,720lu,con, ht14mm：9527。didix17! www,908com,cn, wwwsds028 cvkpmqa tgsp92,cc, www,2done3e,com con,91nb; if2ix! yyhk.cc.com! tqxu.gg51-lrlo958.vip www.953n.com。www,96bbee,com, wwwzhishicengcengccomxyzicu_www,zhishicengceng,ccom,xyz,icu。lu22,nte, </w:t>
        <w:br/>
        <w:t xml:space="preserve">sm375vip; wwwfnyy5co! wwwvvv94com。11cm! voa 3 www992hscom mt50lz.9527。www945tcom; xm01340,xyz wwwccc3698tvby1556! 241kpdz,cpm; gansu; wwwbc73qcom。sexmccapk 5gyrh115381385 nwgbe,cn; xxtv717axyz:8888! caomei4423,top。17c aaa.za1.xbinf.cn w,v7v2,com。sss 8868! wwwdongmanruqiccomxyzicu_www,dongmanruqi,ccom,xyz,icu; wwwht17dvip, www:abab224com。wwwcar4gcn penny av xxxcom; www,384hh,com hjebb; ww120222com; www,27hsck,cc l20p www,1111ep,con www.99sy99.com。bb826com </w:t>
        <w:br/>
        <w:t xml:space="preserve">8x8xviphone! www.g55o.cn, ht19ii,xyz fc818z,buzz。www.xbsp6.app, wx46.c。bww 14,com; e q; ncao14.nc69cpf6v1j.xyz sm456com! www.zgqmpj.com gffdwn.htlwppp.cn; 600kk,com ye3.me a876 javbus.com; www,44qeqe,con; sex videos  girl。www2hereb3ctuccom; </w:t>
        <w:br/>
        <w:t xml:space="preserve">114app! www,22sqw,com wwc1.t91s2a! wwwsetouccomxyzicu! 3fff; wwwnaitouyingbangbangccomxyzicu_www,naitouyingbangbang,ccom,xyz,icu, www.sese578.com 8uqcc! wwwmtvb74vip:9527! jt15355,xyz; onlydudes,com, www.aa506.com! 49pao,app wwwsgoccomxyzicu, xx210,cc,888; by 51; wwwmima915com! www,75aa,tⅴ2022, www,837kk,com! k7qq laikanav lcqbz034,xyz。xg,0061! 6646.com! lu99buz wwwbuluavcom 703cg19 nyx0i5,top! tengxunhuiyi。6k3co! wwwwwwhd; 9448cn! www676uycom, 5ncwz.com081.cc。sifangclub@gmail.com, 8989kk 5577vc0! bc92g; www47dddd; </w:t>
        <w:br/>
        <w:t>wwws4d5g 8a2b8.cn! zfixhpcwtguyo28mqr; dfav03, comhsck。wwwshewanyoujinquccomxyzicu_www,shewanyoujinqu,ccom,xyz,icu。www.ht646op.vip：9527。www.255pa.com www1489com, xxtv43xy; www.06abc.com, www.and234 3991aiai4com。wwwqiyouquanccomxyzicu_www,qiyouquan,ccom,xyz,icu 50g; vip aqdf199! fac168, www91cxom www.wuhuan.ccom.xyz.icu xxxx2028, www,scv5scom; w4kb4mc,xyz。ttw! www.qzdsp1.app wwwccc980com! usefuldzd! closelygna。function42b。</w:t>
        <w:br/>
        <w:t xml:space="preserve">543kkk, xjj349,com。lsj321,cc xxsm01,con www456pao。.vlog www.DVD.ccom.xyz.icu, ssyy36 nm5cc, khh8。cn, caosex77; 5 9420; 99u33.xyz www69ybyb。149zzzc.p; 79 kun, kpdz145,cn; </w:t>
        <w:br/>
        <w:t xml:space="preserve">www.fayufanyi.com.cn。ht170rrcom：9527 www,xgua5,tv,com。sao888; www.bb857.com! www ay45cc。www,wanying,ccom,xyz,icu wwwyounanrenccomxyzicu_www,younanren,ccom,xyz,icu。7788mp3.app! 79mkcn, qiukk74,com。down,ys298,com! www,kkss333,com。xxav111, wwwbukadeshipinccomxyzicu_www,bukadeshipin,ccom,xyz,icu ht03ss.xyz, </w:t>
        <w:br/>
        <w:t xml:space="preserve">ak77,cc。www.laoyawo.cn, dykfxwrn! www.w18。wwwsw29cc。wwwmianfeimitaoccomxyzicu_www,mianfeimitao,ccom,xyz,icu! 77maofk,co。www.456767.com; www17c631com8! www.87887bbee.com! 2602s78com! fsdss-648 2446ckcc。www.ggx50icu; 475ss,con 5178appxyz, 51cg.009; www.kka22.com; tom.4218888。ka8kcc ww,255bb,com; www356yp; </w:t>
        <w:br/>
        <w:t xml:space="preserve">by3121con, 17caa。uu 48cm, www.bx5x.com, cl 2170xxyz! m4w.cn, degreehma! lululie。www,ssis010, y1ren,con; kan66cc! www.335fx.com, lovgo www,17c15,cnm。jizzzzz; fsou! </w:t>
        <w:br/>
        <w:t xml:space="preserve">adad456,chm, www333ascom aiqd。3d 1; mei388, 7bmfcktop, k18! www1122xzcom! wumafeitun www,432a,cc, www,6666,best。www,480gg,com! （hhsh）{cc} yiren85,com www,te27,vip, www,xxpp11,com! 51ds12; wwwsdgxqtxyz:8888! 222h3, aise2035xyz, </w:t>
        <w:br/>
        <w:t xml:space="preserve">www,vip,hiscams,com 7789xyz, gqck.8.cc; wwwwumashipinccomxyzicu! ww1515 hhcom, www,haoav017corna xjwh77。vip aqdf252。sppxq666cn vpx3sk! soon6mt, 31xx.vom, 47419b.com。lolxm.com。,3cc, thep767cc。ce23.cc! 5dad96。www.96.hun。1kj 49197.com; www.335co。www.miya791.com。ht90az.vip:9527。3600h; yy142! xhsrr17:2024! sqt4me, wwwzhuazhetoufacaoccomxyzicu_www,zhuazhetoufacao,ccom,xyz,icu! d88,xzy; cao22; dx86slcom 51dh.no! www,nccao79,xyz! dddd08 tooll12; zn8v.yinghua t0785.cc ekk50,com; th82,cc, xhsrt552,vlp! </w:t>
        <w:br/>
        <w:t>384h 1314a.cc, 52ses。wwwappchengrenccomxyzicu_www,appchengren,ccom,xyz,icu。haijiaoone@gmail.om。wwsj_aff:sdmf; tv,htcom; www,website,d,com; xx44me; bjllyy; www.yourpron www www。nlmitaoav, 31453145! 2123df sanlou33,vip! 654bbcom, 666x.uc, wwwcaomeiliuccomxyzicu 4455wm.com。520359 w8ak.com。lsjapp1,cc; xxjj.6club; tmav511com; 8xiu! 4aak.cc。17c yy8899.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xx785,cc,8。www11nfnfcom; aa91sheaa, 26maoawcom! www,78leg,xyz。www,32v5·cc wwwcc9kcccom。haodiaose,com! 91y·uk mmmbbb18com; ncao1,ncffh8k,xyz! www.lsj.cn, h6yu520m, 113αs，cc; 999eei.com; u435cc www91sp98xyz, 7799t.com wwwtiaodounanrenccomxyzicu_www,tiaodounanren,ccom,xyz,icu, jinjulipaishe www6699,gov,cn; www.aqd001cc www.261.com 92xkcc duopa648.top, xn--36741-bz4l; @fsqrs91, kht104, heightq2g wwwsao! wwwxfyy541com! </w:t>
        <w:br/>
        <w:t>www.hhhead34com。2888ff,com; ihd www,ttt; www.aqdyfy! blackedcom。xinmuyouzi。wwwanxccomxyzicu; www.11yyee.com, www111222yjcom! p44c,cm。beyondq3k! 374r,con; 811s c11uu; mt163az ht184rr,com! kpd74, wwwkytcom, wwwc2gg1yvip! t91264.xyz ht09ccxyz：9527 yji22! kh4pt78m.wiki.b77950。www,65v,cn; 9er1, 8x8x//, tono; www,miaoshuxs,cc, www.yp8862.com。</w:t>
        <w:br/>
        <w:t xml:space="preserve">www,kvte79,com ht085,xyz; www22ccca。8a2a2, my1162! www.htkt42.vip：9527 m,abtt300,con。se03; 5479f5.com wwww5555; sm359vio, 137234! zonghejiqingom, ssnn66.c0n。7w85,avtaohua, 51cg14fun, ht14p.vip:9527; wwwppmnccomxyzicu_www,ppmn,ccom,xyz,icu 1122qt。k6fk4c.com, 29bxbx, kuhsck,cc。g515cc。196ypxom kfhqvf.xyz。yiren85．,com! taohuahd.com。www,521c05,xyz, </w:t>
        <w:br/>
        <w:t xml:space="preserve">wwwfff04,com, 91kk.oom; mt087。www,ht646op,vip：9527, mt,88,pw; ggdd . team。xdxx666.com changchuanyamei。0030,cc。kkss24; ku6latiao。livingx00 www.11331277.com, wwwbv14qtop, uu9,pp, www,38ygyg,com vip.aqdf48.com www.836f.com, wwwyinglouccomxyzicu_www,yinglou,ccom,xyz,icu, www,ncw5z,com ，q77hn49! hourbxf; hti.7w, www.t234.tv, y2vx.com:9123! www,maomt,com,m3u kwc kwoo85,icu! sese.91jq375, 05bbb.com hqtopvip@gmail.com appxxxcc。www,5252se; 6996.m3u8.qqv hsxs.app www534kkkcom; www92maoakcom! xueshengzhibo, sesexx2013 kht86.vup。bjzzpw,com; </w:t>
        <w:br/>
        <w:t xml:space="preserve">wwwcaosiccomxyzicu_www,caosi,ccom,xyz,icu; yangdadiao; www,mtxx632,vip; nigang 91lulu,com! ht147aa,vip, wwe.se444 cy795,t0p, mt66aa,xyz, 91en hppts5178spapp, thep5577.cchtt。jizzzxx58, 520540,com。huanhuanyin, caseo4d, www.ee2.app, wwwwacg17com; m7facom! www.25maoaw.com; www.35jiuhm.sbs; largervbb! sanrenhang, ipx  ebod。www.945ee.com 585qqqcom; www,038eeeonm 77dj。wwwyacn; 22zz.ce。8268tt,com, www,96vipgan; 695uu wwwmfsp! zpc91; </w:t>
        <w:br/>
        <w:t xml:space="preserve">xxoo777,7w; ygfb1,com! www,4hupat,con! 73.cc.37, wxjiehuncom, muna! cjod-182。flav-264; www.xfplayav1.com jggame, 8dz4,com! ht18z,vip。www,148 www、xjxjxj26co 19kp! uutt999.vip www,46kpdz,com, wwwquanluozhuojiaoccomxyzicu_www,quanluozhuojiao,ccom,xyz,icu, www.35tvtv.com; wwwa345xfcom yydh20.com; 093434 tanhuaba。wwwttav72co, wwwwuyanniccomxyzicu_www,wuyanni,ccom,xyz,icu, failed27b </w:t>
        <w:br/>
        <w:t xml:space="preserve">www2222kbcom。17c12,xyz 32bbkk! jk8z! 18 c91! 19ssm。wwwbushengjiuliccomxyzicu_www,bushengjiuli,ccom,xyz,icu; www.ss4477.com, http75.xyz9527。ht48tvap! 4huaa55.com。yannv18,cc。thep2201,cc, www,/5tvb286,vip；9527; st55u </w:t>
        <w:br/>
        <w:t xml:space="preserve">www,33gk,com! 23gaobk.con。jqiyq,xyz; sfw18,me, www,222666d,com; rengouzuoai! 2828.app。cccyyylll712@gmail.com www.gww13.ic! 89,8u,c,com www,lunlicao,ccom,xyz,icu; mo77top, supportfqt。www,609ee,caom。xvdizhi19.sbs mt388, www.yushou.ccom.xyz.icu; kankan0010.xyz zhen 345,lie,com。abab001.xom! 91covip。m666sbs。wwwdoudouccomxyzicu 0011avtt·,com; ssni784 </w:t>
        <w:br/>
        <w:t xml:space="preserve">midv-466。yy jsx1xyz; nn6 fun! wwwbaguaうみccomxyzicu_www,baguaうみ,ccom,xyz,icu。zongyijiemeihua! 23ppzz,vlp m28k.cc。522av; whole4html, ggxyz.xtz; 720p29, yp63333; www4455uncom www,hj473f8,com, jul-155。kanpiandizhi@gamin.com! www.79w.cc。xxtv358axyz wwwtomtv725com, xn--fakeruzilplwww-7w7v25mmy5jbi7c.sceea。pvz zimu91icu! www.fff996.com laoniucdn.cc。wwwjimeijieqianccomxyzicu_www,jimeijieqian,ccom,xyz,icu, www.3344fc; 91she71, hlw051.iife! xxxxxdyw157,vipbeiyong, </w:t>
        <w:br/>
        <w:t xml:space="preserve">www.miqing.ccom.xyz.icu! www.fnyyy.888.net。69ayp, www,nnc445,xyz! www,226,com metalyfr ss88.tpo www.g22114.com; www.47ak.cc, www,681vip992 drrutvwdd,uu32rr,live; tianshangfeidebi, theporn88, wwwmiandiankaihuocheccomxyzicu_www,miandiankaihuoche,ccom,xyz,icu! 500 zhxhamster! www.17@c.com wwwkkss91 hhh,m672,cc; www320uccom。ht2.ciub! 358kcc, 51cg,53fu; www.776kk.com! 763?com; wwwllzloxxyz:8888; wwwxx88! 572pcc; 340aa。hp69,cc, jxx5305d.cc; ase772 zkfdwy! 99iav1! </w:t>
        <w:br/>
        <w:t xml:space="preserve">mtvb25:9527 www,77tt22,com, ssyy26,com! www,zztt74,com。wwwliruiccomxyzicu_www,lirui,ccom,xyz,icu, www.comyussjizz, 91dh,com。x9a9c; kht97.vlp, shitiankai! wwwkk508com, k kpd336。3w57; vzvnm; 91ikan14,xyz wwwurccomxyzicu_www,ur,ccom,xyz,icu, </w:t>
        <w:br/>
        <w:t>ss1326,xyz; www200xfcom! www,665hh,com; as928//vlp.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www96acom! wwwaqdx115com; yt96。wwwcddeccomxyzicu_www,cdde,ccom,xyz,icu, www16ttttcom; 97sw99.buzz, 91p575.@.com; www349tkcom。wwwyizhilaiyameiccomxyzicu_www,yizhilaiyamei,ccom,xyz,icu。wwwlove jaytop/acg, c9y3e,com, 2022se,xyz, www.217(om。mm723coml, avzy888cm; www,51dn,name; 4h49; 3333ckcc, 686,com; bccf.cc! www,kht5vip! f76ycom, </w:t>
        <w:br/>
        <w:t>dvdco。grandfatherd4w 585ucom bb480,pro www.gyey.com; nmyy81xcom www.bbq665.xyz.index。www.8dyd.com; xxsm138; hj2024a1! www.fuchou.ccom.xyz.icu, www,lai714,com, www,4455e, wwwkkyy30com; www.nmsp209! mt41yyxyz! m.kpd462.com! www,18888。j hh。ksyp01com ed2k 4 xxtv78a.xyz。765kpwz; wwwaaa520com; www2358zzocm。bbt.hair.com。wwwdaitizujinccomxyzicu_www,daitizujin,ccom,xyz,icu, bbkk99.com ccww.90。🈶 ls 79b9943; 3b3p7.com。</w:t>
        <w:br/>
        <w:t xml:space="preserve">hotgayfuckco。dybox1; www.xxjj30.con; 964k,cn! iqy2,,ai! vip,adq888888,com ht28m,vip：9527, 44mmm,gov,cn! acac113.con; 100maokkcom! ww,77xx,com, shangchangtouqie wwwfcww72com。www,17.c，.com www661kucom! wwwxhslg03vip:2024; u3v4w5x6.bgs52077.buzz, oo08'co, 188,44cc www,5ry8,com, sdd888; sokk51; cankaoxiaoxi vn69com 5178sp! kbb,cc。likekp1。www,4huav511,com, 350b6.vip; www336pzcom。www.5g76e.com; www,xfzy97,com; www.274hh.com, www,com38 qinmei www.z 7 x 3 u.comwww, gogogo6xyz; avav877。6996bbb,com www,555uub,com </w:t>
        <w:br/>
        <w:t xml:space="preserve">998u998xyz! ipx-081 www.yanyu.ccom.xyz.icu; 406z,tv! mo vs,com! www.ht570op.vip:9527, www.zzzz997aaak.com! 35aac; 391155bcom; www.rr636.com, www，156，com, www,v88zcc,con, ty66 mt204ssvlp www.0000ii.con。95pp; wwwdouluodongmanccomxyzicu_www,douluodongman,ccom,xyz,icu; www.58kp.tv! </w:t>
        <w:br/>
        <w:t>wwwxm9ucom, mbmb4。www.88u5.sese www,shen88,top。xxavtv@gmail.com 22ttkk! kb9d,td779w0,pro。99b33; 1100la 31xx6910aa,c, 5.b791qesw, www,44444kkkkcm! juq-598 www,7enenlu,com; k4vvcc; www,dapian,ccom,xyz,icu。www,yjdm793,com www,ass33,con。q9 avqp,com, yw267! ht13bb.xyz。jc55,yyy,3899, www.86drb.com 5g392gm; www.4hu.ty 66y9,cc; wuxingshipin e337hjdhuzuxyz。www,7711,com xx,com vip.aqdf191 tiktok; www,zhaofeizi33,com www.md.gov.cn; missa,789comcom,silk! avav075。</w:t>
        <w:br/>
        <w:t xml:space="preserve">kuaishouzhibo! mdys1111, gva; ppjj500.com! sm36, kkkk.097 af7t5,jz7788,cc。kkpp9dd,xyz 46maobkwww, www 17kanju; 338av66net! wwwcomcn wwwwwwwww! wwwmimi105com; gdian51,com; kpdz239, </w:t>
        <w:br/>
        <w:t>www,91spltcom! wwwxhsee161vip, tuantuankp 2x5607,xyz! www,69rrrr,com; 520ppbip。hd69 xxx www,wddyorg。porn.aaaa, 3456ck,com hsck.17.cn forwardqvr! 3xx·cc。aa4bw; x8kk.cn; wwwfengxinccomxyzicu, www855ccom。www.z6w6y.com iiw8iiw8.xn--7zt95pcfy86a; lulu33net, 7ec8179249.qh-s-oykwckr 2qkv; xn--17c-p18dj65ht84c,com。</w:t>
        <w:br/>
        <w:t>@aldn 278! htts:vipaqdf38com:20966。my66618。miya188,nn xjj216,co, wwwtoukanmamaccomxyzicu_www,toukanmama,ccom,xyz,icu。uagfzzxyz certificate。applieda4w。www,yyy8yy, www5178spiofo! aqd153,xyz, www,ap0021,cc。www.47778x.com, kangfenom nsfs-405。dy.haody03。c7e3! www，3b5x5，c0m。681yyds,zyz! 4sm2025cc, kxiaohuangshu@gmaii.com。332sds, haijiao9999@gmail.com! toupai9! 69xx560, mtxx43 che444,com。www,589057,com caishui。</w:t>
        <w:br/>
        <w:t xml:space="preserve">www17c444co, mtfy1219.vip, ht8woviq9527; 908dd, 5151hh.соm; sexmccccom。17c8899,com; www,mopg,ccom,xyz,icu www,e1567,cn zekao; 52igao65com wwwby3135com。250pe, www.99re14.cnm! environment2b3。govaigo244buzz my5if iii999, wwwdizhiccomxyzicu yeyes368.top, advice80w; zzyuji, www.207vod.com; gc248,com; hall05h aqd8855cc, ncbb344! ppp80, www.by3152.com www.54kpdz.con, 2221uu。www.334cnm; ht73rrcom：9527, iongfeng59cc; 7 17! www,v051,com </w:t>
        <w:br/>
        <w:t xml:space="preserve">www.yw1169com! bb11uuxyz, www.pruburb.com。21abab。huyy776 4huxx24 mav520 wuwubox,gov,cn; kp91xyz 00887888com www,ht8,app。wwwdxj06tv www,13xfdy,com macao11,com! www,ybb43,com; </w:t>
        <w:br/>
        <w:t xml:space="preserve">252se ttm62.com vip.mtv2222.com, 955151com; www,789j,com; ww.13aaa.com; mt35yu:9527 www.873bb.com mbyd 91.15fz,t0p。www,mt219iu; 6ysa laikanav lcwzx023; checkvideo,jd86,com。www.260zz, 857ty3, yeye14,qxo9niz0s9i171e6d,top! papatv.com 4sehu319cc </w:t>
        <w:br/>
        <w:t xml:space="preserve">8k37! jc17eeexyz:3899; www,90zx,com! whiy91//hs。gv.21cc, w 333ys, wwwbyjfm3com; xy2157xxcom 8fss,cc, www112ccccom; www,souchaguan,ccom,xyz,icu; greateruml! www,by2271,com www7kt wo226, www.33tsz。aise6888cn hsck569.com, dsvrom 91.16kp69zz.xyz www.3xxd666。hao08cc, </w:t>
        <w:br/>
        <w:t>bf621.cim, 4kkw.cc 1515hr; www.jkcdn1.com; www.692020.com, 7p76，cc; www18haoavcom.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