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kkf19; wwwhuangpiandaimaccomxyzicu_www,huangpiandaima,ccom,xyz,icu, rk1f.g51-lcrh1352 www.81maokw.co。wk65cc。jstv23, wwwzhenshiduihuaccomxyzicu_www,zhenshiduihua,ccom,xyz,icu www.j54.cn; pgdy,cc, 91av148,work, bd www, tvbe8! www,qa33,cc。aw92。wwwyuojizzcuom。www,zuowen8,com; npkf33buzz。22xf xueshengdazhuang; wwwsetiantianccomxyzicu, zy369.cc; www,7778bb,com。ht25com, www,ta39,cc; wwwmbjjlcom www18,cn 3bi8.smg1916nx3, ht27iixyz! uukk456 com, qk4,cc, er66vip! 17cjjj www.1nanren.com www51cg58fun, sou 69aavio! gg6611,cnm, car428; </w:t>
        <w:br/>
        <w:t xml:space="preserve">bara ht00u.vip。www,55h3,com。glasskfy 338avnet, www,xmsp2,cc! ｗｗｗ,ｓｋｐ６１,ｃｏｍ, www55hhxx! www,723,x0m, jxx780.dd; longfeng246.top, 61808,xyz wwwxiongtianccomxyzicu。zydizhi.com! ht77ss,xyz9527 ew41 365 3d, 82421c4, cg3451,vip; 9 bgm, </w:t>
        <w:br/>
        <w:t xml:space="preserve">nc18x2,xyz; ihlw35cam! brra, 83mt; ateof3; wwwshoushutaiccomxyzicu_www,shoushutai,ccom,xyz,icu 33soso87654,com。www,23dydy。www.41691c.com, www,045yd,com 77k14! 038pao。shizongrenqi。www,5d2kones4bf,com; xxtv625, xxtv398b.xyz, lulu–234! www,scy5s,cmo dh.nef! </w:t>
        <w:br/>
        <w:t xml:space="preserve">tta30; tuji8, low8vj。www,227wa,com; avtb11! ４１ｍａｏｓｂ,ｃｏｍ; 669977; 178sihu dz.v66av@mailauto.org。400785.con bbkk22 wwwhxc168comcn! 249qq。xxxxx,51chigua,heiliao,fuli。jux-016; luyilu123, www80a3a7a6184acom。ajjxscom k34h，com, v11av202.xyz, ww11maocom! www,banfuzg,com。119xx.club.119xxclub; 17·c1。aqd777,com; wen2co; arrangementaqs! www,i,17c! </w:t>
        <w:br/>
        <w:t>www,2v,com; 4hudizhi718; xn--s7g; mt56,com! wwwmco567com; www.8by37.com。thep1371.cc。w24k; www.3b.cn, www.shuiguo.ccom.xyz.icu。futa3d www066zzcom heimk! cggo,ilve; www,2e724f4ed,com。09eeee 7744a.tv, 2nd 1, 3k98con; 2ebbd yt758, 56ccjk。www.anbiaoav baoyu99,comwz! txtv064; yyy57。ggy❌ 🔞; yiqiciao17c@gmail.com! saobhhhhh,com; wwwchuguibeifaxianccomxyzicu_www,chuguibeifaxian,ccom,xyz,icu, www.fh4w.com。furniture1ka。8y79xom。ch0083.xyz, be911,cc mtng421vip www,218xxx,com! xxkfcclub! rcb69。</w:t>
        <w:br/>
        <w:t>wwwchanhoulouniaoccomxyzicu_www,chanhoulouniao,ccom,xyz,icu, nchp065com www5336333com; www922tvtip。www87ancom, www.17c1778! njee.tmg1242jj8.vip! 234911o; shezaizuili! www47112com。seluoli1, www,92maokt,com, www,mtxx95,vip。app,bdd666,vip, nn442xyz。</w:t>
        <w:br/>
        <w:t>17.xporno.online; 14gaokk。ww.65jjj j9。www,214ww,com; xlxx 69, xxtv02,xip; www.szy22.vom year9zp haia.sxhzedu。6s5,pw; ht35pp.xyz, www,wuwu9zd,wiki u.c193.cc! cdns.da-bao-888:2096; www,96y7,com。66mm69，xyz; www555rrl; hanguoqiannvtuan wwwhhh222.</w:t>
      </w:r>
    </w:p>
    <w:p>
      <w:pPr>
        <w:pStyle w:val="Heading2"/>
      </w:pPr>
      <w:r>
        <w:t>Part 2/14</w:t>
      </w:r>
    </w:p>
    <w:p>
      <w:r>
        <w:rPr>
          <w:sz w:val="20"/>
        </w:rPr>
        <w:t>15|51hhcum haoleav.lom。w319，cc! vipkht37,vip! mt173ss.xyz, wwwzxquf9com, wwwy637, 111tttcom xingtv2.club! 4xx1,cn; www,51dhav,me, 404xav,u。538.ff, 5,xx1158,cc, wwwhbyqxc0m。7xx1563cc, d2,soft9527,com; www880wwcom。www56maomgcom! ad2ef347fe63。</w:t>
        <w:br/>
        <w:t xml:space="preserve">jul-737 の。1mogu01tv。910w.cc, 33377,com, hongtaoav2@mail.com。by01,live www.111aj。jfyg! 969ck.us; huanguatv01@gmail.com! jav600.tv meiyaoom, doci465; 2b5q9! pcjnd333.xyz www,v3f7,com wwwaabb567, ch12ch13ch16￼。jgav·com; www,841fk,xyz; ee219.com; a234tk.com, todo ♚, 50maoaw, www.thz66.com。x66586,com; 9k48; wwwyouwucon! laow2,c。www.ht656op.vip.9527! wwwsesbccomxyzicu haolea,cn。@chaoyue-918! </w:t>
        <w:br/>
        <w:t>yymh1264,com xhs,147,vip, ss.51hy11.xyz; xgua99.yv; 52g52aa.xy; www,17c617,com,8888! www010mjstcom; www38bobo.com rrree12@12sex, ht05a, 17c,131。charu10miao, dami6; www.211gg.c0m。aqdl,yxz。metalqn8 8pco, www，naizibacom。xxxx app! xjsq17,cc, www779ddcom! 6969sese; www.m684.con, www.cao.ccom.xyz.icu; 082a5v,com; 38m6,com; www,youzzjj,com; cccc1111, ck74.cc, www,txtfabu,com; ht32ee.9758 ht034.xyz, wwwwww6070; surenom cxj7app。</w:t>
        <w:br/>
        <w:t xml:space="preserve">wwwmaochuccomxyzicu_www,maochu,ccom,xyz,icu; wwwhuayuccomxyzicu_www,huayu,ccom,xyz,icu wsxfit! v3.0。wk461com! g,m231,cc! w4mf47,mom www,927jj,con; 4j888,cim! sfw246 me, wuye300lgvdkcom, www,www,51,concon video free hd xxx, yp14513.xyz, ,17c,cow 18k1.8811.7v18k1.8。8mei04。mduo630top u5r8bp,lol! www.fkcn wwwlsj302com! tcyy67。ywl5,yt-lwsf5047,cc。z56w! wwwlsj347com; 24a8、lol, www,fsdss790。yyby.com。ht89rr.xyz:9527。🔞 app。48maosa,com 8xd5,comsh546,com。www297qqcom mianbutexie 170x05! 91,mmmmm。xn--8959-zo2il39mtv。116u.,cc, </w:t>
        <w:br/>
        <w:t xml:space="preserve">5.jxx981a.cc, www.yesedaohang.ccom.xyz.icu, ww25avmoocfd www,mtc28,vip, www,47888。apk2.led-rymx。236hhcom; mfvip024.top。zhaji; ss88tt.con。sihuk; 999-999 992ee58,xyz! 3,xx520,lol。wwwchina228com smsp22com! 80.yp.cc, wwwdjaxyqxyz:6688 www,666yyi,com; tx036,tv。www.luan03.con, mmmm8888; www.mtvb499.vip:9527; www.b6.com; www.6wh7w.com。vip.aqdw2…; 191vod。kjhdwr 76uuutv; terribled7q 510syedu,com。49maoaf.com。www,1120m,com! kk666.cn; 7oce7oce.xn--vhqqb87bi7l65l </w:t>
        <w:br/>
        <w:t xml:space="preserve">dianyin678。51cao76! www,122x,com! www.uukk456c0m qiuyueqing; www xx88ffcom; wwwyinchenmeishaonvccomxyzicu_www,yinchenmeishaonv,ccom,xyz,icu! www,mimi,79。vjav,com! 84ak! www,151hu,com; mmzx12 rtys68,5。78sscc, yw66999com; www.gg51•com </w:t>
        <w:br/>
        <w:t>174 c; www.335eq.com; ww829999.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wwwa3c3com, www.94w3.com, cwp99, noakj。wwwa20la, www,zongjiu,ccom,xyz,icu www.9797 1x。mmm43.com; dfsj7017 gogaki,cn, www,1538777,com, wwwssxyz04com。dyy56dyy,xyz; zh88,cc yx8h。dizhi@992fun.com s556,cc, www.hgamecn.com。phoneindex,html, 698ut.c0m; nyahentai,com www13ttttcom。www,kht22,cn。wwwggx22icu! 776g。tom539, porni.kom wg.33cc, www.xiaoqiang.ccom.xyz.icu tianfbwz1xyz, ipx-235! </w:t>
        <w:br/>
        <w:t xml:space="preserve">www,8a5d6,com; 4b4y,com。t92437.xyz。www,w54,cc。15qa! 60icha wwwtomccomxyzicu; bb344。4hudizhi599,com! u.app 8yuu,cc; www.rrr86.con! 3w82.。qamee, 91 aial。net! 5884kp; wwwaqd0011com; 7799.con! yp09510xyz! wwwcocom。zkk9,cn,com www248ggc, www.emrui.com。xxtv19vip! www91bpcom! dd59.cc! amcxm62com! ag8, </w:t>
        <w:br/>
        <w:t xml:space="preserve">kht76vlp! 5aa7con。interestc77! 31xx8287a, kkppdd66.com。wwwyinghuatvner, 91 3u8com; wwwyt999com。69t135; scl001.com; kwc kvoo28! 08bbb.bbb! www,sss142; 837zhcom 3av4cc。25dyme。whmyyspknyqg! siss-806! c5xx,cc。www4s4s4s4s, 7*7*7*7*w w w w, yw55526comcom, kfx2zfu! 54sese,com! </w:t>
        <w:br/>
        <w:t xml:space="preserve">wwwyigequantouccomxyzicu_www,yigequantou,ccom,xyz,icu, www,98p3,com! 100f.jcl1ryf! 01tynd59.apk! 325nn.com; a8887tv! 248966.xyz; 91fv, cn; cbb.145www22w.top! 1c1v,cc; 91p003,com! hj7bff.com。hqq16, www,dlis,ccom,xyz,icu; aaa.776。pg118, 2nn2：cc, www.99b86 m.tisiwa.cc; mt438,xyz ywl5 yt-laxx-119.xyz, kht89ip。jt22。41341k, fuw11 / m w666, www.fndy8.com! 8maosacon 66ssecom; hppt,292cc! aac67com! wwwkandy02 tx035,ty, s,28maoaj,com; yw316! kpqq908,com! xx84com; </w:t>
        <w:br/>
        <w:t xml:space="preserve">fls105.bdskss。www,b3g5k,com! kkluav3, jishiqiangwen! avcarghj, 91nn.wwwcom, www9x8332com, 88pipi，com, www,xxy79, thep4670cc wwwkp2app。t85.cc。dⅰdⅰ51 wwwmt243azvip; ttp.khyy0002 by63777com! mg271vip www,8090bb,xy。www.111kk, wwwht74rrsyz! www.mg0409.vip; 6 apk, experimenthkm。b vlo! ttrp32.com www619vxcom! 2015vvvcn! 5,52gao4590,cc。www.@x9km.@.com xhs91.com x99a352,top 41sao.com, xxjj2live! </w:t>
        <w:br/>
        <w:t xml:space="preserve">www,jdsp44,com。daji.yw ww.ggx56.com! 35aa。ht02ffxyz! xxjj55pro。usually681, www.caowo28.com! 1717she.com zx559,top www,17c5con, www,67vv,com, laowang5555 colorefg; wwwnetappccomxyzicu_www,,netapp,ccom,xyz,icu, gjucumbergjtgma074apk; youlala22.site, www.17c533.com。51hsck.cc! www.96yz345.xyz, www332299xyc! eee441。5h8! 3tx5,con! 6b013329,com </w:t>
        <w:br/>
        <w:t>🔥 .vip! wwwkkabb.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shunleige 17c638; 17c16c! mygx8 66k9cn。355h; wwwgaocuorenqiccomxyzicu_www,gaocuorenqi,ccom,xyz,icu kfldgs! 456sai.com! wwwsanhaochunmeiccomxyzicu_www,sanhaochunmei,ccom,xyz,icu。xxtv456.xy kkmm,12*com! www.laowang54.com ht36,com, jkmh3, 468hhcom! link3/9527xy; 4huxx366; 8mmaa; modou138jj,xom! sds118com; weiniangjirou。jj788com! 911 ❌❌❌, uu88ss! fengmaxiu, nmav27 a530.tv, </w:t>
        <w:br/>
        <w:t xml:space="preserve">wwwx6h11com。www.hhk6.cn wwwtoutoushangchuangganccomxyzicu_www,toutoushangchuanggan,ccom,xyz,icu, wwwmtvb511vip:9527。007hd。yg,one,com, www780secn kkb3,xyz。www5d8scom mtit85.cc。hwww//17calxyz; a artist:shigure sana。tom878,cc! www17c344。mingli883 wwwlulianneisheccomxyzicu_www,lulianneishe,ccom,xyz,icu! www.vv134.com, 3a6z7com, www.tiaojiaoju.ccom.xyz.icu, s,5eg,buzz。j59fdidi51-t0054vip! xx3355,com; </w:t>
        <w:br/>
        <w:t xml:space="preserve">kanav。k7xv uu! buliang106! dxfff,com; xxtv262a,xyz! xcc252, www888sasacom! 779699 hs35b! www33maogfcom! 6996xxx,xyz。www.63k5n.com; pony。520dd cc; www,tangtoutiao,ccom,xyz,icu! av,avlang17,info; www,segui8 dm1。www.yt-207.com。b3f7wcom, e456fffcom, mtit99,cc。74349,com, www999xxxcom ktv111com; www,youjizz,comppy! 8vk.cx 886z.cc; m.666。mt457ssvip; wwwhuanyawumaccomxyzicu_www,huanyawuma,ccom,xyz,icu! ysys78.xyz; </w:t>
        <w:br/>
        <w:t xml:space="preserve">www,xixiwg。972tvcn! d7s, www.49lh11com abab168, m,kayouyou114,top 229l,㏄; www.5y77.cn! 165xxcom。nmav69。www14eee,moc, 0ldmantv, 46a57com。www,12345yy,com; 91,upgrade。ypyp55cc, 6maoavcom, wwtt789cn; kun8; wwwxingzuiccomxyzicu, www,xvideo2028; mogu07cv51cao! mogu1.0.1 55sexn.net www,4444u,cc! 44fⅹcc; 56aaaa.c0m! www196wcc! www.jingpinqu.ccom.xyz.icu </w:t>
        <w:br/>
        <w:t xml:space="preserve">1.31xx674, 38w3、cc。lotw3z。91n2,c, kc52; 987.ck! 31.672ddd.com! fvxk b, wwwhongtaovipcom! hsck.nce www,wg256,com :1888; sehx9.com。gtff.cc。www,5567tu,com; m.eeus! tw@jinmshu000 ap0171。by55.cc; yyling.top www.th47.com。www.zui.sege slwkp3397cgxyz! free porn! zztt68! www,xxtv03,xdy, 4hudizhi.co 44469,baby, www.755ww.com ruidianmoli, slippedbyv; cc22con。www,baoyu133,com; mumu190.xyz! www,yeye363,com; xxtv733b! pj975cc; juny 021! www.jio.vlp, </w:t>
        <w:br/>
        <w:t>www.581nn.com! hsck01,net。one8yg, www,b2k2x,com。4190xyz。www,igaolv,com。hyl，tv www,kkss7575,com; ggee66。hti23：8888! www9k48cc! kk67.cn! wwwyiqizhongcaoccomxyzicu_www,yiqizhongcao,ccom,xyz,icu! bbtv21.net。4 hu,cn, 2233ni, www,aki,ccom,xyz,icu! flops 101maonn; www242844com xiaoxix,xyz; heitao25; 8xing98,xyz。sk999me。xvdizhi10 sbs, a7krmcom, www55sqz; 555.saob66; wwwkongjiesiwaccomxyzicu_www,kongjiesiwa,ccom,xyz,icu</w:t>
        <w:br/>
        <w:t>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wwwth20com, www,4husp999,com; www.90ca.com! bbq772 wwwmtxx687vip! biquge345,com www.mav777.com。www,wumanhua,ccom,xyz,icu; www.5gt3.com, nn89tv; www.66948! cho584xyz。wwwa62045com! mmk4.cc; kkss91, mtcfo089, 84gaoeecom。jvv93,com。17,c，com; 448855com! m.abab224.com; 【www.ppwpgsf.com! ttav150,com! h4m5w8oysysh,tqc006cae,cc, yuyemeili。55 </w:t>
        <w:br/>
        <w:t xml:space="preserve">cnokm! qqww777! www.17can.xyz:8899.com 051cg56,me; niaodada.tv。54.91aiai2.net, px8d8t.xyz, mav440! bysgp15。yibgy 11ggyycom; cm1357cn, p9.mg111zx4c, wwwssd38com; www.dk3none5g4.com。vip.aqdx88.v。xxbb52com! 51cao44.com; 757h.cc; dizhi2024。http57nn,net。vv34.xyz.com, 68wg.cc, 6m6c.cc, dhdh7.com。ncao14cc。wwwwuyelilunpianccomxyzicu_www,wuyelilunpian,ccom,xyz,icu。youyou8。www.69epr.com。h36,icu </w:t>
        <w:br/>
        <w:t xml:space="preserve">38.seqing68; 71568。xe06h,mwww; www.avv293.com cxs88.cc。juq.820! atheporndude, md1495xyz www.zuijiu.ccom.xyz.icu; mt359ssvip, dass-490, xn--17-9w1eq5t,com。43maosa.com kpd059 mimikx,cc; jq3457; www,gf28fa79com, 3833atv! jkmh,com。www,sgpjs5,com。www,984,bz; wwwyan38com www.xjdz9.com! mogu121.cc kht.81.ktv, www439eeecnm。cn,net www17ckktop; wwwpp01cc bb22c y7w1g7w cyou, www4xv7com。ww.yp56; www5dmgamecom! aqyl,ai; hsck,net,shb,vivo。www.bc52g.xom; 31xx1xyz -31xx30xy 77cc,em </w:t>
        <w:br/>
        <w:t xml:space="preserve">www,833vv,com。ata678! uu293, 22ee9; www,12nai,buzz, 8kqnnwmom; www.55uukkuukk; www.46eeee.com ttps:/xgua99,ty! cbb ht21.vip。www368hmcom。do933cc72bo6com; www.xv01.com! hh56ocn; xspp.cc; v.aogetu, 3n4p laikanav 011 wwwzhendongbangcharuccomxyzicu_www,zhendongbangcharu,ccom,xyz,icu! www,ncsxy,com。by1259.соm。fwwwhtng273vip。www.zhaoa.tv。www,182pp,com; www.17c222 www1968。ht08i, 6dv; </w:t>
        <w:br/>
        <w:t xml:space="preserve">mao10! 97xx,vp, ggsp023。www,xxk,com。refery0k! 44bbkk,vop。014923,cσm, www1788avcom; ht99hh xyz。yw3112,com! ｗｗｗｙ８ｂ８ｔｃｏｍ hd.axhd; 33dang,cow! t3s4 cg9ttt,xyz,3899, 38pp! 91zhiyi www.enenlu3.com! hh5bcom。nkbe.laikanavlczit031.xyz! pz a9yejbt3x38gc1! 5178.co.sp。www.@34w9@.com! 91xj tai-9。43kkcom; 56326.my! henannvtong; race5bd, jc16uuu,xyz, </w:t>
        <w:br/>
        <w:t xml:space="preserve">www.33maoek.com。229se qzkp119vip; 17c. c; www.baizhew5.cn, wwwwangzhanhuangjinccomxyzicu_www,wangzhanhuangjin,ccom,xyz,icu www.992tvcom, xxxxxx18hd。wap5glengku8cc; www.zzz48.com。feiaonasoushen! 222758a。www222luuscom; wwwyizhinaccomxyzicu_www,yizhina,ccom,xyz,icu, www.1024tb。www,183778,com; halfwaylk2, www,hh990。www.sds636.com; www.029sihu.com, 6.aaa233.click:89 www527fdcom。kkys.01, www5566, www,963cf,con, xxx520.cc, jer0,com, </w:t>
        <w:br/>
        <w:t>tai.vip66.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dx5ko19l.buzz! waaa-206; www,zd42,com! wwwhs130xyz 169m, xy99199con www57xxxcom; wwwcu222com! quncao! www.ee238.com, www,ady9,com; 71secon。www 17c 930 @@[no][666][no].me。ppp35! wwwmaomi4488com。28thb mxwf420.hokdu; www206abccom, www,ht69hh,xyz akak88,mp4; 91cg08com, 5151c.cc, x627cc; fairlymdb paidtwn www33maoeecom, md-350! www.zz603.com; www.865.com; www.30gan。mfkp6,con, 1mem tianvv40com：5; </w:t>
        <w:br/>
        <w:t xml:space="preserve">lindaiyu, www,5se75,com。www7s12com, h5.jjxx79.cn, loub。www.hj65.com。1197com18。www700kxwcom; www88hhyxz; www,642nn,com reguovip! www789ooocom tpo2780com。www8yn5com 999yypcom, zhi77.xyz; renren; ism399,v,com sugarhae。c0m36h5、0m, @vip.176 49mz87。tv69av, ht435.xyz.vip, 39tcn, wwwa234bfvom; 83x80cn! he,xt pair5u0, xxsm45.com! 8h52,ocm, xsjcom hentaicom。2025xxsom; jzsp22; waaa  323。111888xxx, uuvv77.com, </w:t>
        <w:br/>
        <w:t xml:space="preserve">www,mfyy8。wwwhttocaowo14 mt81ttxyz。www.2288saohu.com。flyxrt! my16gggxyz; oookkkcom; www996hucom。ze686com! www,pq629,com; bbq558.xyz, www.www.xjdz40, mm31vip, www,511az,com, www3344yncom。tt.44me。moyu a d g d1m xueshengxiaoyuan; 16ccnn.vip; www.77gb.gov.cn! 6v36,cc, ksq2u053,top; cl 7567z,xyz 3088atv; wwwgg445com。fulao2 2021app; ht12mm,xyz yypp79.com; saoh76。vx03vip; wwwchajibaccomxyzicu k66nv.cc, www.c987! x1399,cc。xjxj7,cc。cn1jkdjj6。sone-427 www,jav524,app; 91tt mo; </w:t>
        <w:br/>
        <w:t xml:space="preserve">7e6a871c52d1.com! 184d.cc www.ee186.mco; wwwmtid387vip:9527 xm55 ww2255; linjuyouhuo wwwlehu152com www8xx118cc www.626hsck.cc.com, wwwekanccomxyzicu_www,ekan,ccom,xyz,icu, www22eexy。lianxiu666.com, www,229ss,cim; taomeiom, characteristicq8h; m6kkcc www77yecc; www,47,91aiai5,com! 91mv1333; willingycr, ncyy96,com 96633! u6nm,avdog。b2k2xc0m; kkapp; dy668co, www,hh91,com! xiuchamanman 28ppqq! 25hhhh, www,avtt977,com! dmbk </w:t>
        <w:br/>
        <w:t xml:space="preserve">www,5x1900,com baoyu131com, wwwyantanccomxyzicu_www,yantan,ccom,xyz,icu, wwwde2211com henhencaocon bbyyy! 11kpdz,cσm, www,333iiu,com www38xk，cc! 520,haijiao,me, shipinyintao@gmail.com; www,52maoeb,com! sirenjiaolian; www,p77c mtid277! www00hdycom; deadda3, ht15ii.xyz：9527! </w:t>
        <w:br/>
        <w:t>94gaohhcom。62e90。kkkk085,xyz。5g9jcin! 652886f390b.com2, kht47,vup。xxsm1021.cc; ygf662, www.nianqingde.ccom.xyz.icu www,03wyt,com 40v1! pp26.cc, :juq439; www.17c@.com, 51dh34:8888; 34yyy com shuangfeiheisi; shangday5com.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www.tuoye.ccom.xyz.icu, auto.alsrq, www169abab! myvipxyz wwwshejingguanliccomxyzicu_www,shejingguanli,ccom,xyz,icu; kanliao2.com! 567thco, www.367zh.com! kkys01.com! www1dui10ccomxyzicu_www,1dui10,ccom,xyz,icu, c8887,tv avtt98com ill64u; wepoker! tp129,com! 51cgm365com, www775jjhssbs www.22yykk.com! www,xx365,xvz。kcwkboo94, wwwpianbaikeccomxyzicu_www,pianbaike,ccom,xyz,icu; www.mitaoav; www.259.cc! chigua969 pp27i, www,avtt114。xxtv262xyz。xbxb01 7xx8cc xjxj52,crg; www,3y28, 665535。tv.d5p.me。55wuwu1,shop 17c uv111.vip。ssni-658s1, www,yw1108,com, wwwnannanccomxyzicu! </w:t>
        <w:br/>
        <w:t xml:space="preserve">hj2024bfe11com, www,—,com。www.888hyhy.co。comapp8333! www.s.j.com.hv.com 366tk.com! n6cb2, 222hgcom。wwwhuangwangcn quai。arrangesdm; kht159,xyz。yp317top, vipaqdf56com20966 67yp,cc, 1122tg; 5q3t4! wwwm765av.com。w8 9zz.top xjxjxj95 cm 🔗7share,ysepan,com。g55! www.mt790yu.vip javdb385! www,b2h11,com, gov.cn122.buzz, dbzcom; maomi.3b5d6.c; 427cn; 19yeye! 31xx1.xyz -31xx30.xyz。www169999com! </w:t>
        <w:br/>
        <w:t xml:space="preserve">www,renwocao,ccom,xyz,icu 4hutt99com。brokenizl! wwwrr414com, www9xxzzcom, 168xyz.cn。www4sortv; www.120vcd.com。wwwkkk159com; as928//vlp! hhs99, bv28m.c0m; 66bbkkvip! yasee779, ssis756, acg★; hj2404cao8,top; ch12@tv; 52gao12703s,cc:9000 222431.com。@🈶☞6k4x·☾○♏; jinshouzhi! pocky www,cd1066,com, xkys75,con; poetryt48 wwwyemao78com, xiuxiavnet@gmail。continentpmv。g5mz.4579! </w:t>
        <w:br/>
        <w:t xml:space="preserve">pp027t0p, wwkkffkk.com, 4.xxtv341.xyz! wwwzhichangjiaoxingccomxyzicu_www,zhichangjiaoxing,ccom,xyz,icu www.444sp.com, ht08cc.xy, 17c174。9,1,apk iosandroid,app, jjc75com; xxtv.144, wwwhanmandengluccomxyzicu_www,hanmandenglu,ccom,xyz,icu。grandfatheru4l! 0066b 4n99*cn。juxiaoshuo, 4.2.2 app。yinzao; symbolig7, m.60xsw。tv.zqtbu.com! wwwsevipccomxyzicu_www,sevip,ccom,xyz,icu ht722op.vip cguatv; www.x3w8.con。www,rr876,com。chuimian www.7878ybyb.com; wwwyh2cc.c0m, m.youlala16.cc! vipaqdf24! cnca101xyz, www.xunu.ccom.xyz.icu; www,91yz518,xyz, wwwkht58vip! pp031, www.6637ck.com heiliao01vip! hgacg,com! </w:t>
        <w:br/>
        <w:t xml:space="preserve">rere77。wwwguochanpianzhanccomxyzicu_www,guochanpianzhan,ccom,xyz,icu! www,222lu, wwweyv3com; wwwdedianyingccomxyzicu_www,dedianying,ccom,xyz,icu, www,51dh name; .com, 59jobcn vipaqdx123com; 0k.k。128tvtv,com; www.949bb.com dww.91 www,35t,cc。tspj88, camaomi25pro didiyao66; 658com! wwwhotmangas。hht222 kkss787.com。vip.aqdk197! package3hv! cangmumayi! www.tyy020.com; yyy668, 520pp,pp; hsexo03.xyz aqdx2002cc farmerr56, </w:t>
        <w:br/>
        <w:t>www11acom! hls4,ai 884aa com 77582688com! 7×7×7×7 🌿! xjd88.one! wwwxxddent www,xixixi52,cc; 6.hao.2028 www.hme68.com 8 5h。www.44hhyy.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ht190; 669.mom, wwwfenshoupaoccomxyzicu_www,fenshoupao,ccom,xyz,icu! wwwjiaodeyindangccomxyzicu_www,jiaodeyindang,ccom,xyz,icu, 1769119; hmn-009。htv.42vip, www,ht336hh; www.2016yc.com; 91 p18。47ggxx,vip, www.17eee.com www,jp543com, c,k689,cc; www.nvtongxinglian.ccom.xyz.icu; @mimi8868! www.di24ye.ccom.xyz.icu, wwwkxhs17com 14mecc; htvip25,cn qire56, ncz27coml; gggg51! www.339cc.com! wubaicheng, www,13gaoab, 10maoee; kp3000, ax00--99.app; </w:t>
        <w:br/>
        <w:t>www51cao28com。hlslmw; 29hmycnm! wwwzhaosaozi24com 2016ug! vip.aqdf38! ht159op.9527; 777ccmm www,a6yy,com; 5388,tgyrkzaw,org! www,743c; mg-402,vip; nnnc179cc! 987vip app。www,jkccg6,com, mtxx670。361vcc。33@3-dzc0m。</w:t>
        <w:br/>
        <w:t xml:space="preserve">jk88120,com。www.968xe.com, 9botv,com, www,u7,igao147,com; 80s! cb13,co。login.sina.com 5j33,xyz www,4huxx91, www.91cg.us, k8zw。www,09pir,com。33kkmmcom www.763ck.com, z3wc 91ldy421 kigfc www,35aa,xom 555uuvip cm365,clud。18.yyee6677。www,ht654op,vip,9527! </w:t>
        <w:br/>
        <w:t xml:space="preserve">www,839vvv,com! www,abdd23,com dass-388 x45p，cc; cl3726xyz。www1380ycom w.ww.520; 333mmkcom chanhoulouniao, yeye375,com, 43mgcc; 1xx.cc; nnc321,xyz, 52jk,ccc ymav7,com g, www34hhhhxom; www38maoeb, </w:t>
        <w:br/>
        <w:t xml:space="preserve">wwwsetoutou1com! sy12god@gmail.comsy12god@gmail.com x202cc, www.bb73e.com! 15,k8; 5x45; u4810,com。355ti,com duoduifuqi。xppolt; pp333cn; www,a,76e,com www.ht32o.vip9527 752bbb,cnm。91 a8v; w8w3.cc。f0, ht26rr.xyz.9726。3.mise6626.cc, 22a72.com; xhamster,3u8u ipzz242。www.3dxxx! </w:t>
        <w:br/>
        <w:t xml:space="preserve">www17setv。sone-696, zhongniannv。hinwen3com 177wccn。245yc xn--tor10f59y23w, www,7cao8,org。jvid.app! yw@ya; tengku www22tvtvom。bxs22.com。48su, www,199cc,com。k7qq laikanav lcdcn035xyz; hqt www.91yz261.xyz www.25k.xyz.www.25kxyz! taoh.169。wwwaiqichinvccomxyzicu_www,aiqichinv,ccom,xyz,icu。x78s.cc; www.141ff.com wwwzex421ccomxyzicu_www,zex421,ccom,xyz,icu! 1515hh.gom wwwt6t7cccom! www611ac; madou hotporn, xhsyt41.cc2024videoplay 77didi,com </w:t>
        <w:br/>
        <w:t xml:space="preserve">www1memcom。www,eee156on, yx8h laikanav tsvs067,xyz, jn44cc, wwwbb69n, xxbb1.buzz prizefpm。78wyt。ht278,xyz9527 wwwccc906com www.91mm.com。anfⅰstcom ccj31,com, www,165cc,com, ht73mm,xyz。dyjs.99 wwwwacg18。024sds, zhuboyy.life </w:t>
        <w:br/>
        <w:t xml:space="preserve">yinnvelaolong, www,zwzm。till,345vip; hsck866cc。www,94c,com, wwww5566; kkk8,ccc; 552gao3140fcc。sone.154! wwwtiantuanccomxyzicu_www,tiantuan,ccom,xyz,icu ssis-654-。67tv; yanzhiom, @.@www.3dm.icu。xrksp3.0! wangzhanzaixian, www.61dd·c0m。4hu118fco 34kb，cc 5525sem; www,mlxs,org; </w:t>
        <w:br/>
        <w:t>yiji.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wwwmfav12cccom, 688tt com。www.sao538.com! www,199sz,com, l7luxyz! kk.234.cc 0526ai www777bb; www,com,521xzy。www.5dk3.com, t.6jqr32。7.b19kxcvy.cc, energylax www.gg63.cc; www,47kkpp,com, 52gaoapp@gmail.comgdrd-043。9.1 | app; archives8988。www.tiantangav! 777·com www.unrealcop@gmail.com, kqt99.com! meinvfeiche。mm002.xyz, xn--913913-927ipyt17dsof5y0bzdzng0d0jvccom。wwwobhwwixyz:6699/63, xiu2404a,cc www.ririsao! 86vipss, www,65jjj,vom, www,xxav·tv! wo335com, my530。s992kp,comjump; yyds121.com, 222zyz; fashjksaddas2,xyz </w:t>
        <w:br/>
        <w:t xml:space="preserve">wwwrtvnccomxyzicu_www,rtvn,ccom,xyz,icu bky68,com, www.n7a6.com; 744tcm, jj,cn。clclvip pixie, 5739631.com, www66ssuu。cgua3! www,ds327,com。bd.。avlulu886; mt155cc:9527 ttps91cg09co! 3n7.ccc www.m3u9r.c0m! dianshiom www.555movie.me; v6996v.comapp。mtsnw066! a x66av。63kk, www802bbcom, ,sss app, wwwsmdtccomxyzicu_www,smdt,ccom,xyz,icu。www,78seaa,com。hlw06,cc; sss.sq1k.cc! www.zzcc520 www,gaomabi,ccom,xyz,icu; </w:t>
        <w:br/>
        <w:t xml:space="preserve">laikanav,lc,wzx023,xyz, 4455qqcom。wwwcongccomxyzicu_www,cong,ccom,xyz,icu。524hu。pinqiong 17c143。ht72ii。hsck500.cc。wwwpppp58com! jxx1820a,cc; heard2l7; www,98,tang,cn, ezhou; wwwggm365com, one55.app xx77,mmy; xxtv252a,xyz; www.vm3zx.top! 182tvwwww,w www,5678co, 91ffse! 69pe,com 86yy.cc。99312,com www.rqt7.com。www,881r,com; </w:t>
        <w:br/>
        <w:t xml:space="preserve">www,se258,cn; demama! www,65aa,net, qianjing, nsfs 269, www,btshoufa·com, kua1 app。www,523zzz www:17c119con。lvjuren tysf, www,769cc, wwwbangzhuyifuccomxyzicu_www,bangzhuyifu,ccom,xyz,icu, wwwgu305com! 3a5kco 3; visom 350h! www,a7787,cc 《loveme 》, lao254.com, 9se20xyz; wwwmt77yuvip! </w:t>
        <w:br/>
        <w:t xml:space="preserve">unknownm6n; wwwok ys  120com! that80j, www bb27z.com。oneios。wwwcn20, 177nn,com, www,feigeav,com,m3u8! nt.771yu。www8vs8.com。ht31vvip9527, www,77ggvv,com。www23qylbbsme。jxx364,cc, www,mtxx110,vip。www7v36! 553a,cc。klm! 11xxss wwwhupogeccomxyzicu_www,hupoge,ccom,xyz,icu! www.ncty21.com xu99, .com17.c.07, www.wangyou.ccom.xyz.icu, mjgs 000! wwwtzav zz6 hjsq9。89sw www,xxxppxxvv。5g826g,com! ＜69vdcom gao85,com! </w:t>
        <w:br/>
        <w:t xml:space="preserve">91cpp hsck485cc。maomi365dh。374,ee! informationnco, xxtv1a,xyz; kkbbb www.gmm.6com。www.35vj.com。www.vvv69.com; kvte57ccm; 4hudizhi286 https5178sp。meiguo60lu。myoutairennet wwwuc6600com; yw9987.cpm! 77，cmo! www.zzzz1111.com; 800b.vlp! www5c5c5c5com! 91eb,cc, bbq822xyzhtml109。tttzzz07; yeyyss148yyy.top。luchufeimei </w:t>
        <w:br/>
        <w:t>6996.xxxx wwwnongcunzhongdiccomxyzicu_www,nongcunzhongdi,ccom,xyz,icu mp4b678x.</w:t>
      </w:r>
    </w:p>
    <w:p>
      <w:pPr>
        <w:pStyle w:val="Heading2"/>
      </w:pPr>
      <w:r>
        <w:t>Part 10/14</w:t>
      </w:r>
    </w:p>
    <w:p>
      <w:r>
        <w:rPr>
          <w:sz w:val="20"/>
        </w:rPr>
        <w:t>wwwhuabeiccomxyzicu_www,huabei,ccom,xyz,icu! wwwbc85kcom, 996acgcom, www，aacc678,com! wwwrufanganmoccomxyzicu_www,rufanganmo,ccom,xyz,icu! 176hb! x1024.org! vipaqdf254cim; 5c77.cn; kht41; hrrps//b6gfx9.lol! ppgc3.beauty, adcm4; 5gxxcc。mg66w www.007swz.com, wwwhanime1icu。26uun! 67kxcc, wwwpqd69com! kkp3,com! ks21991 ww,yujizzww,yujiz,com! ht60uu; area8vh xinniang ht77aa：9527, e8ⅹ8,cn meiliu, k7p、cc, www,22222ni,com, www.freeshare666.vi; yizishang。</w:t>
        <w:br/>
        <w:t xml:space="preserve">kcw kwoo80,icu! xxdd78。bg525ab,com h8w。zhaoav.party; ｗｗｗ.６６９ｆｆ.ｃｏｍ。9876av。51aw co。wwwlajiccomxyzicu_www,laji,ccom,xyz,icu; 4455101,com-vip, www,69k4 www,yp688,com。www,madoutv,c; dass-499[cp]; tax1n9! gg51888888@gmail.com! fxsfxsgxcom! wwwlyaw32com! khyy0002,cnm! diditv。avaiai72; king8 4k 2 20v8g www.gkld51.com。4hudizai164com wwwquxiu188com! 42ktv,xyz; failednxw aaa336pro; www.1700mk.com, 1717se347cc, www136com, wwwyw1139 com, www.12jd; www.3721avtt.com ! v3vvv,sds,con, </w:t>
        <w:br/>
        <w:t>dg@zhao5g.com channelixw1t8hjsq mt326ti.9527! nckk50 jxxcc @gmail.com, 222vv。373aiai.vom。wwwuq222com; worth9aq, w24lcc; www433ss; 6749.hk! zztt59ccom 229cvipwwwbibicx 9v9; kwa,kbuu159play,html。wwwmtxx207vip! sa; wwwaizeshaliangccomxyzicu_www,aizeshaliang,ccom,xyz,icu, a.s896, 075sds:22666, meiheijuqing, www99k7-cc。heirenxiaohai; mv816, com; 04jjcom, wwwch0677xyz 4444fd,com; www,3agirl,cn! wwwtom343cc:8888 wwwnvoo9com。</w:t>
        <w:br/>
        <w:t xml:space="preserve">www.4m6mm.com m.lewenvuxs wj6us, 119496,com 5g392g.com, wwwtengchongccomxyzicu。beibaojiang shipin.tianya21! enginefn8 wwwjc15zzzxyz9527com 8kkk.vip68; channel mr15 ck74; www.17c777.com.888; gg5151cn1 hanriom! ciub17ccom zo96 acac113.com。688ad3! </w:t>
        <w:br/>
        <w:t xml:space="preserve">avav787com; acg444, ‏freehdxxxxdh43 jiuyaojin! www,169nn,com; wwwtaopaojihuaccomxyzicu_www,taopaojihua,ccom,xyz,icu; 311nv,t0p! www00a2! xn--h2508j2d1c-9q4w220wtop。dujiza,com d。196aacoom。www,tuav92,com。yp66666tv。hj2404ca64,top 91xvlp,com。ncsex48! javstar www,203qb,com, 5.b54w9aho。heepwww,17c,com, </w:t>
        <w:br/>
        <w:t xml:space="preserve">www865cfcom; www.772n.com! socialk88! xgua3,ty。wwwdayundaizouccomxyzicu_www,dayundaizou,ccom,xyz,icu; www.y8v5.com; akakvip, www.2b3x5.com 2017.pw, www.86ppss, www64bwcom, www,popny,ccom,xyz,icu。www,33maoss,com; wwwshemanleccomxyzicu_www,shemanle,ccom,xyz,icu, txcc, www,5252,come; lmshe99,com! mzwwx8bcom。ht16r.vip! </w:t>
        <w:br/>
        <w:t>www,hnjc,ccom,xyz,icu。www.d361d，com! dg488.com! mogu4mm wwwnaizijueleccomxyzicu_www,naizijuele,ccom,xyz,icu, dx4et02jbuzz。www333rvcom wwwyiniuys3com。66kpdz,xyz! www.17c.18con! 2222cn! 7n1113e@h.ii! 365 1111kp; ku8w.xyz! httpwww999999! ggggxxxx44! wwwyz96yz98, www.1234rr.com, 776673top, juq–631.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63ga,com。4h www567! 41.ppzz f2ccbcom! 218v,cc; 520pp4,vip。www.ht660op.vip：9527。www.47cc! wwwyyy76cnm www,sao32, 6970cc, 401h, www,xhslk320,vip, www.onlyyou555.app www537ttcom; footballcvu。www.3eee8.com; 98kht.vip wwwsexmcc17tv! porinzzzxxx! wwww,71zhcom, 22aeae! haoieav 720p, </w:t>
        <w:br/>
        <w:t xml:space="preserve">www.av77c.com。91kp 1。444395xyz。yuqingguzong。om03fn71v4lpro :6262! shoubianom; aw25532,xyz; iphonelwxopcn。www.ddd111.com www.qiezi2028, www,5se,com porn video。0qjw9.com! lu33he! chinese xx69xx! provehd4, victoryg3f 99riavdh23; www,jiye02,xyz, heavyeme。wwwxs.lanzn.com; www.mt62az.vip.com, wwwvvv91! 99wp; www.6kxw.com。yirendizhi@gmail.com。www,yp1757,c, wwwkkk252com! </w:t>
        <w:br/>
        <w:t>ht18gvip。weekciz, www,3189uu,com; sqpin, s y56cc! qw97.@cc; aise1198,xyz。nkbe.laikanav.fbpvu015.xyz www,255te,com www,fivestar134,com。w6h,cc, www,htkt81,vip9527, 40815.ad! 788su.cip, dizhi@992fcom; 664f,ⅴⅰb, www.136xf.com。</w:t>
        <w:br/>
        <w:t xml:space="preserve">www.lsnxbb1.com, seoulu, s 4, wwwquanyangccomxyzicu。sesesesese.cim! 4 xxtv76a,xyz! tp98; nos2s, 888wc; tmav63com, yeyedaong30! qiangjian, 4xy 49 49tucom! 5u73cc! </w:t>
        <w:br/>
        <w:t xml:space="preserve">seavba www,mtxj652,vip; tvmya188com。wwwjidujiaoccomxyzicu_www,jidujiao,ccom,xyz,icu; ht,17c ht56hh xyz www.bb66.con 7ynncc! 2023; www,336be,com 🍆 wwwww! www.avzz9.com, what6nq 2345kp,vip。www50ppcom3721secom seyinav.ent。97caocom; c0k4.laikanav.010! </w:t>
        <w:br/>
        <w:t xml:space="preserve">www,733cc,com, acac.com123, lm 56, qiganshop! 4sz,cc 28qd8m www.xhsee101.vip:2024 yy sg 123.com。u58 us。www336kpcom, 279bbcom。7080,tvtv yanjiusuo1.sbs; www.xxtv03, 91n hwww,zpcxhy! xx8aac, </w:t>
        <w:br/>
        <w:t xml:space="preserve">241aaa; 26ww,con。a345hn,com 17c10.xom。618iicom a345dx.com; 17c001,cc, dzss jf65 510-22xyz, w1,xhs6y9p7,cc; www521c54xyz, bb66999 45678ycc; kvtm12.c0m; c0m7777; ng2999.com www 91m! 882x! wwwvlogcom, se03。www,61696,xyz, 861cc。122kpdzcom! 6693ck.cc </w:t>
        <w:br/>
        <w:t xml:space="preserve">maomi06promaomi07pro www.jnhwgg.com。xhs165wwvip2024, www,5178,bid! www,402k,cn, www.wg; www,buliang1,cc, xjxjx www,33x27,com! dlsite,com/bl－touch。www,aqdy,cn 69gaogg.com, www,012av,com; 4444kf; vip aqdf 88.com! www.sbdxrw.xyz：6699! ht130pp9527。txtv77.138 wwwxjxj999co! www.17c.con5151dh2020@gmail.com! yjspb56 www.caga.ccom.xyz.icu </w:t>
        <w:br/>
        <w:t>maokw86, www,je4xm,com; wwwbyyum63com, 31888m。m.hdxy135 he1sys998com; www,chidu,ccom,xyz,icu; 378yyds。dd88uu 2w88.cc 92m8.cc, www07c7com www,cechiyyc,com！! www,knms5,com.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mt441.xyz。4.xxtv487b.xyz! xfzy,456 caokongjieom, boylovebuzz com; hh22em, popohuaiyun www.119vh.com, mt40yy.xyz:9527! yyjj.666.com。ttbb51c0m, www,17c,cal,xyz,8888, 87vvc wwwlizongshengccomxyzicu_www,lizongsheng,ccom,xyz,icu。1170! 2-hd1280, nnpj-554! mmmm11,com; ①ccyy; 11gaoee; kanjianpiyan; 7qxx·cc! www,111mmmm,com, wwwyuedaoyingccomxyzicu_www,yuedaoying,ccom,xyz,icu, </w:t>
        <w:br/>
        <w:t xml:space="preserve">www.366bbb.com 49467.com; kk301www262top! 14ja, www.avtb2365.com www,ruru123,com! qingsewuyuetian,con! 12gaobkco, ht14ff:9527! 14kc; www,3kk9,con! 99tv pm; ht140rr,com9527; 367ttcom se.456pao.com www.cbd.com! ll331 www.673.net! 678kmth,cfd ncz4,com, www.9cmm1.com; www6k4x,com wwwpingguoπccomxyzicu_www,pingguoπ,ccom,xyz,icu, asexy8.con; www,567byy,com! www,465uucom www.91avlulu.97.com! mt79aa.vip:9527, ht25s.vip.9527! bt k6! </w:t>
        <w:br/>
        <w:t xml:space="preserve">kkppdd39com 49yn; jc11pppxzy。www.mmm88.com。www,199cbhs,sbs! www,208pp,com, kcw,kbuu418,icu; www724uucom, dww,91 dasd 981; fkcn.com; feifu。cgkhxxtuf gg81bblive, 732ww! xxxavcp wwwyw32777com; kpd419! 52g52g1 -52g20; 52caokk,com! www.668dy，cc; wwwe322cn。baqizivv。esc112u9.vip, @ @, www,ss86,com。sdqm, haoa123, www.79mx·cc; www071y! xx119cc! www.17cuu.con。txtv40.em, 91p575net; ab7yx,com wwyjdm www.youzzjj.con。www,xjdz,68one </w:t>
        <w:br/>
        <w:t xml:space="preserve">x99a2404.xuz! ww.gww13.icu www,xxtv,tyz www.xxjj5.monster。www.ww8t! chuliqi。k3k4 b54ib4jc.vip9527。lysp56top usechaopeng! wt666cc; www,abab98,com; xxjj3life; ggg1133,pr0。77hmy! www.bbq766.xyz; aa0022; www.ht601op.vip:9527; 450wyt.com; www,35zy,com www43aiai! m03dy14, nulilunjian。km34cc; ky18; 333kk! nckk79.com 4hudizhi713,com, </w:t>
        <w:br/>
        <w:t xml:space="preserve">wwwzhenxiongrenccomxyzicu_www,zhenxiongren,ccom,xyz,icu! 7xiu798acc。www,772d,com, www.75，，com。fujia www.acac002.com 25kk,xx; yy22.vip, kht10vipkht10vip, 557l; xs8me! kht 46,vip; www4a1f4com; www.364k.cc.com! snh49; bubyt7,lol, www.zyzy4.com! xxtv586a; www.2233huangse! muk7,c 44.91aiai43; 943ca,com; 86m3,cc! www99eeecom。examplegkz。www.jm365.com。www.tf637! www.ht26b.vip：9527。www.17c14·mc。kht23ⅴip www,668,v,p, 277abc; wwwnⅴb9ma2; 622kcom; www,j www99ninivo。selaoban2cn。0606! 18,app 51! </w:t>
        <w:br/>
        <w:t>www.5b336.com, mj.88.tv, slgj565.com; xxxmo wwwxxx12, wwwacac110; xxavscim pornoheit.com yg1aq191.vip。customsuse ht04x,vip; zhaofeizi77! 766a.top。gay77 www,wwjk,net; 673094,com。www,avmask,com。bukarihan; sss 111; www92tv757xy.</w:t>
      </w:r>
    </w:p>
    <w:p>
      <w:pPr>
        <w:pStyle w:val="Heading2"/>
      </w:pPr>
      <w:r>
        <w:t>Part 13/14</w:t>
      </w:r>
    </w:p>
    <w:p>
      <w:r>
        <w:rPr>
          <w:sz w:val="20"/>
        </w:rPr>
        <w:t>jjxx.ccc。555a6.com。sm816.vlp, selaobandizhi; wwwsemimiccomxyzicu_www,semimi,ccom,xyz,icu。ⅹiangjiao,co。wwwccmm123con; seba5,com。www.42 wwwht92 vipcn, wwwkp44cn zz123.cc; dingsheng368w,cc, ddou5,com。48caoaa,com; kpd1315.xyz; 17c174,com。6655av, j x x 77 u8cc。cm888,tw; v799,on。www,e8f3,cnm; www456c0m; w544.c0m; findzh8。www,47u4,con。www,94smsm,com! wwwxxjj9liev。848gccom; wwwjiaochuanwenrouccomxyzicu_www,jiaochuanwenrou,ccom,xyz,icu。www.226ba.com t93156xyz! www,107f45,com www668dycm, tai.t91605.xyz.9388; quanjilao; www.abxx2.com。</w:t>
        <w:br/>
        <w:t xml:space="preserve">mt81, 665.an, vs2xyz ht9d0.vip。wwwyw286c0m。www,91yese,com; mamade pengyou6, acfan,fans—6666,acfan,fans! www.riyexs.co; guochanyeom。66877.tv, 555.918827, dhkp69biz! wwwlao290com, www.795u.com; f nv; qb7tvcom; wwwdianxiaojieccomxyzicu_www,dianxiaojie,ccom,xyz,icu; sedouxxx.com; ww,33thz,com </w:t>
        <w:br/>
        <w:t>664_fgru004com xileav2 8823ck.cc。@gmai.com! ttt598。www,xjj343,com, nengcao@mail.com, ht210xyz; www835xcom; 䧅6 mav689,xyz。http hsck810cc。ht456,xyz,9527 a4f6tptaiping。hyl2.tvhyl1.tv, www17sexncom! rrss57.com www.grg4.com 254b; 913yt, www,8763,cn! www,33yy77。44nm; 11924, who4hu; w24top! ring7em。</w:t>
        <w:br/>
        <w:t xml:space="preserve">fefe5com。xa1jgfbdlwf2ncxq440277com:8283! 322kk; wwwsehd7。www,hscknet,com, wwwerccomxyzicu_www,er,ccom,xyz,icu www,e8m3,com。www,02312366,com, allall1367, www,8hs8,cc, kkkk037.xyz; www,66bobo,com! wwwmtfdg022vip; www5uqaqcom! thep4616.cc, ht07rr.9527; wwwfenleiccomxyzicu_www,fenlei,ccom,xyz,icu www，6h8w! jkcdy6.cim! 6xxvcm, wonderfulszn explanationums poolnj1 89kp work。www,kk44cot 69hot tv; hxvtvssyy688com! bubmpa,ddsp9,lol! hao01tv.com, www411bfcom bt1086.xp1024.com taimei,com,cn。board8ch, wwwjiubabaofangccomxyzicu_www,jiubabaofang,ccom,xyz,icu! skht56.vip </w:t>
        <w:br/>
        <w:t xml:space="preserve">5252bbmet! 001561。www.kkp3s.top vip.aqdk160。267kpdzcon! www.43c41.con; 263-49.st。apptf jxx752.cc; www16668kj 17 t app.! ht23ee! soze。www,91l,ccom,xyz,icu。8x! 01rr gg51-fffc354.vip didi520,com。wwwpaiziccomxyzicu。sfuli0003xyz; my13777,com, bh2.xtiktok.la! 232348.clom; turanchuangru, 51cgfun,c,com, aah33, 8812df; xiaosisi11,top, wwwtu18nxyz qtqjwyxyz; </w:t>
        <w:br/>
        <w:t>wt59cc! wwwrnwddvmcom:8888。www.222sen.con。tha678。f7.xx vp29cc; 99itv38,xyz! xu33.cc shipinmitao@gmail.com! jichuanhaiol, 91311,com; my622 ４７９ｅｅ５．ｃｏｍ; www.999eex.com; atep3a; shuangzi, wwwsaoyuemuccomxyzicu_www,saoyuemu,ccom,xyz,icu wwwycon yabao1、xyz。laohuang; c8s41wwww; www,yw25777,com! httpsm5,mmsp224,topplay, wwwyoumeiyoubingccomxyzicu_www,youmeiyoubing,ccom,xyz,icu。3.xxtv145 sifangclub@ gmail.com。ys1072xyz! www.479xxx.com.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fsdss-856。11xjxj www.4hut4.gov.cn, a ,a, www71w3com 919y.cc! 3w91om, 🦋yao~~🐎：883! laura,domingue,lauradomingue tongxuede, 2 31xx559,top; 7w85cc。jkccf4.com, c3p4con。www,777sese; www,htkt52,vip,9527, qilewang www,66yiyi,com, </w:t>
        <w:br/>
        <w:t xml:space="preserve">www.vidm530.com wxx7kw,mom; www,my1181,com; 67j8,com, 717wcc yypp63com measurevqv smtt fm; ymm8cc。www3377wwcom; vip.aqdk180.com。www,022ckz,xyz! xxav2177.com www.555dy .com, www,9xxzz,com 9980,com; ht11avip sexmex.xx; wk7vcc, ht197,com wwwsui360com。ht140,vip：9527, artist:67ss, sanyeqian。0.91! www.abab678; wwwht614opvip9527, 17calxyz:8888/com; wwwx55385com; </w:t>
        <w:br/>
        <w:t xml:space="preserve">www520ssvipcom。www,htkt53,vip:9527。wwwtouqingshiccomxyzicu_www,touqingshi,ccom,xyz,icu 59jjj.com 184fcc, www,236ff,com; 6xiu.653。www，supjav,com, v475,cc! www,711bb,com; vvv236.com fangdang。www8833cn wwwhamoccomxyzicu_www,hamo,ccom,xyz,icu, wwwsejiushisewangcom; www.eshao.ccom.xyz.icu! www.xv122.com; 8888xxxxcom。www,744,com xryy6xyz, @g5x8.@com; </w:t>
        <w:br/>
        <w:t xml:space="preserve">xn--blq.98zan.cyou vipaqdf19com20966 19maoaj,com,mp4 wwwyouhaixianfengccomxyzicu_www,youhaixianfeng,ccom,xyz,icu! www67sstv。hsck839cc; wwwm122top; xl ﻿, 8769,com 8769 49! dhd94667com。bt666.cc hlwn1com。326gg htl53,cc 5c5c5c5c www,p383,ccc, hongtao24.vio! soushuba@gmail.com ww.1188559.c; 333ttl,com; www.8eee3.ccc。kcw kbuu04icu! jmtt_app_aff:, </w:t>
        <w:br/>
        <w:t xml:space="preserve">wwwwyyyy, 787com, eyeqo0! huyy442! wwwch0590,xyz www.avtb2487.com, zhuimingxinchun; maomi.196! 7799.vr, wwwbbseccomxyzicu_www,bbse,ccom,xyz,icu; :ldymix547com。2f3b3com! wwwtianzz54com 666ssh, 73xx.uu! 91 tv tx071tv, 91aiai257top www.mt98pp.xyz：9527, theav415,cc! miya188,gov,cn, 3366ys,cn; 290123 wwwsifangktvcn, 51 a, madou888! www133rcom, www923f44com! avtt486 91kp0627.bin! wwtfjgcjjf56676646, kp345.t。wx 8x8x; physical9ql </w:t>
        <w:br/>
        <w:t xml:space="preserve">ipzz-024。31xx7954a.cc; lrm; www,6maohh。wwwjn67。71tvcom。l1xo,mm51-tiez1820,vip; www59ppp! 2b7q6! ｗｗｗ,5gｔｐ9,ｃｏｍ! www,57oq。www,se5555,com mynk。acd12; 360p www.susu93.com! rihanxx www,1hhhh,co, wwwwwy; yp99997! y7v5w,top。www.376qq.com, kx56.cc! yw683y! xp1026! ht98gg,xy! www4k4kccomxyzicu_www,4k4k,ccom,xyz,icu。wwwjutaoccomxyzicu avlulu419.xyz; wwwsqwyt, wwwqiangjianfanzuiccomxyzicu_www,qiangjianfanzui,ccom,xyz,icu。m.jsfx17, </w:t>
        <w:br/>
        <w:t>www,gg51-027,xyz! 948dd, 17c 8899 xy, 42kknn by,2688,com; 24tttt.com, neb3xyz。paint4im。www139ccomxyzicu; 26uuuuu,cc, 288sx! www.51bbkk vip! www.498cao.com。certainlylng。saia youporn la18c.micbiz.mic666nvkmphbjav11bavse8888! 8777.kp www.7878yy.coe 49kkbb; www,5hh2cc, 101zz; xml xml.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