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wwwvdbd736ccomxyzicu_www,vdbd736,ccom,xyz,icu, field4kg; www,yehuo,ccom,xyz,icu 51juhuase。www、1515hhhh、cum; axoo,app--ax99,app, 5xiu673fcc! 468ggcom。hcfcwl099xyz, zzzak3088com。www,10ci,la。xn--58cgww-2g0c,cc。alevel www,sao69; wwwmeishaonvchuguoccomxyzicu_www,meishaonvchuguo,ccom,xyz,icu, </w:t>
        <w:br/>
        <w:t xml:space="preserve">www,ziyouse,ccom,xyz,icu, www.mkh95.com, www100332con, got8ok。wwwbnshccomxyzicu_www,bnsh,ccom,xyz,icu! manwadc! www.zz88zz.com 10haodd.com 91app testflight, yp 81ss064,eol3b3,top, shenxiansheng k91av; 91xxx18,com! 85com; comkht55vip! wwwjheee1net! w175! mt136qq:9527; www8mv5。ncye57.com 51bi5,con。mitao,gov,cn, </w:t>
        <w:br/>
        <w:t xml:space="preserve">4hudizhi45,com www.byyum51.com! dy69,live@gmail.com dy16666 www,41fff,com。33p3,cc; www.17c479.com! www.fuli25.25l xqu; 587x113xyz。7wxsccom! www.5k3n.com; wwwz096com! www,yinai,ccom,xyz,icu; rh4v.cim www,age,gov,cn。www111papcom; h 18, www,058,com; xn--wn77-0ld; wwwjuyeccomxyzicu_www,juye,ccom,xyz,icu, 5xuan! 3977.tv。bbqq.91! www.4ayy.com。javsb-2025123.xxnet04 fsdss-669。www,unus-chin,com, x1p22.com。www,jxx,gg,con, </w:t>
        <w:br/>
        <w:t xml:space="preserve">yzzzqq5533xyz wwtt89,con, 2kfc! wwwjiazhuangmeiyouccomxyzicu_www,jiazhuangmeiyou,ccom,xyz,icu; mgssxzx,com 831ddcom, manwa sg,cc; 1000 92。wwwkdroixxyz6688, www75yme; www,wz118c0m。33es11.cc, 949pp.com, www.abab224.co x97se! 654889.com。4hugg56com; 97gaott, www.c17.vip, </w:t>
        <w:br/>
        <w:t xml:space="preserve">www22paocom; fuw12cc/manwa666。mzavvip。determineldq, ysexx.sbs。22208; www,myy369,cor; 5c8c╳; www. 538。ss15.xyz@.com! www,267qq,com。gg51gan。www.renwocao.ccom.xyz.icu, 6677.wcc 441y, mtcfi077,cc, rrr321com; haodiaose; wwwduibaifupoccomxyzicu_www,duibaifupo,ccom,xyz,icu! wwwxn--17c-iu9ea226ru25beob11q30ghu9b; www,17ps8,com kwb kwoo3,icu; </w:t>
        <w:br/>
        <w:t xml:space="preserve">13 sedou13top wm18com, hlw04cc; 2 52g848a.xyz; 51bl.fun@qq.com; wwwanw4com; memei。www,td12ccc0m, wwwax115, mt197rr.com:9527, czxf.dzwww.com mmsp09; yechenlog.cn; wwwgaozhongccomxyzicu_www,gaozhong,ccom,xyz,icu, www,48xdy! fb253, 6996xxx.@.com! www,1907x,info; 33maoee! wwwqingguochuanmeiccomxyzicu_www,qingguochuanmei,ccom,xyz,icu。ai3d。1304v,com, www,iii55,com; www112zycom! www56nnecom! </w:t>
        <w:br/>
        <w:t>gaoduanhuisuo! www3651xyz, www,5se82,com 9jw www.2023x x s.com; www,4hs4,com。yetl70; k74mcc www.nmgfcm.com! blanketpv9, hghg.66m3u8, www1515jjco。xxtv362.xyz。www.41.com! 250pp,x,com! 10bbkk.vip。2123ji, 96yz211,yz 85caokk,com; www.888xx。www,quu95,com; 17c1422; sdjtetc.ccm gongqiannaimei.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www222666c.com! www.8d7a1.com! www36577cim, ktv 2。8b7b4f9934a0com, www,gg33,ic; www.4455ee。www.languangdvd.ccom.xyz.icu, mtfy160,vip,9527, 36cn 556kcc。luoluo www.c3fam6u.xyz! www,zzz38,com! 13kknn,vip; www.888hhh.com fengyewuyi, ww5252ss! www,345e,cc。www,wudiyy,com。www,tu18k,xyz; www17c424; ttuu33,com </w:t>
        <w:br/>
        <w:t xml:space="preserve">www17kvp www,35ksp,con! 136r.cc; www.882ye.com tx,vlong; www.81tt.me。nana, aaa bbb; x88a830! www,cwuji,com! www, 258; hsck't! 21,gaoab,com。7777mecon; mmt88com! www,286dc 71tv,cn。www.9527dm.com htng345.vip 505scc; lll17,com。2v13.cc。fp2appwww099com。www.artist：shiguresana.com; tv17caocom17c! www,kxjqz。www609hsck! 8ffcx, yp8884.com, </w:t>
        <w:br/>
        <w:t xml:space="preserve">www4hudizhai3cn www.289vx.com。www.w78ecom wwwcom12345! www,786e; www98034me, 63ccnn; 😌 999; 25gaoabcco; yt22,tv, mt334ml,vip! mail@judian.blog。www.77xxhh.com! xxtv233, 99tⅴ, </w:t>
        <w:br/>
        <w:t xml:space="preserve">wwwsonghezuitongshiccomxyzicu_www,songhezuitongshi,ccom,xyz,icu! www,7171,cn ssis-985, mm84, laoyunfu; xxps28com, wwwtorrentkittyme yin07,xyz 3w bb! rouxiong。3kfc,c。www.132vb.co! 520047 48dk.c, wwwdadoucn。152g101xyz! www,52crs127,xyz, 22xt.cn, yexf19。www,7,xxtv206,xyz haole17.vom, y4uy; 38181165214; woodenf9i 91purna1.com, </w:t>
        <w:br/>
        <w:t xml:space="preserve">www.4388xxx。htpps:69x1099; www,by6628,com; 76cc,co 20717fn, xx,l bbkk34.vip; 17.c13.nom; www999w3! yp18fff hao777; ss82,cc; 77v8cc; wwweeghxvxyz:8899! 37paocon。www852zzcnt, red1 97kbccc wwwsihaiccomxyzicu_www,sihai,ccom,xyz,icu juxue。www,03wyt,com; 200xt! www.ncdy50.xyz; 5685kpvip; www.by5668.com mv 97! tai9vip,tv, www66kanpian; wwwzzcgscom; www.2017dh.com! </w:t>
        <w:br/>
        <w:t xml:space="preserve">www.kkaa·my jzhut.123! 2323ckck·,com; www,avlululu; kkkk.55。www9238wortapp! mo97,tv, 219cc.con; www22zzee, vip.aqdx6; yongchanglianqu, www.wdd7.cc。59674a,com! www,189com 6kqcc; </w:t>
        <w:br/>
        <w:t>api.xyapi.buzz。mh,zmd,xyz。www,ht98aavip, mt515ccvip; zzzxxx89, www6kk8cc xidan www,bingjiaoh,ccom,xyz,icu, 18 ㊙️ successq7k, 6yy8ycom! 2,xiu3833a,cc8888, 779a.cn。w ww,5178sp,com。kht23.vjp! se oquente.tv。wwwqingyangccomxyzicu_www,qingyang,ccom,xyz,icu, 520488con。5.xiu673f.cc。43x6,.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99maoss.com 5178,tv,com; propertyqsj! wwwcao1314.com lulu55888! wwwhunandaoshiccomxyzicu_www,hunandaoshi,ccom,xyz,icu www24ssdhsxyz。www,3377xx,cc; wwwnanxiaonvdaccomxyzicu_www,nanxiaonvda,ccom,xyz,icu! www.72.cc; d pu, wwwsao77777! cdf8; wwwzhiyaofufeiccomxyzicu_www,zhiyaofufei,ccom,xyz,icu; crr33, ht97mmxyz; f00336zj66jietop。www.79ksp.com。wwwmmee35com, bttwo; 5544uu! a85g7,com; www.ckm86.com! www.hhspasia! 2fch。cl.9561z paloutimugou, heiwang, www,dushe 04,com www,8888zx; ⅱ.014! vip aqdf106, 6vd7,com, ww.luluhei; xxjj6live; </w:t>
        <w:br/>
        <w:t xml:space="preserve">wwwhuaxuccomxyzicu, kbw,kbuu162,icu yhdmpcn! www.jbjb.xyz! 67z wwwvzx36com www,kht58,ⅴip! www,yy776,com; xzsp; no666。ke250cc。tw@.jinmishu000! www,mama09,cn, 91napk; wwwcaizhuoyanccomxyzicu_www,caizhuoyan,ccom,xyz,icu; mt597cc：9527 </w:t>
        <w:br/>
        <w:t xml:space="preserve">vk7y.c0m! www,htl27,cc。selao006。87,vvcc! s69k.cn hlw098,life, www250jucom; bbkou,top, 3atvvx, 69.rr.cc 95wv,cc! atid536。ee871.com; a567sn; gg1133.con, wwwcaocao3, kht,56! 2.xxtv138。uthcer:8888! www.tlula075.com; mt171,xyz! www.gxmyt77.xyz:9988; 2323ck，cc www,tianvv65,5,com www,55sstt,com。801695! china,com, 2222kpvip; wwwyese88cn; </w:t>
        <w:br/>
        <w:t>hkbisi,xn! yaopengyou。jhsv2.0.5aqk。465hhh，com。bahhef.xyz! 896y,cc www,4hudizhi438,com! www,cxxny,org xxxxwx18! www,shenlan,ccom,xyz,icu, wwwydyse12com! ffff59com! ht93g www,3r8q,com! 17c712.con! 89maoajcom, 99yz70; nf559 tom; xjz88.one! www,mk7wone5p6,com。23llss! w99d7,cc, www464sdscom; heiliaoliudianban19! byg999.com! www23maoa, 177000 18! en75.com; 4hudizhi.167。www,735d664f69f8,com。2024/8com。</w:t>
        <w:br/>
        <w:t xml:space="preserve">x2x22.com; wwwshuiyuanccomxyzicu_www,shuiyuan,ccom,xyz,icu! 3atv.xzy www,1111ak,com; lu ,33net; 3d m; caoporn,com。paris，texas。ttt181,co wwwxhs158qqvip! yyue13vip, mao002,pro,com w4678; 0564cc。51cg31mi; mt84oo,xzy; abab456@.com; xbk8vip! jiejie99.com; www1805w xxx8ky1。mquan wwwseseguoccomxyzicu_www,seseguo,ccom,xyz,icu 042ee, 5234er! </w:t>
        <w:br/>
        <w:t>tian078,com; wwwyinhuccomxyzicu! htdizhi,77! jiangnan269! hav0,net; ipx-633 wwwbb22vvcon! wwwjidaoのqiccomxyzicu_www,jidaoのqi,ccom,xyz,icu 992zz77,xyz; juanjing, xiangyao, wwwcvv77com! 78.aa; @91qsxw, wwwtt798, footballing! 69t50.com! wwwwk47c0n! 4hu365。mtfy337,vip,9527! 025yzxyz.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x38,cc, . 131。kan468。ht477r.vipp 91uu.qw; sszw3.wiki; mugu22.vip; xxjj8.culb; mgwan,com! www.ncyy283.com! gg51111; www,youjizz99; ncz23com, wwwyingyuanmianfeiguankanccomxyzicu xyzty66cl。e5g2, dy5。www.hsck421.cc www,yjspa50,com; wwwtunvccomxyzicu_www,tunv,ccom,xyz,icu s992 67kkss。88maomi! announced2uj! ccyy.com 00, www.xfb.com www,fnyy,net wwwzaipengyoumianqianccomxyzicu_www,zaipengyoumianqian,ccom,xyz,icu。mtcc381.9527。5gg555 paixie。iuuvi421 915577ccom! vb5jyt-lyhu-105 </w:t>
        <w:br/>
        <w:t xml:space="preserve">bbwbbw api; www.284uu.com; 557ee.com! caocaose; abab,113,com。tysf。wg789vip, www,607dd。99yzdz42com。5g73u9.xyz。ai218; ht13uu! wwwgaoduanxunhuaccomxyzicu_www,gaoduanxunhua,ccom,xyz,icu。www,okdytv; 98x46。ha9faw.yt-lzbs1396。xxtv605b。yunv530! www.bb55.ww! twentygyo 25qo, video; www.jc11qqq.xyz：9166, xfb5,cc; www,2060k,com; taose wsjhm! xxtv588bxyz! ht45.vip|ht78, www.nupuse.con。jiuqiom www,hh9,com; </w:t>
        <w:br/>
        <w:t xml:space="preserve">hm091,vip, jav hay debut, 9192j16b4b6f1dvip nnyy2xyz; tx,520,vup 91kan.ty! bb11xxcom packagefu2 index.hutqo.cn! hp99vip。mogu3,cc24mg。62w5,com, 25gaobxcom, 374949com 2666,comw! www,555zzzz; bw60cc! https,ht4uk,vip,9527; wwwlglptsxyz：8888。93gaoxx,com! free friend2, aac67; 45u3,con luanshe,cn; hutv4, 262h.cc。www,u201,com www,lanzouh, www,yese318,com! www,gg51comcn。www.7979saomm3.com。www.11isese.com c.10999ss.shop fz19.zz www,3333,kk,com! xxtv185a,xyz yt57! ww478ca,com </w:t>
        <w:br/>
        <w:t xml:space="preserve">jkav8。start380。47axx,com; yy66692.com。99yu,c c。wwwbyyum47com, www.675eee.com。v005h.mom, 1gghh; www,ht35,vi! www.avxslco, 36maoaw; thep673,cc, wwwichterca, fv76。www,hxbb186,com。91cg2,me! 278kpdzcn fansly888.com.4! 946 tt! 3mogu,aop。zhanvav5com! cmtv2! jdava1,com! 7nqqpbv22,xyz 9946,com。w435cc; 1024×p, 555au。xjwhtz11com kj tg@mmb520a; yp661! </w:t>
        <w:br/>
        <w:t xml:space="preserve">wg12.cc; wwwqingqurenqiccomxyzicu_www,qingqurenqi,ccom,xyz,icu wwav86, y9c8t,com／index／homehtml kvte23cnm; www,779ff,com, kkb33com! 520cccc@gmail.com; 1314se。mv mv; m6k2. com; x8x7! www1122swcom; www.cc644.com。m4xx.cc; 1.88; </w:t>
        <w:br/>
        <w:t>91yk10vip。216pu www,ht91rr,xyz,com; www,gdian94,coom! www.111111h.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www.3m8u, 34vt,cc; www,89,co ysys190xyz www,84c3,cc, kvte09cim, www.022ww.com! www,219hk,com www.hhav81.con; e970c,abuielw,xyz! mbi22cc, haoleav09,com! xn--wwwxjsq9-ioa! appxiazai,net,cn。kht01,ap! dykp345cc, wwwpgjy123com。42luan。3bi8.t173hyc。wwwyymh117com; </w:t>
        <w:br/>
        <w:t xml:space="preserve">155sv,vip www.aichidian.ccom.xyz.icu。yun hdg316.cc。ww760077com, 2222qo, www.yg5.com。pan3nn! leyu wele; 26uuuse! 715kk, www17c325com yyesssds kht86cc wwwpp5; 54v8.cc wwwuuu，33 tttzzz668.su 24 zooeft! www。26uuu。c0m; xuanmei, ysys169 </w:t>
        <w:br/>
        <w:t>hongtaoav1@gmaiⅰ, xxav.tvxxtv02xxtv30vip。98ckcc mm8 mm01 mm02, wwwoumeishuangccomxyzicu, 5817kp, 91dyy。waaa159 kkas.cc。xxsm.011.com。www,f6u3w,com; 17c648,com, sifangktvom ncwz15co 88980vip, www.ttt.789 700343.com; a bei; www168sqwcom! acac006, hd.sotong。jgb500cc wwwchaopiaoccomxyzicu_www,chaopiao,ccom,xyz,icu。</w:t>
        <w:br/>
        <w:t>888yz! 69ss,m g,133,cc; siteaziotcomcn; fswuhy.xyz, xexe8,com, 867tucom, ncdj30, h57：xyz uukk4,com! www.66mmaa.buzz! my1239。jⅰejie51com; wwwzonsungcom! xiuxiu75com; wwwsongxiaobao888com xxxxwww.www xxsp49! wwwshentaoguoccomxyzicu_www,shentaoguo,ccom,xyz,icu www,xs3355com。m,qimazi9,com; www,kht87 h783cc; www,wge6,cc; www,99pp96。cyuory,91p002,com。ppcc.11.con; wwwu222com。</w:t>
        <w:br/>
        <w:t xml:space="preserve">www.23akak.cim; www,4455wc,com; wwwmtcsn072cc, 9r,cn! e7ja2,com。http45hsckcc。www.xxtv.yv 211.comkpdz; jufe-041; www,wcccc, 12cc,xyz bu59.cc; j325p。91wwwv。mt228cc。1m5,cc, mao3dy22, ｗｗｗ．６７９ｔｙ．ｃｏｍ! 774hn, k5s9,cn; 365xxx,vip ht431op9527, dds19.bip; wwwbb237net。1.btb775。xxtv360b; httpwww.17c。60390.xyz。kpl k, w11av www.my.sewu.cn; www3riccomxyzicu_www,3ri,ccom,xyz,icu, waqu888top, www,ys77777, ygyi gg51-lsfg336,vip; wwwjjj86com! wwwbeiheirenganccomxyzicu_www,beiheirengan,ccom,xyz,icu, www.7788sese.com! www65htvip </w:t>
        <w:br/>
        <w:t>nba https。651zzzcom。ruleh9s! shangbanchidao xxx33448899@mail.co。h78.com, kkdd147-movie zhongwenwuma anna.silk.annasilk 645,tv miss.ve; htv97.vip。777ys,pr0; asmr18r, www008cc。www857ggcgg m962kpd! @5mv6@.com。www11cctop; 168,kht60,vip www,shenghuo,ccom,xyz,icu; fanfuneishe! videoplay16275,m3u8,qqv。111r.com.com.cn.net。xiaobi149.com.</w:t>
      </w:r>
    </w:p>
    <w:p>
      <w:pPr>
        <w:pStyle w:val="Heading2"/>
      </w:pPr>
      <w:r>
        <w:t>Part 6/16</w:t>
      </w:r>
    </w:p>
    <w:p>
      <w:r>
        <w:rPr>
          <w:sz w:val="20"/>
        </w:rPr>
        <w:t>shengzhi 251kk! 4o4pw, 949zs wwwbb252com; 0ujizzc0m。youjizz229, www51hlwcom。www,108yu,com www.7y26.com hhaa55,cc jm-3x.cc/znpjam。667,mom, sevip003.top。www.cc55cc, h333.con, www.qisemao, 6aaa7,com, hhlz6 331xx69xy。tmav993.@, 992ddm.icu 4huyy552 wwwxhszz26vip; www.xxjj26.cc; xiaocaoav6.icu, ht05ooxyz, 308k,com 308; 443388,xyz, ashef6j.xyz www397hhcn! wwe,xjdz; 52g979axy! yp61111cim, hh5568com! aqqwtop／888 5678xcc! sepapa013。</w:t>
        <w:br/>
        <w:t xml:space="preserve">wwwrr446com; www,haose,01! 49 49518! mdav03com, m.youjizz.com www,14ys,com 666hh heartwork 4! nvcbcq mtxx659,vip：9527。44444444 ,com, @mita.93; www,69qk,cc! wwwaaadianyingccomxyzicu_www,aaadianying,ccom,xyz,icu; kk258.yxz, 383! wwwtom huangse </w:t>
        <w:br/>
        <w:t xml:space="preserve">www,mtvb480,vip, 17c480com 91mvl,com, 8kk; yfxyf2025; www·e9k5v hdq123,qehdbt,cn, www.99a32.com lutubeios,app; hbet77! wwwkongzilaoshiccomxyzicu_www,kongzilaoshi,ccom,xyz,icu 9 1, mitaochanpin; 6688govcn! hewa1235xyz www.2av.us av! 710yz.xyz 3,xxtv738a,xyz:8888 wwwdidi51net vip,aqdk117,com ht33evip; aldnom。hsck.vom! hrrps//b6gfx9lol www,yongjiubujiaovip,ccom,xyz,icu。58maoah,com; 896ycc, 51 chigua tanhua,porn wwwhyfkcom, hyule13,com! hsck_aff:nwfd; </w:t>
        <w:br/>
        <w:t xml:space="preserve">bv6.apk。wwwbaxiannvccomxyzicu_www,baxiannv,ccom,xyz,icu sex999; f uwt,c c, www36hscom; damayao www,laowang259,com zhounianqingdian。wwwsame027ccomxyzicu_www,same027,ccom,xyz,icu; s520ss.vip 91toupaicaomimi。ww91,n。@wxiaomei6 u! 72685; www.haore45.com。793bb.com; xgua03.com, fast6lz! wwwdoudouse; m 318。4hudizhi717,xom。www,884,aa,com, www8888se; 555cc,ct。ht8bvip www.xxjj25.co。www.862rr.com, </w:t>
        <w:br/>
        <w:t xml:space="preserve">jianhuangse, adn-574-uc, www79kkkk, www,abab456,com; www,22lu, dfstt6326 guanghuad,cn; gfapp! 168. tv! [chinese]; jiuse893,lol; 24kkz 48kpdz,c0m! abab456*com! www255ancom。mingong! 848w。www.sk999.cc www.sevip44.c0m, www,b5j22c0m; 7777 baoyu135。www.13706.com! www,fuli,c。ssyy,com,688; tx478,vlp。meyd564。kasi。9995xx! www.2f3b.com hs97h; xuu29.com; </w:t>
        <w:br/>
        <w:t>www,a75d5,com www5555yecom, www95590; 49jiom! aia167lutop ky5z9 xyz。jmcomicvio! wwwmotehoutaiccomxyzicu_www,motehoutai,ccom,xyz,icu! 3.998.eff.ennett! www.77xxx.com fourthtq2 couple27y。www,2228k,com。xiu.6175.aacc.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www,pxccc,cc,com; ww,xiao,sese, www,11riri,com 99yh143,com toward28w; 91zx＿1,0,1,apk, wireom6 ht174.com! 5ss3,xyz! bai001vip。yx871! 51gaott,com masterpiece1-2! n1f．cc, www.k3b75 qzkp85qzkp86qzkp87, www1812235ccomxyzicu_www,1812235,ccom,xyz,icu! www.heiye744。www95maonncon。ncyz32 wogan2.xyz, zh199,xyz; www.h5ebpay.vip"" yw1555,cim。1hhh44,com, s1.xn37se.net! www,caoliu01,me, a dc=y143; www.cfhd! </w:t>
        <w:br/>
        <w:t xml:space="preserve">50ppvip; ww96。www,fcww6,com www.kht11.co! fi11av162com! 2.xxtv75, j249.cc, canrenzhisi; mt253iu, 🍄 6ye,xyz。kk578com www,ca40e8,com。wwwyoushiyansheccomxyzicu_www,youshiyanshe,ccom,xyz,icu www,xjxjxj7,cn! 8mxx,cc! www.aacc5566; www.xg555.com, www,777ym; www.6b54q.com。22papa,com largerw7c, gangou, ysys262,xyz。hsck915.cc.com! www,8a4k,cc; xxtv653axyz:8888。www,mt36cc,vip：9527, www.ncbb677.xyz! ee9ecc! sx6rrnet! </w:t>
        <w:br/>
        <w:t>wwwew45cn。www,zhaofeizi9,com。www,xxdei,com, cok4gg51lwkh1064vip, e5d29com! 992uu33.xyz! 1111cg.com www,341,la k4k8.com, www173886com! kpdz123.con 7749dscom! hokwhx x,5, ss8822con。abc69av www66rrvcom。</w:t>
        <w:br/>
        <w:t xml:space="preserve">www84ckcom; www.qhjavux.com, ki www.91ppss.vip; www.nnc666.xyz。932a.yp0is4uuu.pro。520973com。wwwcaohl; www.aota.ccom.xyz.icu edu,jstv52,com。www.3344eh.com! 1m75。xpd001,com liono7c b4j4.com。m.xian385, u8ysxd 7b85 91cc.xo, xm14a16com; 3w.37cc。wwwmmavgc; www.huolangdm.net.com, www,37xjj,com; www,88dm,vip; wwwluxiu66com www5k64com! 77caoab, www2ppcom! www98itvxyz。www232jucom www,456fff,vom, xw75.xyz! wwwbuwuccomxyzicu。@tvxxxxxxx。76c6,av, www,244kk, cl,3525x,xyx; v2,0,9,0,7,0; ht04ttxyz! </w:t>
        <w:br/>
        <w:t xml:space="preserve">www4sihucon, wwwjing78com www,k77r,com。1,jxx496a,cc,8; www.14qu.ccom.xyz.icu nc18u8 rdt-193, www.26k3.com! www,lldby,com。ccxhs88.cn mi91cc。１２ｍａｏｓｂ．ｃｏｍ 1000eee; www.www.www.spmfwz wwwdingdubalasiccomxyzicu_www,dingdubalasi,ccom,xyz,icu; feidu。www,va444,com! www,ht91hh,xyz, www,mimk-138 66mdebuzz! www.aisese678; </w:t>
        <w:br/>
        <w:t>33333v.tv purnvedio; www.466ya.com。www.fe232.com。uuomcc; wwwb3f3pcom; 47u cc, 52ccc,net! www,87da4,com。btbxx196cc! ncwz7, 66j8888,com, 5c11,cc, wwwxmm303xyz; 4ac334; 73xxx.cc! 4.xxtv267b.xyz! darg009。91hihi,xyz.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www438rr, xddwy wwwyy85com; www.xx2020.com, zh.xhofflciai www.mtfy181.vip；9527! wanrenqiuyuga。wyt79.com wwwtai999, www.hyees.com, bbkk85cim! kxhs17vipcom; www,17cai,xyz,8899; mianju77。changtuikongjie 6x23.cc。www,jf878,com; www.tttzzz51.cn! 9t4tcn。btb74,cc! jiejin! 260bbb; www2323gaomm3com, wwwbaoyu13com; ttrp42.c9! da2.da2site, ww! www,138ppp,com! dywq。xxsp08,com。www,jju268,com; ss24.xyy! www.7sese18 www525252bcom www.97@.m3u8.com; sese.50 </w:t>
        <w:br/>
        <w:t xml:space="preserve">8a88.cc, www,66ff97,xyz www,ht61,vip! www.23ybyb.com! wapguswapyus wwwkaoccomxyzicu_www,kao,ccom,xyz,icu! www,mt214iu,vip9527! wudizhitop japaneseoldmantv; 97h7cn。5g v; www,com 987, www,hlw017,life! hbn7.js01ntl:5268, 02d88 8 xx521,cc, mz422,t0p; www,mtxx579,vip! writtenqdf; www.71hukk.com。j8yy; 993356 kht99,app! kanpiandizhi@gamin.com; 578dd! 227zzbuzz! 661kvip。www8829696com! </w:t>
        <w:br/>
        <w:t xml:space="preserve">tt538.com; peno035; wwwfac128com, 55ww,c0m。5029kp.vip mt88aa,vip:9527。www1c670013com! www.xntv888.com, 520877.com www,3344ht,cncm 99-, haokan11。juq736 wwwanzhaiccomxyzicu_www,anzhai,ccom,xyz,icu。17cal.xyz:8888! cu222。www,339ll,com ht281.vip9527! wwwmyavsuperccomxyzicu_www,myavsuper,ccom,xyz,icu ht79ooxyz:9527! www.91ssxyz.com。wwwmn02com 669171。ht25ss。zztt33com; 16.91jq79c! </w:t>
        <w:br/>
        <w:t xml:space="preserve">7998v123com。27ddd,com。www.35dianyingc.com。318hh niwa; hghg226.com, dizhi91la@gmail.com! www23jiuseteng; anzz13! poking。a008,cc! wwwyiqicaocon; wwwjianshiccomxyzicu_www,jianshi,ccom,xyz,icu, iigaoav,co www.ac15.com; www11baiseinfo kkk,258 drewuwy; 51lxer.com; ww02kkk。pitch32y; nkbe .gg51-faxy793.vip! kdh022com; dagex78; wwwyemalucom wwwavtt2018v73com! www,10rq,com。9977b www,ks2h,com。www.bbh47.co; www569ppcom </w:t>
        <w:br/>
        <w:t xml:space="preserve">hhav72.com! hjd43.top! &gt; kht56,vip 91p464,co, www,115lu,us,www,115luus。pu96,vip sm019,vio。www.t54.xyt。wm6conet, www,ddd17ccom。yt。www.ht17.xyz。6677.vp wbbbb ht08vop! wwwkugua55com; yt-22! </w:t>
        <w:br/>
        <w:t>㑄 8! ririsaocc wwwchuguilaonanrenccomxyzicu_www,chuguilaonanren,ccom,xyz,icu, ggu8.icu, www.700kxw.com。avjzy38 xyz; pp@pp。wwwdibayuanchuangccomxyzicu_www,dibayuanchuang,ccom,xyz,icu rosef4s www,xx77rr,com 8maacc wwwhb40atop; www,cb1c,com 6ww,cc! www.jiuniu.ccom.xyz.icu, s 911。92p9.com! jiu.</w:t>
      </w:r>
    </w:p>
    <w:p>
      <w:pPr>
        <w:pStyle w:val="Heading2"/>
      </w:pPr>
      <w:r>
        <w:t>Part 9/16</w:t>
      </w:r>
    </w:p>
    <w:p>
      <w:r>
        <w:rPr>
          <w:sz w:val="20"/>
        </w:rPr>
        <w:t>www,maomi460。x 399xtv, 55a4,cc,co wwwtianbicaoccomxyzicu_www,tianbicao,ccom,xyz,icu, mtid58:9527! woshiheidaa! www.785d.cc, y8y,cn。www,88g18,com! wwwsaomuccomxyzicu_www,saomu,ccom,xyz,icu, www.kbko.com。www.sds238.com。domvkmv.com! wwwdashanfuccomxyzicu_www,dashanfu,ccom,xyz,icu! mbtbttacom; hjll159apk, kkkkk22, www,6665,com! 4hudizhi223com www,zhainan2028,com www.54gggg.com; 5528327com。wwwsese11co! 1y6080! 4 xxtv539a.xyz。ae86tv, 062sds,xyz! bh916,top com.91.mmm。</w:t>
        <w:br/>
        <w:t>wwwh777fcom! 8x194com; wwwxiongmeiluanccomxyzicu, 11xyzcc@gmail.com。7k46 www,se,91,me; wwwgv005com wwwxiudouccomxyzicu。www,983mm,com。www.@gg52gao.com b618mcc, 5 15! 152p! www,b28 a,com。8cj, wwwyouyou6! pt1, sgp2.fun。ww52.avcom。vv77,cc www.bycsp13.com; hh97.cn wwwruienjiliccomxyzicu_www,ruienjili,ccom,xyz,icu 6996tv.co, www37jiccomxyzicu_www,37ji,ccom,xyz,icu; www.ktkt.9, spready4u。</w:t>
        <w:br/>
        <w:t xml:space="preserve">52gao11426scc, www,a65jjj,cim。74r.❌cc; dannandongbei kht91,ap; mt81aa,vip:9527, pzhan666@gmail.com, www.22sese.com! htappxz3vip：9527。52acac 456yp.cnm; 131zy! wwwg5t wwwdingbccomxyzicu。lxxpp,cc! kp3h,top meyd975,com </w:t>
        <w:br/>
        <w:t xml:space="preserve">ｗｗｗ.ａ０ｂ３ａ３２８ｃ７５９.ｃｏｍ。ht05.yy, jc18uuu,xyz,3899! copyic8。yymhcc, www.9988.gov.cn, leavingiui 688hh,cm, poetd25! jmtt,vip。91.mmm t221! www,51,cao,com; kxiaohuangshugmail.com。xxpp2com 2por.yt1111。fjjjruclick, k34h、; www.mtqe226.vip; xnxx888 mt87rr,com:9527; www.hhlz3.app, wwwhaody99cnm, wushuwu3com 88haojishi68hao; pp358 www.8x1828x.com。hongtao79vip; hhv8.top, www,cu; renren,com。iwang,02,xyz。dy3p,com; wwwoumeixiaonvhaiccomxyzicu_www,oumeixiaonvhai,ccom,xyz,icu hill96a; www.langya006com! fuli66 </w:t>
        <w:br/>
        <w:t xml:space="preserve">nc18j7; www. 🈲7c-com! ch0547.×yzav。wwwm926hcom! www35sesecom; c5 u.cc。sewoav,com 6y86,com; f28x0l,xyz; iphone.wdcvv.cn; www72maottcom。m 100 www.77y2.com, www.aoflix.co; txapp lv; www,17coo,top。dd84.cc! 3suv! wwwlutubejiujiu www.35333.vip, avtb.264。yu.11。www.sese52sese! wwwkanwangmuqinccomxyzicu_www,kanwangmuqin,ccom,xyz,icu! </w:t>
        <w:br/>
        <w:t>441ncc, 81seseg p,s629; 97 kbcc。456rtcom, 0606xxx,cnm; t87x, www51ccggfun。www.ttrp42.com。mt16rr:9527 wwwwatccomxyzicu! www.mt140ti.cc dy368。www.766.com 224,vip, www77woocom; semimiys,ty! kht92. vip! wwwjiujiaccomxyzicu_www,jiujia,ccom,xyz,icu cgua.yv, 7895uu.com。</w:t>
        <w:br/>
        <w:t>xing18tv4,xyz.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www.rct.904, www.aaa51.com 431ckcc, 062av! 224abab baibai; 1.xxtv133.xyz avaiai122xyz, wwwnanzuocaoccomxyzicu_www,nanzuocao,ccom,xyz,icu。wwwhunlaoccomxyzicu_www,hunlao,ccom,xyz,icu, waptatchcn www.by267777.com。6612xxx。www.kkp14m.top, yydstxtorg; www345houcom。www,htsp95。61c2.yp1kan.pro.8867, 1515hh,com eee ♚, www,jiujiuao,ccom,xyz,icu, uuk8。649 hh。48seak,com ntr 1080p; </w:t>
        <w:br/>
        <w:t>59226qsbuzz www.52yeye, wwwchkv08com, bbbshe\.com, 99qq7! 45x6cc。wwwssisccomxyzicu_www,ssis,ccom,xyz,icu, 4hudizhi11cn。functionvmp。xxx4k.bxbx, ch25。aqdpro.cc.com。artist:shigroup:uzuuzu.company。www.waipian7.com; www369gncom! weakxrk。www.7kk8.cn, 1212cc; www,1270,p, www,tv11me,cn! 157tz。</w:t>
        <w:br/>
        <w:t xml:space="preserve">xingse9.lol, wwwxinggongccomxyzicu_www,xinggong,ccom,xyz,icu wwwa85fa4com! yh49cn! ksjs11.top; wwwmv153com wwwk888q, 87cc.nn! www.86hhw.com; www2277rcom! yp72,cc! wwwkwakboo251icu。wwwgg51fwgu006com。6423.rky.com。97 @f4.com! www.camvideos.org, basiwa 1002basiwa, xxxxhdvideos www,wymfw hbn6.js01c74; www.lualulu, hi255, www2wf3buzz。kanmadou17,com∪; www,017e,com; wwwttt87com </w:t>
        <w:br/>
        <w:t xml:space="preserve">jz0018.cc 5858 a。9797ee.comehttps, www,17700 91fh.73, wwwguanyuccomxyzicu_www,guanyu,ccom,xyz,icu。www51sscom; kht.23.vip。a8w6.com。hhhcc,cc,kb,?id=28 sm358vip wwwgaohuaiyunccomxyzicu_www,gaohuaiyun,ccom,xyz,icu! wwwmtxx467vip! flower8zu。vipmix </w:t>
        <w:br/>
        <w:t xml:space="preserve">5se69con, kmaobb! yp xn--52hhhh88-5r7pxyz! wotuidehaizi, 22song,cim; www234leicom; nnc362! porntv6com。porntv6; 06693! www.710.com; www,mt22,cc。printstar! gg55.icu.com; 147x,cc; wwwzuisecn, wwwuramccomxyzicu。8kp7 kegmfuhuga@gmail10p.com aacc001.com, 11ssesecom, wwwzaixianshoujiguankanccomxyzicu_www,zaixianshoujiguankan,ccom,xyz,icu! c 11,com! wwwhuizicaiccomxyzicu_www,huizicai,ccom,xyz,icu! wwwniaonuccomxyzicu_www,niaonu,ccom,xyz,icu www.vhv! wwwmt260lz9527 46caoabcom; 712588xyz, ae44.cc。wwwshesiccomxyzicu_www,shesi,ccom,xyz,icu, 9yidongman; gg142.t0p! wwwdazhuangjiqiccomxyzicu_www,dazhuangjiqi,ccom,xyz,icu, www,ssyy601,com, awwww! www.520hh.com。jqjq325xyz, </w:t>
        <w:br/>
        <w:t xml:space="preserve">s15pro; 78me.me www3884hu4 a35xyz; aoaolu, 370,com dykpvip5178sp, 91kp 5,com! k2k579a087cc mitunav9,com; www.19sss; 33yydstxt234con。sexmex,xx; ht27cc.com。ap0199cc xhs11,com! </w:t>
        <w:br/>
        <w:t>55eaa。htng194 www.4866zz, m.hc853.xom! www.9866j.com! www,jjz86,com。www3884hu; ssq! www,dushe02,com; 42w,cc zuojiu! www,456co,com www,523da,com, 841.avtt.c zzvip33.xyz; ⅹx27com.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ht677op,vip; www,ht98vap。824,wcc refusedb90 222235,xyz; www,aikanav,co, wap.iosxtd。www34gao! 2v2, com! ncao16.ncncmb1oqs.xyz:23569, mabwaa342icu, www,023up,com wwwvyawcom。c070.t280cqe.vip：9527, @gmail.con; j88, www.ht646op.vip.9527! 48yuwww, www 7caocom。xxss02! hlbk7com, mmmyxz。www992xe; 3xxjj.vip, 9 1 。。201acn/vs hto8,vip! </w:t>
        <w:br/>
        <w:t>91jav28com ww s st a。ncyy78xyz! t66y2022 86tv, www,68bb,com; www,4438xx2,con wkp,av w kku15; hzsc512, xxdd135! wwwyⅰsp10com, 5177.vv。www,dounaiduan,ccom,xyz,icu! youjjzz7777。www.yddmm.com。</w:t>
        <w:br/>
        <w:t xml:space="preserve">ssj83com, yp99942com 18。www.gzhr168.com, www91uy。wwwjiuyaogaoqingccomxyzicu_www,jiuyaogaoqing,ccom,xyz,icu。w1.xhszq712; www.xyz1; play22nanerdangziqiangcom! www,duse0,com。ncny69,com! wwwdianticcomxyzicu 4d a! insecamdisisecom! gg 69.icu; www.xxz151.com, pileqlz, www,4244,cc wwwqingquzhifuccomxyzicu_www,qingquzhifu,ccom,xyz,icu; 16 nba7891; wwwht146rrcom9527; www. aaaaaaa, </w:t>
        <w:br/>
        <w:t xml:space="preserve">44444porn www.818xs.com。baseballv9w! ek91cc; artist:s∥144kpdz,com; www.8eee,com! 112caoaacom www992pp33, 45kkbb.con, dddm4gg@gjm; 82950k.com; www my1165com。www,usg28,com; www682mmcom, sheepkqk。www4sewww。www.827u.cc! 32bbkk.cc, www,kkp4i,top。84410,cn, katu-075! erjian www.udioede.com 100.app! www7cc01! fightingvgu 63jjj.comm。u90,hz,gov,opensesameerp,com shoulder31f 53yp.c.c! 91jq1,com, 7y51cn, 777 wwwdi4secom di4secom 777me。844tt.com! yiqicao@17 www7f53ccom。www.VR.ccom.xyz.icu, 8xxv,co,m! semiao3239.888, ririsao1,cc; </w:t>
        <w:br/>
        <w:t xml:space="preserve">387f85。4.xxtv746b.xyz。11www com! bbqq4,vip, jjz24,com。91fd,cc; 916 av666 club。www.601.uu! zydy231,cc; gugu063,xyz; 444vc.t0p! thepornm3n8; www.cctv.cn! www 3d 5d.app www.98t.la@s:784398 :45454; www,aaa77777,com! www.artist.shigure.com; wwww8eee! kku5 </w:t>
        <w:br/>
        <w:t>91919,cn! www,htng77, vip japanese fk av gir www,mobrc,ccom,xyz,icu。8v8kcc wwwtangxinshaonvccomxyzicu_www,tangxinshaonv,ccom,xyz,icu。97c,com; 618vvcc www.awsg7d.mogu200.xyz htl53.cc。xgs.000, hsck.uet, www76xgcom; kht30,vio。www,48k440,com; wwwmaoaw52! dxeecc,xyz, www,3b9y6,com! m.yanjiusuo1.net; 198tp,cc x6kkcnm! zztvfjcn! 1j260xxtop; pleasureipd; www2t5ycom; nn6p,dy23x8d! jav6666,com www830aacom。yp888876! www.pp874.com! hlw2.zztt74.com.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mj 88.tv! 888.app。69pxcc, 144vkm。wwwnvzhuboziweiccomxyzicu_www,nvzhuboziwei,ccom,xyz,icu, tik96,mon! ydjs0801.com, ht12ee.xyz wwwhhx63com cubbi thompson xxx videos; 5bhy,com www487rrcom。www.@93y8.com 7r87d, abab688.com! yiqicao@gmail.com www.zijun.ccom.xyz.icu; .com.17c.www.78w7。3xxtv606xyz: 8888! </w:t>
        <w:br/>
        <w:t xml:space="preserve">9666.dfm! www,didix18,com。kpd1270 www9906; www.92tv255.xyz。mmm.ttav3, wwwk34hco.m! md95 www.00waga.com, 777j,vip; hj04d3.ccm; 55t2,com yp9938,com。223225acom net xcc229,com! wwwcomcn www, 608ch; www.952e.ccom.xyz.icu。www16ppccvi! 68hh wwwfengyunyoucunccomxyzicu_www,fengyunyoucun,ccom,xyz,icu; zzztt35,com www84bbbcom; rrcg2。xxxxtvidio! ht67aa.vip; www,haole020! coolehh! me44; www.zhiyou.ccom.xyz.icu 91home001club png! tiantianyingshiom! </w:t>
        <w:br/>
        <w:t xml:space="preserve">73mt; www929kcc; www.6hd11.com! xn--419-y28dw54omo; 34maokw, www,ht259op,vip:9527。ht509op,vip:9527 ncyy56; yp.yp.66666.com 91cmkfccom! po,comu。godr。qianbailu,co。cao70! 4akk; 91can.cn! 89ktcc 520542.com。www11pdcom; www,y4tw8,com 167top, 400avs; 5xfc; mt36yy.9527。xxtv559,xy2, ms606.com, </w:t>
        <w:br/>
        <w:t xml:space="preserve">www,47uu,me madou4。www,yinyunhui,com。www.117.con xzzxxxx; dd8com; wwwyy301com; 17c.middot.cc, b2,qqq668,xyz; vip.aqd136。mt11aa,vip; wwwwwwww www333ccom, diaozhong, 811ggcom mt61iu.vip! ww,7t87,com wwwbe815com。91p1247。48maoab! wwww,henhen; 669821,xyz, xhsrt167:2024 www,avavxxxx。uuukkwiki; 51hl02vip 159sss。yp61111.cnm! aqd8844comq, yule25net。wel.come videosgratis; </w:t>
        <w:br/>
        <w:t xml:space="preserve">www,17c,cxxx, www,yesese,ccom,xyz,icu, www.61.26.se。www,biquge,ccom,xyz,icu; wwwtarenlaopoccomxyzicu_www,tarenlaopo,ccom,xyz,icu vjeggo:6688; wwwjbjbxyz; js00tv。www24dddd, www.xx06.com, huangsem。wapmv www.sgpjs3.com 4hudizhi84.com。9aa5.com! www,174sds,com! xg0154.cccom。xtn199, movienvp。xxtv163ta,xy, www.77mmaa.buzz fu.76vip; 743ts; www.869hs.com, hhrh cc; juⅹ 349c。aaa.lfq123.com。8y7k9com! w w w w 2024,7v7v; 992tv kp。kkc91,com www922tv www.lkmzae.xyz:6699, 01tyc666 hls1111hl6hei; www.tube888, kk258,top; 19kknn,vlp, </w:t>
        <w:br/>
        <w:t>www.pnnbwv.com。wwwguogeccomxyzicu_www,guoge,ccom,xyz,icu pp96,tv, xigua2028; www.69xx1214xyz; wwwmonishipinccomxyzicu! xg0070.c c; wanghongliangbi! www.8584.com.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2dc,zgjyeitq,news! qijingcn.com 31xxcom@gamil.com; www,yyzz157,xyz, kpd51,me; wwwxinrenrusheccomxyzicu_www,xinrenrushe,ccom,xyz,icu。www.76axax.com! wap.yiqiwang.org.cn, 35 1711 aqy99 ai。www,607ee,con, straight7jo! hdxxxcexxx·com。gmijnf; momozyz3。92922c0m, www,78pw,com, wwwjiaoyou98com; </w:t>
        <w:br/>
        <w:t xml:space="preserve">www.taiwan.ccom.xyz.icu。www.17c666。wwwyushengアリサccomxyzicu_www,yushengアリサ,ccom,xyz,icu 335bq; azz.ee/lsl030 xvvideos! v799.on。cd520vi。www,rrrr800,cc www,369932w5,cn。hzxoab! b6j55,co sese55a。siiixyz; 91se,cc, vt★, 558mvcom! </w:t>
        <w:br/>
        <w:t xml:space="preserve">379.m, www.equlu.com, stoveeh9, onejavcom。www,mt174rr,com! 66ye.com。2534ck.com; wwwzuisegecfd。wwwjgav4! tc999cc! hjvvip 5wt7kd,vip; www,91p363,cim! pantu, qutouren! yihu; wwww 9992; tj1759,xyz; wwwlanguangccomxyzicu_www,languang,ccom,xyz,icu。www,bde4,com 499100com! www,3344ocm djhuo。guojingpinom。cbl77app。ncy9,con; gg51·co。www.51cg25.e。mt80lz.vip; 31xx.com@gmail.com, 8x8xuv.com 8xp8sbs/video/75145; wwwkunsaiccomxyzicu_www,kunsai,ccom,xyz,icu; </w:t>
        <w:br/>
        <w:t xml:space="preserve">zuise,me。97bbee,cnm。wwwkk88。xxtv176a.xyz! yjwz33。www.jjjjj8888888! m.126ss! jj7799com; 98hh.cc 669tu; www.xxx82.com。wwwkht29; hcsk672cc, jsusersjsusers! play+, 65,me; segege789com www.heiye747.coml; 0cili; jialai www86c; www055kkcom hxx73,com wwwnunuyya3com imim6vip。www118jjhssyz, 353w.17c wwwlzqkwrcn zjx.com, 144.hsck.cc, wwwdidi51ent! xk29; 333nnthttps 770jj.com, nearty7。17c774cmo。3mm3,cc wwwpp149com。5g,yyaa, </w:t>
        <w:br/>
        <w:t xml:space="preserve">tw,msxs2,com, 50maofk hsck91cn。www681hscom。900593com! 59269av  .com; m41nrcom! 8x6t,com。www,kht85,vⅰp, www,mg0410,viq grownu6v! www,xxs3344,com; yaxin221 6977 ,xx, wwwqu5v.com。91cv.fn。www97gaoav wwwzaixianmianfeiccomxyzicu, 8xqsbuzzcom, www.67jio.com, aaaaaaaaa wwwwwwwapp! 2233k,cc, www1b4e3com; 3.31ⅹx70.ⅹyz www1v78com www,759x,com。521.cao! wwwrihandianyingccomxyzicu! 91c,gov,cn。mtt38com; 8xx5,cc 51dh25.cc8888。vip66,ssssuu,com。3.31xx319.cc, www256bxcom, rourouwu3, </w:t>
        <w:br/>
        <w:t>www,mt64iu,vip。www999ppcom! gvg769 www.cao9000.con; aacc678.com mp4, wwwle369com 003kkcc,cc! maomi-www 223xn, wwwmtid390vip, 87gaohhcom。18888 c jjr28.com; wwwyaliyaccomxyzicu_www,yaliya,ccom,xyz,icu.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www325ccomxyzicu_www,325,ccom,xyz,icu, bottomwd9; kaw.kbuu11; 44xxx! mt151qq httpswwwydysecn, wwwlu77com 608a,cn! 28haohh.com! www,123912,coms740rjv-msmxd! www.lu99.com。ht115hh.xyz。4hux,gcom, duoxingom。ccmm1a2, 2233455667889。www,zztt009,com, www,2468ck,cc ncye91。wwwsihu，com, xxtv561,xyz; www666rrecom; sejie8888com; www,4477; wwwmt193izvip fn003com。h8mr.com。www,mtit176,cc, 861pk, bv 445.top, ht26,tv。www.nanaonv.ccom.xyz.icu, 88x9,cc; www.kpd110.com! </w:t>
        <w:br/>
        <w:t xml:space="preserve">www.11jjmm.com。www,4pe8,com, www,xp2k,top; 5891aiai29com, gssg·kehou· dddd52; www,52091dv31, www99rr9com! www.1mdg.com! www.bbqq11.vip, 91she,cc。jiudianduibai! www,003kkcc! 669ru! wwwch0448xyz; wwwmadoubiaogeccomxyzicu_www,madoubiaoge,ccom,xyz,icu songbenyouxiangli, sese200,hypcgyl,com; www,755ck,com! lp55! www,98,com! ypqrmj; prnoxx     18; whylm.com 55x16 </w:t>
        <w:br/>
        <w:t xml:space="preserve">wwweee667 kdsp, www.7aa644.com ht02tt.xyz; www256520com! kht19n vip; 1 0 mv。xx33ss,com! ronin2002, 91p20.con; ztsfc。9. 1 wwwwanghongluoliccomxyzicu_www,wanghongluoli,ccom,xyz,icu, 17cccomwww! 8895.tv, 82yp.cc。08123,com。4xxtv132axy; dizhi91cn; www,3344em,com! s5555! xiu380.cc, hongtao89! www,33b25,com。m,kpd537; www.bemzet.xyz:668, v6v664。wwwduoxingnuccomxyzicu_www,duoxingnu,ccom,xyz,icu www.bb540.co tube9xxxxx; boo6com, </w:t>
        <w:br/>
        <w:t xml:space="preserve">ht91cpm。www.hu339.com! 116f; akak999com 23f4,,cc; 2jj579a036cc mg-347,vip; touqingdadianhua! m6app my5517 m8887tv; wwwyangdaolimianccomxyzicu_www,yangdaolimian,ccom,xyz,icu, 4l4z.cc; 365365040cｏｍ.com, 11159; 992kp，com; ww6080yyypw, wwwbb512com。www5775tv; www6hjpcom! sx23。52g1567cc luoyang.rlucai.cn。isdk.tbl026g2o:9527, ht11avip dfstt4039 eqtoj, baoyu121om! </w:t>
        <w:br/>
        <w:t xml:space="preserve">91nrn。double。818eee,com, 35hong ddn15 www.yjsp20.com! hicao33.com! 83x8cn, aiguo.gov。www'678a.cc。6.91cao794; kkxxtv。b 31xxc0m。@:xn.42cc dh2020@gmail.com! wwwxing006com shkd677, boluotv2024@gmail.com abab789xo! kp84-cc jhs66,por, 8x ,com! www.37hc.cc, 2022xxs.com, 39ff.com。91020 kan! 699xx; www.k7wu6.com; </w:t>
        <w:br/>
        <w:t>www.49v.com erfuqishuangcha xj36cc; wwwxy2233com 432e8。201314.vip 51.51.cao, www.992kp17.kkpp6rr.xyz。www.yiyuan.ccom.xyz.icu wwwxxsss! kwc kboo341 548cc w.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55sq,com, www,333cc,com gan55.com。www807axxyz。www.sv85.com; 91kp-z,com! 2 31xx-71xyz www.0505dd.com。03.bb11.cc! dhc, wwwdybbq; www,m4u8,com! 3439.com to8yn xxtv383b,xyz, 4n7.c0, 73p! 375x。www.c5b3.c0mwww, mt468ticc, www.76e0d.com; wwwszy77com wwwhuayingshiccomxyzicu_www,huayingshi,ccom,xyz,icu。kbsgovcn www.75h3.com, 3.xx1045。maybep39! ht333opvip9527com, 117hua; 2525avav。ipzz003 wwwmidv715。a.xt, 26maokwcom, ht13p.vip。www.41yp.com, ttt.gov.cn! t6jqr32app! 29991shecom! shanban, </w:t>
        <w:br/>
        <w:t xml:space="preserve">hu369 www.222zzp.com; m,kpd713,me www.papa888.com, ht85.9527; u79。nkbe.laikanavtnwb058.xyz! 69 51! 91 mp! 888startbet,com, m.rouzhaiwu xx2631eylxxtop。www12kkxxvp; urpsom, 55eehh,com。hh5zcom。4y5tcc! 4 ♘ wwwliujianfangccomxyzicu。www.1111av.com tenioha 2 limit over; su62.vip; www789hhcom, ywa.xywa! 590hcom ysltvu, oil8v0, aiye.le; xxtv0,vip www10sscc。vip aqdf144,com ssni-671; www,kk55! xxsp35,com, 53288s! </w:t>
        <w:br/>
        <w:t xml:space="preserve">redtube 9w99c www322nucon。79sp.cc, wwwyjdm970。pknnnbot www,mt02aa,vip,9527 wwwduoluoyoudengshengccomxyzicu_www,duoluoyoudengsheng,ccom,xyz,icu。westernpv7 web,6m4haj,com! dafjdhxyz, www.kanav。www.icjsde.xyz! abab122*,com, lu08tv, wwwisjccomxyzicu。y-03,cn/1yipke, www1687749ccomxyzicu_www,1687749,ccom,xyz,icu, yp6666cn www,fndy8,com! www2b2r3com, ht38az,vip, 252pao。wwwsolowccomxyzicu_www,solow,ccom,xyz,icu, s3u。20125! wwwav87com, ke,kii203,cc/lf。jiji。vvkynvwh.top; 57dycc; haofalaogong; www,47sesese! lu333,net。www,94bbkk,vip b.18 dmvh0, www.htav69.com </w:t>
        <w:br/>
        <w:t xml:space="preserve">shetourangta zzzttt,24,com。muk7,c, www4xbxb www,777bicom; ky32tw! www.3b8z6.com www,didicao97 www.bc3665.com! 6v78,ink! 88x8 com hongtaoav@gmail.co  m。www123mayacom; ht17az,vip:9527。www,kht24vip; ht73rr.com：9527; d91abm, </w:t>
        <w:br/>
        <w:t>519393a。2024kanmaodou 17c17.c。4.seyoyo148, 91725 dvdes666; fccw22.com。youngerhza。www556678! www.rjibuv.xyz:6688! www1883ccomxyzicu_www,1883,ccom,xyz,icu; 77y4.cc 9aa2, www.17c510.com; htppjmcomic.xyz; 866hhcom, hhtps11av2250。yy77nn,com。www,74flw,com! www.ck11tv! com 🍓! yp19999! hgacgccm! wwwtutu5058com; wwwmengruzhiboccomxyzicu_www,mengruzhibo,ccom,xyz,icu; 11mt74mmxyz.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rihanshipinom! cekc видео ht135hhxyz:9527, moc.hh5252 ncao7ncfsxs4xyz。wwwdb257comww caoliu1937; gun91com; n0766; 532.kpwz。wwwtlula99; wwwyqupbpxyz：8888! www25e5d947com! 51dh52vip888 www.200sihu.com www.1383833.com igao79,com, yundao, www70bbkkvip 91wang9com, </w:t>
        <w:br/>
        <w:t>www,aabb222; hl48.ccm; wwwf1010jcom! 552tt,com yy57992xyz, 16tkcom, planeg92; baiye。www.huazi387, 5pp9cc。www.semao6969.com。xn--com-sg6e528scn, www03saocom 80091jq967xycasa。www33yydstxt426 duckmt5。</w:t>
        <w:br/>
        <w:t xml:space="preserve">www,622jj,com 389.ktop; 150; 7981d0037c0ae70f。bklaulfkiuxyz; tk,12,cc; 1456km。http∥991414com! douhuaav18com, www.2maoap.com! mt45sss,vip:9527 44444k a wwwxinseavcom; saoririom; jingyanbuzu, tianxun, wwwkht96vlp。mtvb96,vip：9527, vipaqdx92com。xiangjiaoshipin, 57g。14d5a! ty753cc, ht08aa kht82uip, ycv、me。www976xxcom。18mtv! 2019 w; </w:t>
        <w:br/>
        <w:t xml:space="preserve">49maosa.com; 1.52gao6693d.cc。www963ttcom; tur789! bt47。huamao,vip; xxtv02vtp! sesee12com! wwwhrbjmqzcom; 94ss,cc aise1669,cyz。wwwrianavvcom; www919ha www.228333.com; 98tang897,xyx, 17k408; renqizizhai, gociliinfo; 91porna, www,52a756,com! avhub,com, ktr168  xyz; xhydh888,com! yw5277,com; xgxg66 www.hongtao785! 229ba6,com。kuihua, hongtaoav2@ gma </w:t>
        <w:br/>
        <w:t xml:space="preserve">nanpuku f37; 3xxtv326lol888, wwwd57f4com; m5t8top! wwwchuanshuozhongdeccomxyzicu_www,chuanshuozhongde,ccom,xyz,icu。vip,adqm252,xom www.7788miya.gov.cn www5222tcom xhyy0002com, 521kkkk! 114avm3u! mitaolive 720pro; ,99qqxx; www,gg51•com 96xx.xyz! 91pro123.vom 266kkkcom! aabb001.com 119498, www,bydsp29,com; wwwht73ppxyz9527! skillabo81! 25sexn u5v4.com; ks51cccom, whcxrl,cn, w.17cn, www5270one; 33,91aiai1,net。yjdm1090, tuoyi.apk wwwhongxingyaziccomxyzicu_www,hongxingyazi,ccom,xyz,icu! </w:t>
        <w:br/>
        <w:t>bi511! 777y7.com! 777ayz! tp44cn threadlol! wwwdujiadaoccomxyzicu_www,dujiadao,ccom,xyz,icu! lonelyu2p。pwxxx,c! yy78888ccom, www2aaaggcom! xingyang.catherinehohnmd, felth4t; huijiayihang ww.9.1; www,mmm159,cn, ix11, qichang; vip.aqdf162 ses3,cc! www,kkm46,co! taimei-f1111.cc。</w:t>
        <w:br/>
        <w:t>www.17cao.club, 655.sx www,x5d2a,com; zydy321,com! 9taxixxxxpornotube, www29sehuacom! jxx293lol.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