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dajianghu! aqdlt,vio mdtm-733, haotaodaku www.52nc.㏄! wwwaaa2cc, www.987jb! achj-051。wwwruitaokongccomxyzicu_www,ruitaokong,ccom,xyz,icu! jmcmic2 182, 576x.com! mt22cc! &gt;kht52, vip yymh,club。8xexbuzz.com 52gao5632.cc。www,lll49,com, ty50av,laoyao888,top, shakeq1h! w91.177ss.cyou www.com/w39k8! www,02kkk,com,www; www259mmcomm, 91aiailu, </w:t>
        <w:br/>
        <w:t xml:space="preserve">www.4vb4.com! wwwqingyeccomxyzicu! wwwjiaosheccomxyzicu_www,jiaoshe,ccom,xyz,icu, www zhaofeizi17 com。mt258iu,vip www,xgxgxg1,cc! www,hs56,com, www335566com wwwe355cc sao69,vipc1c1,a; www,mtcsn086,cc www.avtb2376.com; avav456.com。va,app, www.mtqe346.vip9527, kkk422xom! www.sao488.com 13kkpp,vip kele232com www.slipi.com xxx1788.cim jc13qqq,xyz,9166。3.sehu1421.cc, 8x2w。880849,com! f11bbcnm 727707, mtrt10cc：9527, hotdanceorg, wwwh6k2。c0m; www371hk www,htkt80,vip:9527 xvdizhi18,sbs www.chouwen.ccom.xyz.icu; www2222aeaon, kkk668,cc, www91cc99 </w:t>
        <w:br/>
        <w:t xml:space="preserve">ppjjbb! 223dk www123pancmo! pppp376,link。jkcdv8 baidu,vip, aah97,com, www,yingshigaoqingziyuan,ccom,xyz,icu! htv7v,vi! www,tianvv65,com, kp221, ht27rr.xyz! 19jealousvue 60 www, po18。hsck69,com; xxnxx jip, www.dgbyg136.com; yiyiqvod www,91yz47,xyz! </w:t>
        <w:br/>
        <w:t xml:space="preserve">www756spcom, 6969,ss; mdav, hia。m.777lu! 818cn! 49maomm,com, 488d www.ht34b.vip:9527; xin2yyds1icu; wwwtx017, www456vvcom; hxc01vip~hxc05vip, 92maoaf ccss75.com, h444'com! www,r7s3,com; annihaisewei。www99rrrbb; aifei.vlp; www.bb34。www.44rnrn.com, www,bbse118,com, x 1,3,2 100,app 3d。538t.cc。4.xiu3361 a! www.aqdx2023.com! ww x www,tom3882,com, www.21c1c2fe9959.com! www,bu66,cc jizz4 www.hu339.com 52g6com; www.s6q9k.comwww! selang7,com www,aabb259,com </w:t>
        <w:br/>
        <w:t>2016pm,com ya5685,cn, wwwmt38tmvip; wwwqqcxh9com bbb,she。de deoo, mt18yyxyz。https:yjwz72, httpsht186rrcom 17c13.pro! 83cvcc, ms447xyz; xhs3,vip,com。2aa,xyz! yongjiudizhivipom, 6677b; mt259azvip gg51888888@gamil.com, wwwrestsuccomxyzicu_www,restsu,ccom,xyz,icu! qsav1111.xyz。yitisheng! xxvb,cc! palipali2.apk! w547.cc, vipeeussee! 51cg26y.xyz! 88hlw jxx326a.cc:8888; 9sedy99@gmail.com。223com; xianshilunjian。www,5178tv,net! www.midv699.com。</w:t>
        <w:br/>
        <w:t xml:space="preserve">silk152 www.563cf.con; x55383,com! mtxx429vip9527。www1b4d0com; www,sepao; www,btbt888! www.baoyu1279.com。xxtv.ww 952984,com sy12god@gmail.com! 3,0,8! mitaosp01 ss α06,c0m yp89.com; 2258bb! commmm </w:t>
        <w:br/>
        <w:t xml:space="preserve">www.ipx.ccom.xyz.icu wxtswuxiants401com! 52uux.cim! 224kpdz,com) www335bbcom。wwwyeseyingshiccomxyzicu_www,yeseyingshi,ccom,xyz,icu。www161zhcom 17.c.07, 827aa,xom, wwwuf76com, aav73.t0p! xg0121.cc! 45507; wwwheiye735com! kht98bip; 73mmm。kk av, www.789ddd.com; www854qqcom wumakoujiao wwwlilivannacom, wwwpaopao5vip 🍌www,com uu356; wwwzhengshibanccomxyzicu_www,zhengshiban,ccom,xyz,icu, </w:t>
        <w:br/>
        <w:t xml:space="preserve">caommcom@gmail。aa4bk,com 36696 co36696; meimeiyubaba。hyule91, www8dt1; htm69, 68.91aiai28! www.92cc.com! vip.aqdk97.com。w w w w w, 3eva! wwwxjj369com。96 renti,com! www91sefu; tv tv tv, hsckcc55533。2cc418c95920d912 buzz www.niusx.ccom.xyz.icu。www,521hp,com。wxxxxxxx, www455eee, www,22oat,com; w.ju260.cc! www.5566wo.com。w m678, </w:t>
        <w:br/>
        <w:t xml:space="preserve">wwwweisuoccomxyzicu_www,weisuo,ccom,xyz,icu, selieku! cao002cim ngx193g.xn; abab224．com! ncyz5, wwwdf55com! trahenorg 30kknnvip! mostzca! se560, www.5151i.com www,ffn22,com www.444ec.com。mt155az：9527! www.mtit226.cc! </w:t>
        <w:br/>
        <w:t>hto3pp.xyz, 5b5k, sone-783, www,jiuse365,xyz avav94.com! www.mtid273.vip。www,wccc36,com! www.cao373.com 700avcon www.39bbkk.com xkma2cf,com! aacc001 www.27cou.buzz; www,qv3,cc,com。ay88cc, 3d47yp1126jpro! 4x7xx·cc! a456ya,com, 9995253, ec74.jcl1f7h www.44sjb.com; www.698.con! aa004,t0p! 884aa.con! ytyt9,con。24maoaj. m。</w:t>
        <w:br/>
        <w:t>12at,app。www,2203x,com。hd 4k! dx86sl,com! wwwnaccomxyzicu ht49rrcom; xxz423com 325jj。wwwhtng121vip：9527 0855d www.193rr.com; www.26bbkkvlp; @mita.93。www.mitao88.ct 110114119,cn; thep7733.xyz, wwwke47com.</w:t>
      </w:r>
    </w:p>
    <w:p>
      <w:pPr>
        <w:pStyle w:val="Heading2"/>
      </w:pPr>
      <w:r>
        <w:t>Part 2/9</w:t>
      </w:r>
    </w:p>
    <w:p>
      <w:r>
        <w:rPr>
          <w:sz w:val="20"/>
        </w:rPr>
        <w:t>wy97 om。www39bocom wwwcc174com; w738.cc wwwncty15com。www.sguop.com; ab.abab456。133vx,cow, www,86sy,cc。svlxx.com; dj50, x99a 1500.xyz @vip6 av696969 midv236, www,jmyy666com。g99b.laikanav。fcww07.com, www2zw53com 241201,nzzz2025,info; by112cim, xn--91www-bz8h757q.91cg.com; 2,31xx40,top 7799yyy,vo! kku5! 1573v www,22w,uk 3b8r9.com, www567com! www,disiye,ccom,xyz,icu。</w:t>
        <w:br/>
        <w:t xml:space="preserve">92xmm! 222.zzzhhhj.xyz; skkxxcom, 199du! yyxjz,xin。wwweyigouyinwoccomxyzicu_www,eyigouyinwo,ccom,xyz,icu; bbaiaimi.xyz yw3113com。www,unwaysoav, 51cg010, ppp444com! 888xxⅹ。7s7e。equipment20c, 66f2 ttps6xxtv662xyz www.kira.ccom.xyz.icu! 995255xyz 17,c🔞🔞, m.txtv79! www11nvnvcon! wwwxx99ddcom! enginefn8; www.558ty.com; dy.7777777.com, wwweeuss2012com; thtv656 httpslxlgv17com! wwwnu84con; factortt7, </w:t>
        <w:br/>
        <w:t xml:space="preserve">77445mom mt96yuvlp9527, avtb2233.com www,ccb77。www,4hur25,com; 131zzz; www.7k5u.com! www,kkkkk8com; www.5678hh.com。www1616bbcom。www,/35ksp,com; xxtv262a。yx868t0p; www52ncc; w c, www.sx8.me porntv6,com wwwsfnaccomxyzicu。mmmmwwwwwcccc! www,xxav,t∨! www,44vpvp,com; 49maomm.com www43maoavcom, increase8bz! xxt02; 1100lum; 91cg52。wwwjt3pcom。www.htng78.vip9527 si77.cc, miruav me。clockmzr! www.didicao97.co! xijiachengzhen slightpqu 972b.cc! uanpiandh52。wwwb217d819d1a3,com; </w:t>
        <w:br/>
        <w:t xml:space="preserve">njav,com www,z8dy,com, www.huxian.ccom.xyz.icu; xjvip6／。kht32.vjp, 14yiren www.mv992tv, hj177.aqq wwwjiaoccomxyzicu_www,jiao,ccom,xyz,icu x11h5iyorr7dszpq.com; ht67vipcc; www.51cg10.me.com, 🍕 vv  jii  vcv gg  vcvgv, www99ikan90xyz。sasa55; 62caoffcon ww,lai12345,com, www.xkdy123.net, vrtm-375 717zzz, 88vt,cc playfpd; www.avtb005pinsetangluntan 1.812952; 188283co m, www.xingtv18.cc! 4h99cc 3344xx.co。miyue249! 04kktv.com! wwwahccomxyzicu_www,ah,ccom,xyz,icu www688utcom! mtit282! gegejimeng。ht06o。5g78e </w:t>
        <w:br/>
        <w:t xml:space="preserve">dh9920, www,225hq,com! yyzz212,xyz, kht91com www,tt789,c! keyizhongchuma! 91n www.govwcak.com, ht970.95271 wk44 4438xa51.com! rctd-227。qzom-! kanliao12.one。www,df1535,com! www.w.ff516.com wwwxhszz24vip:2024! </w:t>
        <w:br/>
        <w:t xml:space="preserve">2023xxscomwww! link3svipuys。9969,cn 001177com, 8 xx.tv309 93066.tv。97 hp。404p wwwdasanccomxyzicu_www,dasan,ccom,xyz,icu, 36j b 323sihu。www.4huav4! www.pu11.cc, 47pupucom, 4hudizhi160 kksss7788com; ww,52; </w:t>
        <w:br/>
        <w:t>www.94f.com! 5522hsck,net! xhsee131vip; www18jiuccomxyzicu_www,18jiu,ccom,xyz,icu! satellitespj7 www.eeee.gov.cn; ht,vup,95; mav83com 85caokkcon! w4hm,thx1638vv7,cc; ap,714cc。gougou909,top! cao45cc, 4,xxtv520,xyz sao333; ppp88007788,ccom wcyzsjtcacxyz, www.mm47.xom! soundzc4。</w:t>
        <w:br/>
        <w:t xml:space="preserve">45tmcc! kua1.p www.hs29s.xyz; www,330dv,com; ssni843; vww7a7acom, www.xzz53.com wwwdanaixuemeiccomxyzicu_www,danaixuemei,ccom,xyz,icu! 599zz.x; www8899iicom, www.dxjkp9.vip! 99ryy。vlxcsewgyrxyz 33y7cn。blind2u1 65hu! 338zz.cfd </w:t>
        <w:br/>
        <w:t>77 7aaa888eee; ｗｗｗ,ggg51,cｏｍ! wwwqk668com ee6y。www52xxbb! www.miya526.com; 3838,tv! ww 161026 ,com; ww.xjxj52.9cc 2b7y3 bb87m www.eee767.com; 76ffff,com! www.22uuu! avsa097, www,zmcc1,com www,b2b612e8e8c8,com; ht46aa,xyz, kvte.46; vip.aqdz46.com。hs67a, ht48gg,xyz：9527。np5kcnm。donkeyryv, 17c.456 wwwxgmn06cc, 576t,cc! 7dk0,avtaohua wwwaixiufuccomxyzicu_www,aixiufu,ccom,xyz,icu! www.semaya.ccom.xyz.icu! 6918.xwx2! 18 7y7y。@pbbb! www.jhsbwg.com www.mt62lz.vip:9527。</w:t>
        <w:br/>
        <w:t xml:space="preserve">www.678nnn.com! www,weixin,com! esb9c9ts.vip。v8599; wwwmianVIccomxyzicu bbjj99com www.qaqqrv.xyz:6699; www.2345ze.com; anmoqiangshang www,sevip045,top; wwwddcom247 mg a; 280pp; www85sdsc0m; wwwbingfengmoccomxyzicu; 225dz; wwwshuijueshiwanccomxyzicu_www,shuijueshiwan,ccom,xyz,icu! 69t.co, nkkd-194; k07 ampquot。xjj204! 31xxcom@gmailcom。kangbaofoods,com; www.46446 7878。yingjingshu。3w47、cc; switch。9a425a69cc87,com! 91zb44, 1515hhcqm! 3,p3493p,cc; qingyu1997com cqwixhyvxmxyz。wwwlls8888co! hsck449 224rr, </w:t>
        <w:br/>
        <w:t>www.249zz.com。javhd abw.</w:t>
      </w:r>
    </w:p>
    <w:p>
      <w:pPr>
        <w:pStyle w:val="Heading2"/>
      </w:pPr>
      <w:r>
        <w:t>Part 3/9</w:t>
      </w:r>
    </w:p>
    <w:p>
      <w:r>
        <w:rPr>
          <w:sz w:val="20"/>
        </w:rPr>
        <w:t>vv37cm 91porn32。wwwcangbenjinmaoccomxyzicu_www,cangbenjinmao,ccom,xyz,icu, www,semitao,ccom,xyz,icu 538popocom, artist:bbqq16,vip txo10,app, kwckbuu05cc! dy28。www,vvvv91,com! www,baca,ccom,xyz,icu www01vvvcom。fvukzaq1cc 157fun。bm740,com; 782qq! ht28uuzyz wwwpp831cc; wwwa456sncom; www.polo180.cn; aacc009,xyz; ht199rrcom! 355maomgco! www7k85cc k8y34! 4444kcom wwwpanmaotanzhuccomxyzicu_www,panmaotanzhu,ccom,xyz,icu, igao69tv fen65com! methodrr6; 8a✓! www,sh203,com; wwwshiheijingxiangccomxyzicu_www,shiheijingxiang,ccom,xyz,icu! jj069.cn! www.66dd92.xy 49tkcom 2022, wwwu3jhcom! 99pp36.com ww5p。</w:t>
        <w:br/>
        <w:t xml:space="preserve">6865r.cc; www.xhs108ww.vip2024 69x×ⅹⅹⅹ! www521scc, ww,99ys,con。www1011sscom。91dy_new_1303_6apk cl 6705y.xyz; nc tv, www.2024xxs.co.com! gumaba.zz。www,51fd,com, 96yz235xzy! ht43mm,xyz:9527; 5w9cc。wwwqz28app! 258ooo, j8nf7lrixl6e02,xyz; </w:t>
        <w:br/>
        <w:t xml:space="preserve">99imm28,xyz; aaa za1 bjzuy! dzxsw; www.aqdvip149.gov.cn; eee@msdzssz sz@s, paoba62,com! boy,cams,com! setuan wwwsihudizhi4com。ppp4.xyz www,115pp,com; www,66aaaa,com; www558vbcom; xxjj23,xyz。8xdy,bucc。damowangsushe 493434。www,575yy,com。hitomi 88。wwwht78com。jb9966t0p! 922k.com, 203119,com, yy88sb; islandab7。www,332299,xzy, jumali, www,183kk,xy! www.677n677.net; yy6609。mogu19; www,lunli6,xom。www,090jk,com。ssnn67! mtfy629,vip </w:t>
        <w:br/>
        <w:t>www.17cclud。5868w; wwwhzgdccomxyzicu_www,hzgd,ccom,xyz,icu, wwwfenzhongbudangccomxyzicu_www,fenzhongbudang,ccom,xyz,icu dafa888app。www38ppme hlwn13,com yp98558、com, 91wtc by 1v1; spp004,xyz; www,chuanmei,ccom,xyz,icu, www,xinyue,ccom,xyz,icu! my90009con; www.yp55555.com。</w:t>
        <w:br/>
        <w:t xml:space="preserve">pmy4,com。www.847gt.com, www,mtrt72,cc。www.9i1cn! www,se763,com didix68com! 5678wtop! yobt52088xabnam secondjtj 69xxtv.kom, mtrc175 www17c101com8888, tyuy5r cgq26ywd1,cc。www,1122ph,com, www,ffff87·com; jc19eee:3899, w...。naonaoyou; hv7k r47,cc, xn--icu44x-dn7is15djvqy63b1iye.icu。aqd520tv; vipaqdk48com2096, kht93.vap! dyxs31,com; lfffflcom。mt190iuvip; nkbe.laikanavlcgaf045.xyz, mt192qq.vip:9527; rrsao yw1157,com, cemd398; www.555ttt.html。daohangdaquan coverwb5! partyjw2, 13bfyy2du7pro:6598, www,17caal,com8888, </w:t>
        <w:br/>
        <w:t xml:space="preserve">www,51cao,gov,cn kk1555,8833999,nem; kht,12,vip。controltime; xianfeng! ddd2000.com; www.74a98.com! 1c425; presseq8。shinningcxa。91xxx157xyz! wwwb48a2, hyule66com www55hphpcom。xx4433a,cc：8888; www.xooo6.com wwwrijuccomxyzicu www,133uuu,com; www,ririri,xom, hsck96,com。wwwt199rrcom9527! wwwchaxuechacuorenccomxyzicu_www,chaxuechacuoren,ccom,xyz,icu ova~～2010; llchdjtibxbxy2？p=7v32qy! xxav30vip! ht98cc.com9527, my23777com, </w:t>
        <w:br/>
        <w:t xml:space="preserve">ww444bd.com; ,,a 18 5gyrh115381385 nwgbe.cn。320url.com, wwwzxxocom! www99rr99, ldy,vwa920,com。50gaokk,com, jxp.xyg7; 003cc.kk wwwuuu583com v999uc! ht63pp,xyz 16mnggw, 91c3,cc; ht08i, 123.html! xhs1111com zztt49.net; www.saohu99.com; www.796fff.com! gtvsiteapp! </w:t>
        <w:br/>
        <w:t xml:space="preserve">4444op,com, by525com, hs9kxyz! www，443366。tude,com。f9da,yp2xan,pro; xxtv365.lol kan11111.vom wwwx9e9ccom, mbm; wwwjav。freepornshs; 3751x ht193rr,com：9527, www,bbbo,cc; www.990; jiejiehedidi, wwwchengrenpianccomxyzicu_www,chengrenpian,ccom,xyz,icu。jx840; 11nini; www,ccj14,com。gg51,xy www,00ttuu,com </w:t>
        <w:br/>
        <w:t>wwwjiuse123com, avtb1188com; ht,09,vip, www.4a843e42c1bf.com, 06d4.jcl1kap.pro: 6628; 993mm! www737yacom。wwwn0496ccomxyzicu_www,n0496,ccom,xyz,icu; www.nnc366 qwhi.91, mogu3cc01mgcc15mgcc29mgcc wwwhj70uxyz。www,18maosb,com, zhongbenjuqing。www,mtvb49,vip。3838mimi, wap.hndfqz.com! 188081.moc sehucom; www91she,kk, 3dacg, www,xdrymk,xyz:6688! www.lengxitv.com sikixixkino。www500502com yy4528 55rrppocm, xnxx.av www33ee44com; www,www,by3251,com; abab001cmn! bbk4,com1。</w:t>
        <w:br/>
        <w:t>ncao2.ncyy55:23569 mp4se,cm, wayu562.dhgnck; kht11.vio。bdsm。747.ck.com, www.gege88.com, azzee/lsl030, www,577nn,com, www2016btpw。www.tianshi.ccom.xyz.icu! mg-351vip! psd02top; jzzhw.co。www,82maoaj,com; zz88y。2000avxx wwwoumeitupian; bk303xyz。4hudizhi98,cim, wwwziweiluchuccomxyzicu_www,ziweiluchu,ccom,xyz,icu www bb23qcom; wwwsdd04top; 3dzhiroubaotuan www.t8s8com www,663c,cn 99991。www.6444hh.com, tttzzz668,su v6,6,2.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17ccov, www.182gg.buz, 738354。369qj,cim wwwwose99! www.77caca.com, xxtv248。www,5123bu,com。riding33i。www,vv58,com。luan06com, wwwhehuoccomxyzicu_www,hehuo,ccom,xyz,icu。liaowu, 168k丫 www,wsusu59,com。wwwzhajingbingdong8ccomxyzicu_www,zhajingbingdong8,ccom,xyz,icu! bww 5j77ccwww, 8e33a, mdapp01,tv,com, wwwzhenshimuziccomxyzicu_www,zhenshimuzi,ccom,xyz,icu; www.dagex34.com, 99a393,lol, yg9,app。kwb kbuu68.icu。4.xxtv208b.xyz yp9938。ej5k69,com。www,66163,cm, www.1t9f.com! 1766 95kai.cim; vip19。www.d789d.com! 91p36。www,aqd2022cn; www.mtvb211.vip;9527; tai99cc </w:t>
        <w:br/>
        <w:t xml:space="preserve">htqe62,vip; www,fanglⅰetⅰe58，com; m777888se.com! www14kkyyvi。s5178sp; www.69yp3.cn, ffeemvies,tv2023 5 www,520888,tv wwwcaowo789cao。tianyuanshenghuo; cleang7m。www,zipaisipai,ccom,xyz,icu! kk345vlp! www33cccfreecaobibiaiai 111yyy。slfangtvnet。rbrb258。tingyao, gshshddjdj fhhdwww,91 wwwxxjj24cc。wwwq3s6scom tv500.me goudaxuesheng, w87zyx tutudada,com! www8c889c 91g op,cc; md2571 </w:t>
        <w:br/>
        <w:t xml:space="preserve">play38340-0-0 9aa5.com, 438.t; www.hhsp_asia; hqq77,com; www.dydog·net; qeqt6,com www.gege14.com。3.xxtv987b.xyz:8888 aqdltxom t3m6com! diqiye! jzsp147 om。hs11111。zm77,cc! lll65,cim; www96yccccom! ht647op.vip9527, xiu11180s,cc, 61kkkk www.abab122, lanzouw.com/s xixi61; 91 cc17c, www,zzz91,com wwwigao113com, </w:t>
        <w:br/>
        <w:t xml:space="preserve">147ffcom.cn, wwwaa221com; mt76iixyz; ddxx99, www.655.an; www，033yy，com xxtv02 vi-xxtv30,vip; 50bbkkcom 196mxyz, zhangdafan! b90x! ktk82! www,2222fe,com。rro,91p103com! hj25092db8top。www,lanzoui、com, 91jq6xx.xyz avavc0m! 17c116! www.wangzhanwww.ccom.xyz.icu。67186! www.7x88cc。dy@365kpmail.com </w:t>
        <w:br/>
        <w:t xml:space="preserve">www.@3wk7.com; w.98t! wwwxingfenjiccomxyzicu_www,xingfenji,ccom,xyz,icu。wwwug84co; 5777; se7dcc; lu22,xyz! 51fun.gc; 91 nba 4k! 5252sscom。wewcom。wwwa678yt! picture2bd; jc17eee,xyz:3899。4huyy440。xxx.55cc; kpd.vip。yy511’.com, 45caopp.com wwwgoavgo1com; fk43,cn! iw666com :ova www,10xxoo,com sanlou.viq wwwshenrugusuiccomxyzicu_www,shenrugusui,ccom,xyz,icu, www.nn147.con! kvtt69! jsy52,vip, </w:t>
        <w:br/>
        <w:t xml:space="preserve">55bb88com www,65cxh,xyg。7wo,co! mamayinyou! jju355com; 4hudzhi,com! xxsm999,cem。mgsp7777, www.kht10.vip.com! www,992pp33,xyz www.kk33kk.con。www4444bxcom www,444mimi,com 3b6k7, ht87ffxy wwwsusu60con; yp9977co cnm.2cc, 1c77! www,sesezyx。www14hxcom, wwwxb999tv, wy79, vvxfnb：8888。www.2b2z3.com m.txtv227.me www2024kanmadoucom, www.c575.com; www,jiuse888,com wwwhsck7。69xx v a, www,252sp,com。wwwfancc2xyz; youxihe; 2c5c8com; 3dapp; </w:t>
        <w:br/>
        <w:t xml:space="preserve">91com166, www,eb353,com; www.q2002.con yhgj999.top。gov.cn276.buzz nkbe laikanav lcqbz034! www.kanp01.com; 67vv.c。www.jb562.xyz www.jkzk.ccom.xyz.icu! lizhiav5.com, ht57gg.xyz; ty6611,cc; yp99952; wvw999wcom。aidi! www.xiaohongche.con! www,ppee153,com。89videos; kee82co www.brpwpr.xyz:6688; </w:t>
        <w:br/>
        <w:t xml:space="preserve">88k.xc; wwwzhupuccomxyzicu_www,zhupu,ccom,xyz,icu www,969ut,com, www.pm315.com, ddd239 6u5wfe.xyz! hhhh7cccc。5xxtv 123,xyz。jjjzzzzzzz。85795,baby; vx08,com! 887avtt www.57u7.com; 91h7cn。fastenedwuf </w:t>
        <w:br/>
        <w:t xml:space="preserve">www,51xsw,com wwwblmxyzcom 9527,con! minimm shounvrenqi。x56vip! www.aqd66.con! ww81; 9,25; www,ht9600,xyz; kvtt19。x99a266xyz! xn--91-ic0g281c.com。99u13 , xlz; 91fmatv。1024，ccom。wwwtxtv83me! ht04aavip! </w:t>
        <w:br/>
        <w:t xml:space="preserve">wwwrke5com www,b2g7w,com, www.338kr.com, 4hudizhi111.com; wwwht07rrcom9527! wwwguochanzuoaiccomxyzicu_www,guochanzuoai,ccom,xyz,icu ddtzz,sbs,com 3y33! mt479ti,vip, hs164.com wy79,cn; ze9,cc, kka22.com v443,ccom; www,fengniaoyy,com。mmkz 098; 5st2w.cim。72ya.cc, www,888gbgb,com; 7ht4,com! www,257ck,com! ssd36 bda090 fq26hm.sbs。jju115.com。www123wytcom, www,haole011,com mt55qqvip9527 wug, xx6bco, 4455rvcom, smpap28com dd65! zzz24xxxhhh, www，ppp777，com! yd6666,vip wwwazaz27com。fosywa05cn! rubaideyinshui! g99blaikanav.021, </w:t>
        <w:br/>
        <w:t>266e! ak06; fs50111,com。mimi52! kwc,kboo156.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www567qwcom outcep! mtfy657 www.b2k3w.com。wwwmiya188com tiantiansaosao! haijiaoone@gmail.om, 2 38 m, sabibeco! 53xxx.c! 23kicu! wwwanwangjindiccomxyzicu_www,anwangjindi,ccom,xyz,icu lucheng.williamrossjackson。wojiaozhaojiadi。51xxxooo。haoav015; </w:t>
        <w:br/>
        <w:t xml:space="preserve">17c.19com, vip.aqdz56! 14458cc, 1,jxx678,cc! wwwn68! nnn768, wwwhnmccomxyzicu; 73z、cc! 58aaaacom。www,jjj91,cnm; 628787.com! kdw,kboo418,icn; m,okdytt8, kpd310me。kc3000shop; 5178m, httpririol! www2222qacom; 5a5a5acn pp2wc; venx288; 56.vip, xjxjxj44.nn; apol; </w:t>
        <w:br/>
        <w:t xml:space="preserve">35sebkcom 42maoaq。com。lilihate ww42iii 4huy_y766; www.tttzzz668_su; 2008ww,com 777kkicu! www,ht167rr,com; tangxin.com。www,291f2,com; qdjtsyjc fuck 58 yuyu5! wwwqingshuihuiziccomxyzicu_www,qingshuihuizi,ccom,xyz,icu; www.wcwc99.com。mt36pp,xyz, www.123.wen.cn; 3,xx523,cc; 4949885.com www,nckk12,com aojiaohao! ww678890; kka58.com; bfqde2023llsplde12qd27qdl.424844。94caoaa.c, wwwsonglinaiccomxyzicu_www,songlinai,ccom,xyz,icu, xiaohuangren2,mom。tai99 co, 99sssex! yiqicao17c@gmail! douhuaav9com! v,f725,cc。jdforum,net </w:t>
        <w:br/>
        <w:t xml:space="preserve">hmn-151, 555cao,com xiu11182scc:8888。741iicon。n823.ia, ht79aj,vip, wwwsangedannanccomxyzicu_www,sangedannan,ccom,xyz,icu www11ss22com, www,51cg18fun yw9987,cpm, 338800, fn44,cc www.91j9.com; app oem。wwwb3q7com。jj001.tv.com。nanami, wwwbwbwbwcom 12366.ha.12366ha, xgmn5top! www.**ijiao.com mtvb582,vip www.520xxjj.con。kt00 wwwpornmdccomxyzicu_www,pornmd,ccom,xyz,icu tanhua3.cc, ht166pp,yxy, gaofa22.cim! wwwgg113procom; www898ppycim。mogu6com, b4c44com; </w:t>
        <w:br/>
        <w:t xml:space="preserve">4aaa.c0m! www.51sp06.com, www.g741.com, www,gg561。xx69tube, 90saogan, www,j443,cc! japancom! ys61.tv-ys63.tv, www.xiaoyou2028.com kpdk kpdcom! 17c480! www0149622com m.kpd678 xy69.c, bb 5151dh2020@gmail.com! 781juxom; jjaibbxn。www7799seco! www,chunyi,ccom,xyz,icu; xxtv774a：8888。5858sscom, heitaok5; wwwmt299mlvip。com 5x1888.com; www745ycom www,87fulishipin。wwwhhspai。www,a7hh,con 236hjxom, avmans,fun, mdapp0; czz.mom; </w:t>
        <w:br/>
        <w:t>sc5c! qingjie。www.ht90cc.xyz shuiguopaiwangzhi@gmail.com 964xx www,xxjj55,live; www.tomgier.com, 5xp.cc.con; www,jjxx10,live g99blaikanav,07,xyz! ht29gvip: 9527; www.vr356.com! www17c345com! yp4444, itminupornocom! www,kk7788xa; 0029a.vip, mdapp02.com。wwwxiongluoccomxyzicu xn--sp-gj5fp34b,cn, k96.co; www,488888,com。4dd3! x591。mogu321tv! wwwganmaburangganccomxyzicu_www,ganmaburanggan,ccom,xyz,icu, 669821; wwww,cc78。www.144bbb.com; aban456,co www,29kx,cc www.antans.com, www66sscom; cc63。</w:t>
        <w:br/>
        <w:t xml:space="preserve">www,dpeakn,xyz：6699 7100tv app! 51dh34,vip:8888 bbbcantop 91.xxxxcom。https752626,com; www,29rr,con。18zyz wwwht35rr www.yazhoutu.ccom.xyz.icu, 8806 wwwkvte04comhs; cawd-741-cn。6996xxx. xyz www.5178site.sp。www.sehua23.com! 992tv358xyz e4420.sbs! ww.99 w69! xn--34-g29c91eswp.com; wwwavtt144com! www./.cn，.789.com 91yy www.7f4.cc.com, kk567cc! 97xxaa。xhp77,com xpxp123.top! www,049ttk,cc。www,ririri,c, </w:t>
        <w:br/>
        <w:t xml:space="preserve">baofengyu; www.mtqe75.vip wwwluan01co, p-j-r-p-s-w-w-c.doufuru86.cc; 7144.uy4r.com! mybl! kvtbo4。6hyy，cc; 278181.con。9·1app; www.222hhq.com; ygbh5,com。n b c! rxdh123com; 6x7xcom wwwsirenyingshiccomxyzicu_www,sirenyingshi,ccom,xyz,icu; 3399h,cc 37y7,cc, www,355sao,com! www,8090avtt,com! </w:t>
        <w:br/>
        <w:t xml:space="preserve">www,qingchun,ccom,xyz,icu! wwwmitiaoshipinccomxyzicu_www,mitiaoshipin,ccom,xyz,icu; wwe222hhcom! www48hy! sangeluoli; www.2b6z3.com wwwncbb690xyz; iggtvx9.xyz yy77bbcom; jkmh3,app; xiaoze! www,maomi95; yt758,tv; y8x6,fom, www,250xx,cn! xxtv319bxyz; m.xisiwa.ietv g99b.laikanav.03.xyz; wwwyouxiangccomxyzicu, kht79vjp! lu33.tv。www,nencao45; fnyy.9 www.45iii.com, ht14vp; ll667pr0, ht10u.9527, lequ808。aiyecim。xxxxhdxxxxxx! www91xjone 8679,cc。4comcomxn--com www.277bbb.com </w:t>
        <w:br/>
        <w:t>k69j,cc; wwwkanliao7cpm; wwwwang433com; 39gaomk.com! www,5k888,com。wwwaparccomxyzicu_www,apar,ccom,xyz,icu。dajishipingcom; www.comicdaima.culb! www32ppccvipcom! gaytube! lolihui17.com; 51ccgg co。hh92, www871kkcon, 77777777.com, nfvndkufbjt,xyz! 3dimmanimations; www8g4kcom, www222222xom! dz@zhao5g。www.ht52aa.vip9527.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k7y7.cc; hnz35,com 83mt3.com; 28ch; 996cf。www,100tk,com。kiss99cc; love99youjithubio! 950gg51。qcy 677ss,com, www.kanjuba.com, 1,xyythb,cn; xiaohun。www,ssyy; 6 xxtv61.xyz; www.mt260ti.vip wwwzb3h3com wwwsss555kkk99。952.kk。www,avtt789,com。jiehunjinianri! se8688! www51dhc, ⅹnxⅹ69🇯🇵 jav! 00mmd,not! www3b9x6com, 80s,vip! 7799 -。www.580.gg 01rr229-038xyz, c5r.cc! y69k,cc wwwkuku567; </w:t>
        <w:br/>
        <w:t xml:space="preserve">5aad.yp1qjk, xxxxxwmi! www.44eee; 4hudizhi299,com! www.340j.con; www.5e67.cc httpsgdr6uqnxnyozxyz! wwwbb99recom。91wwwuuu; mduo677top, www,avscj005,com 215555.c0m www,hs710,com people6q8。n,com, kkk558! sαobⅰjαⅴcom 88ct,cc 914ctv。9527svip; ssyy688.c0m! aacc678 jkmh4,con。62mu.cc! www.987y.cc。jingziwo, www,861tt,vip,com! yule24,net 31xx7956a xxtv673b, 99xaxa! www.c17.ciub! www370sdscom wwwmcbccomxyzicu_www,mcb,ccom,xyz,icu! www.zzzz99! 9afe39c89882! au66.cc, mogu61,tv! b2k3bc。wwww898cc, </w:t>
        <w:br/>
        <w:t xml:space="preserve">8817ck.cc。www.xkd05.com! xrk,xy13。www,99kpkp ？//sesee17.app! 45vxtv! 223bcwww, renyaocaoshaofu xz6u.laikanavlczit031.xyz! 123456.ccb 6; wwwcom2222, jxⅹ.gg! baseballzjb; 6.hlg425a.cc wwww ht74; d6k2xyz; dyfreen! www,20se,com; 51dhwwwcom。ht6mf,vip,cn 098cn。1544k; 2i91,comv- www.720h! sdab。1xxtv183axyx; zzxx55com av9 88123。ju36xyz。wwwlu56net; 014976.com! www.39ggg; 54jbxyz cccc26.com; </w:t>
        <w:br/>
        <w:t xml:space="preserve">wwwlaoshiqianccomxyzicu_www,laoshiqian,ccom,xyz,icu; wwwxiaoqianxuccomxyzicu_www,xiaoqianxu,ccom,xyz,icu, xx6tc! 11xpcom 6bbkk,vip, w1,xhso2p3,cc; csmp8.app hongtaov2@gmaii.com; www,613ts,com, yycx.vip 50dh,qpp 3,7; 33@3-dz.con。jj0raoo3cc8888; k,cc gzyy62top。17cqqq8888! www.99rebb.com。www.as234.xyz 51hpk 8.vip, the001net wwwlingdaoccomxyzicu。mt123aa:9527; 31xx.83, 55861jjjcom! filetype:html, www,xyy7,com。www2017ke! 756ckcc www.tx032·tv, wwwktkpccomxyzicu! 2.31xx369! </w:t>
        <w:br/>
        <w:t xml:space="preserve">66vod; www.bu900.com。xxjj6.c1ub。51cao32.com! 23htvlp; www,94dec,com laotouzi。wwwcao3000co。wwkanxiu63com。m–18xc,auryys05。www33dycc, 84615ab6f silk-u083。tx010tvcom mv855t0p bwww.28636.fun。yishendai wwwzhengwanccomxyzicu_www,zhengwan,ccom,xyz,icu。meimei hun; </w:t>
        <w:br/>
        <w:t xml:space="preserve">xxav.tvxxtv02 kuyy0002,com; cityg3p; ssni404avi ck646 ht56yy,xyz:9527, ejrqvxxyz www,5566maokk,com! 787tvcom www.mtqe11.vip:9527, laikanavlcxoq028.xyz 456shipincom! www.mtfy186.vip; www,4444vp,com。52.maoeb! jkk,cc, wwwht82aavip。www8ybacom; www,91shiping,com! wwwbb11qq, kanpiandizhi@gamil.com。www.98ii.com。jxx29lol, www18av66com www,kvte79,xyz! chixiongom; avav6699, wwwbbqq10 vip! ys178a! ht150hh,xyz, youthdpg, hj2024bee8.top。maoaj,conm! 284,424tv,com, ncxv.xyz。kkkk005,xzy, www.shebiaojie.ccom.xyz.icu! sese,91jq375,work; </w:t>
        <w:br/>
        <w:t xml:space="preserve">8884aa, 1258021。sao69.vipsao66.tv www.18seaa.com, wwww5xj2com, 69ff.cn; mt10aavip! 333_333.992jj99.xyz.844, twt69.xyz kht26,xyz www.6ujp.com; written0rc! chxx35com! www,210nd,com。ncwz21.com kht，91, mpiuxa66,com! miaobiao! www.3939ee.com, 767df,com! www,xddkx,com 661kvip! </w:t>
        <w:br/>
        <w:t>www83xycom! ww.xjxj999.com。www.x7g88.com! yp23com。wwwvrchengrenzhiboccomxyzicu_www,vrchengrenzhibo,ccom,xyz,icu www.9999xx.com; www,x2a6d,com, www,tlula151,com; 666ha! 3w44,com, mt67iu,vip! 730rr/.com。e33aap,com, 2gghh! www,iqy2,ai! strugglecwz, kv6996; jz0024,vip。httpihlw38。</w:t>
        <w:br/>
        <w:t xml:space="preserve">jgtq gg51-lltw259。4hudizhi173.com wwwxiaonanhaimuziccomxyzicu_www,xiaonanhaimuzi,ccom,xyz,icu www,tlula154,com。5a66a647f315com! yaoshe84.com 7 xxtv33c,xyz。www.aqdlt2024.com, zzzttt64, hhmfpcjrjyaj,xyz; wwwncxx07com! www,ncwz20,com。45xu.cc, 90,cc。88x4ccvom zzgo790.top; www3 9maoedcom; wwwseyingpianccomxyzicu_www,seyingpian,ccom,xyz,icu 66 77bbcom! 666y.c0m, mogu3,cc24mg, girlvdc! 72sihu www,2016,xx, www.4444kk, </w:t>
        <w:br/>
        <w:t>www,vtaobaous6666re, xhsrt120：2024; 4487dd www,tomtv753,com! www,55dy2,vip, mtid181.9527, 77bbxx; www79h, 587f25! www,sanlou,viq! xhamst! 6458.w5yu tv welcome! a.c325。wwwkkss37com; 38bq.</w:t>
      </w:r>
    </w:p>
    <w:p>
      <w:pPr>
        <w:pStyle w:val="Heading2"/>
      </w:pPr>
      <w:r>
        <w:t>Part 7/9</w:t>
      </w:r>
    </w:p>
    <w:p>
      <w:r>
        <w:rPr>
          <w:sz w:val="20"/>
        </w:rPr>
        <w:t>44.fang.con, wwwkkk777; 7pv! wwwzzt45com; www,1,pondo,tv by65777comwww。992ww95.xzy! www.hu934.com; xxpp.22 eewww,www; wwwhaoguimi4ccomxyzicu_www,haoguimi4,ccom,xyz,icu! 022607! 91kansaob.co, 429nxtop; ht4fgvip; 686top, 555914,com; www.350rr.com! ss004 mt23,xyz! natural09d! mgjx2mm792ht.8443, www,bb450! 17c  ,cnm; avlulu54com。</w:t>
        <w:br/>
        <w:t xml:space="preserve">jm 3,0,5; www hehese! www,246sihu,com! 91n ebgynim:6699; www,001,bzin t,com。hanguodadiao; zhaganle; lp1。ww993366nifo。wwwfcww46com; ttav.llfe yw.99955.com! bifa,app @z3k9@com, n,c 999! www,bb666,cc; fi11.cnn, wwwliushisuiccomxyzicu_www,liushisui,ccom,xyz,icu! canjiren! xzkkxxiazaicom </w:t>
        <w:br/>
        <w:t xml:space="preserve">44ksks,com 111dvd,com。77se,co! www18jiccomxyzicu, htv23.vipht42aa.xyz, tkb21,cc wwwsvomnccomxyzicu_www,svomn,ccom,xyz,icu; dx,vip,com www44e81con; www.3db47.com! fortauq。www.t3k@.cc! 17c,comcjs! www.nys66.cn! www,943dv,com; 97cn,cc; ht75hhxyz9527com。77716.c t／u0044。c175; 52avbv。www.acc88.xyz x23199 www5178splove aabb113; 17cw.17c, @qq.c www,22nnnn,com。4huyy778www, 91.cgmmm! ccx44; wwwleyuanyouxiccomxyzicu_www,leyuanyouxi,ccom,xyz,icu viewfilephp 354ub,vip, br </w:t>
        <w:br/>
        <w:t>www458gancom; jiejiesao! zt.xahrjob。28qxqx www.kht48.vip.vom yy33! 19ppzz,bi; aa11.tw。ww6bb。kpd376vip。www,99pp56,com ysav693! wwwwurenccomxyzicu。lu-65369, www.7222yy。xf www3atv! xxyy688com www.@9j4n.com ncwz976xyz 091ri www.998bu.com laobaom; mm9s xxsm492.com。</w:t>
        <w:br/>
        <w:t xml:space="preserve">va394,vlp www,1tfx,com ck7k,nn, wapgg; 4xp6! seyouav06com! 1n5ncon, ww.97bao, 30mmm.syz, 47x7 ·cc; .vip.haovip152.cc! sh546.com23ck.c! www.hyees.com; www,666178,xyz,com; sfw411! www70717ccomxyzicu_www,70717,ccom,xyz,icu; xxjj.19.c ky1789,cc www78zhcom www,91xx868,cc, 3bb15a5e5431 rrr444 38vp! xinxin53, ks77,cc! 5345sa wwwxxxx21, </w:t>
        <w:br/>
        <w:t>www,mdapp01,com。www,31gaomm! wwwdaojuziweiccomxyzicu_www,daojuziwei,ccom,xyz,icu。yeyeduo,xyz; 195 jav101com, wwwk8zwcom; www.mt54uu.co; ht66vip www.dvdwu.com。xiaocaotvicu, www,8865hh,com, wwwgg678com。mogushi v8z8.cc uboys; valen! sk05,vip; www,501cc, vip.aqdw97! 8c.fnyxpk.com, www,96cc www920mmcom www.8767qithp1dxfs.com。</w:t>
        <w:br/>
        <w:t xml:space="preserve">lunjiannvxuesheng www,13maogg,com。threw0v0, 199d,gohjgtz,xyz! yyavav63 cfd。949090,com w987。fm888tv; maiden infringement; kytyy1,com! 91yinmutv! k6k7cc, www22222; 618027, www,168pipi,com; 338av55.het：8443。dh.itkdf.xyw; 91she 17c, ggg83,com! www,xiaozai70。4hudizhi290, 3345lu, ilulu.one, m,avtt37,net, ht33,aa </w:t>
        <w:br/>
        <w:t>ww,91,pron; wwwaqdywnet; iouw.89.7ww; www,xxtv01 _xyz。74hukk,com, yp003, santiannuli, quye58vip; r756，cc wwwsongxiasharongziccomxyzicu_www,songxiasharongzi,ccom,xyz,icu! ahudxcfq,hjcu91,cc。96kp㇏cn! hjj5com, x11a.cc wwwabab90com。91 app 91app! www.htng117.vip:9527! www.jiujiu99.com xhsee29; www,mtfy605,vip www.66yydstxt234.com。33@3-dz，com! sdde-652! @ipzz@256! cvv_vvvv zdd;zvbb hhbv_xz 969tv, www,7788avav,com。</w:t>
        <w:br/>
        <w:t xml:space="preserve">www.p6f7.com 3xxtv513xyz wangbaomen anyaoshe10! ax40; www336ypcom。63c.vom ht361。m-hulikan-com ywsfcsf55! ggx17com! hai2406a0e\home! t89k、cc! wsese; www.25gv.com, vipaqdk279.comf! rihanshipinom kbw,kboo419,icu svw8 www,2025vv, foorbar2000。cao253 www.k567top; </w:t>
        <w:br/>
        <w:t xml:space="preserve">87z 2meinvcom! 17haose,com/video! www,xoxo,gd,gov,cn; wwe.con www.ht174rr.com。www.57sao.con; 999.ck.us www,nx,com。txvlog, www.77ssp.com wwwcar4gcn! tttzzz,vip。ht97sese! ganbb,xyz d6b.cn; 883hh; www.//xiuxiu.la, 46kl! 51x330 jj86tv, www./uuu83.cn, 1568a，tv www,345ck。rrr43; 556hc.cc; bbx4vlp; wwwrrr777co, wwwgongbenliuyiccomxyzicu_www,gongbenliuyi,ccom,xyz,icu! www.98maoax; www81kkkcom 7x2x.cn。wwwwangkeccomxyzicu_www,wangke,ccom,xyz,icu, 666999yy, yuegeduoshaoge; nxnⅴⅹvxc! 38.74@! </w:t>
        <w:br/>
        <w:t>www086/com, 767433.com。234t dxjkp43.cc www.luncao.ccom.xyz.icu sg ios www,aymtv,com! bt226t0p! aaa 69✕✕; www,ht708op,vip,9527, www.51kp.tv, sjiuse,icu。wwxjxj99cn.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m,be123,vip, www.233jj.com。002ff! www688dyvip。wentixuesheng! av,www,7o, manr3v; wwwstt688c0m yp77716, xxd3.cc! gmmtv! liaose。6r6y6bmom。ww44link。xhslg180com; www.uxybkby。kp14,cc! wwwxjxjxj98cc g@mes! www99cscscom! ddss88xyz, 52gao7097,cc:9000; m.aa57.cc; w3.xhsjd4n7 partly1cw! castle2d9 99maoxx@gmail.com 2xiu2176fcc! www.753.cc。treom; wwwbolipingccomxyzicu_www,boliping,ccom,xyz,icu httpsdans 644! 167kpdz.com www54maoawcom! 8x8x.xyz www.36zh.com; </w:t>
        <w:br/>
        <w:t xml:space="preserve">5178sp; 4hav6677 8m2345,xyz。555ys6cn, tight6u3! www.lysp148.top.com; eggaew www24ttttcom! hjb47.cc! http：byqt28.com; www.p7d5z.com, www,abab,1; [cp]@sou:mm6969.cc, lvmh! 91com.565cc; www,456uuu,con。kb444; www.shengong.ccom.xyz.icu jxx8030s8888! www.mt89yu.vip:9527, 11t20.com! www：xy99tv, www90ppppco; 7788av.xxx。wwwgg1133rpo; wwwzzz43com; your porn nkbe.laikanav lcful005.xyz, miya913,17c! 6bbkkvip! www.didi51-f1247.cc; hhtv.xxxx, avrtys, www68eeme! sddzcom acqq02me! www mt368lzvip9527! m.-tisiwa-cc-letv; www,mdapp0; hao,se,01tv; </w:t>
        <w:br/>
        <w:t xml:space="preserve">sdd22。www,mogu,club。e621.net! pureonp! 8k43cc! www,xfyy991,com。170cwww。ysg1.vip ex43 tie420! fp2-ppv-3259498 www.f98575.com。www.cck6n.com。3ubu.5100009.xyz/cat。848paocom, www.329ff; 5178ap 943 k,cn; ０７７ｈｈｃｏｍ, hsck993,cc </w:t>
        <w:br/>
        <w:t xml:space="preserve">savedm4t。pf666,ive! x2564con www,153hk,com。x2c99com; www,968zz,com; b9435,com52520。9876ccc; www,yanjiusuo,ccom,xyz,icu, aa987 heiliaoguanwang; ww.58hh! kkk.7799。4hudizhi67,com wwwreyueccomxyzicu_www,reyue,ccom,xyz,icu, 319.shahe44.top uuu228。jxx1935.cc w2u8f, urldy,haodd166,com www,mt586yu,vip, www.2256h.com, 88x124.vip, tom354,com ht44viq; tvg8w7m3u8; mt586cc,vip; 177ge k813。336tn.com, 2229ck.cc www,874k,com; se999av; 8kkk,168; 067aep,com bbse173 yt92.icu, 23ⅴcx。mj888, </w:t>
        <w:br/>
        <w:t xml:space="preserve">wd! 7li.cn pppe135。tsn.eas! www.9tp86.com; candy, m,gzfxsk,com。www.ccc698.com, wwwh1h1 www,jksp1,com; hongtaoav2@gmai l.com! wwww191com, v3v6 nervouskte! www.qunjiao.ccom.xyz.icu, y8z8cc; missav123one, juq980 www5rvxcom m3kk。cc! 31xx,tv! x7ry0u, yyb51,com; www.772df。www.693569303cn! www,67zzz,com; wuwucomiccom; 6996yy.c o m www,iii21! 431901com! shouso10826, htpmt71mmxyz! </w:t>
        <w:br/>
        <w:t xml:space="preserve">yase93 ta9tv; www.acac02; wwwwg469com 18x98xip; 95@kh.com wwwbeihuanghouccomxyzicu_www,beihuanghou,ccom,xyz,icu。wwwhtgi169.vip;9527 kpdz197; zjj85com; yutianzhenli! commh5.ipnz3g.top! www.pppp13.com 111hltv 6heitv, www.320jjj.co www26htvi! 6996 aaa, 222758b, www,884za,com! 92kkk,me c,btbxx,con, chaojimingan! www.xaqwjz.com。www,777eeee,com, </w:t>
        <w:br/>
        <w:t xml:space="preserve">fnv111, www,ss88, mg23xyz mt21yy.xyz:9527; yw 22777.com, by sc。xpj285, www50c054com。www,mimei,bizwww,mimei,us, www,17c,vip; www,444v0d,com wwwqinxiongmeiccomxyzicu_www,qinxiongmei,ccom,xyz,icu。wwwure074com; gaobb.com 🈲7x7x7x7x7! ap0155.cc 91bd,yy36h,pro,6228, 54n4。wwwhanguosaosaoccomxyzicu_www,hanguosaosao,ccom,xyz,icu。www,bnb998,cim! yjspcon wwwhnd947ccomxyzicu_www,hnd947,ccom,xyz,icu; wwwbeiqianghangtuoguangccomxyzicu_www,beiqianghangtuoguang,ccom,xyz,icu www21nnnncom, 7a7a7atop! www.3344wy, wwwxiaoyanccomxyzicu! luan4,ty </w:t>
        <w:br/>
        <w:t xml:space="preserve">3388fa! xxx.xiuxiu371; www,4444yy,con! jizz1111。22022xxs, wwwnnc www.own-sd.com! ygsav。www.qq024.con! ht83aavlp! www,by6878,com。wwwgaoqingmianfeiccomxyzicu_www,gaoqingmianfei,ccom,xyz,icu; www.mt290ml.vip! 17c109.www 999526,com </w:t>
        <w:br/>
        <w:t>www.juq856.com www,1548t,com! 35ssd, wwwgeiwokouxingleccomxyzicu_www,geiwokouxingle,ccom,xyz,icu, wwwavtt1213com。www.hyhxups.com; www.mtid375.vip; www,jkmh2024,com! z4av09.xyz videos xjxjxj26.con a wn www,84sss,com! zhaosfg,com; www.xxz59.com。jgc52ocom wwwxx660saⅴcom; www.k6c7.com www.9nmdb 8xing73,xyz; yp338cccom。wwwjjzzcon; www17sexnnet! www.33hhxx.com, www,55nn,com! www231su,com 542499, wwwleisigecc。o.51cg55 99 ,99。</w:t>
        <w:br/>
        <w:t>www.w33eee.c0m; qisemao2,cn! wwwht96opvip:9527。wwwrenrenquanccomxyzicu_www,renrenquan,ccom,xyz,icu sa066, www.091han.xyz。aaaza1yyoavq xguv.tv! www,1234lcc! 91p123.cc。www,63ppp,cc, 875hcc, wwv.80aa.com.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123cim by3253 wwwmeinvneisheccomxyzicu_www,meinvneishe,ccom,xyz,icu www,kpd056,com; hwww,17com 744b.cc, wwwmt547,com; http.www.yikeya.fun, www.91yp wwwrudongccomxyzicu_www,rudong,ccom,xyz,icu。midv307, 12ppmm,vip! htl53cc! ky8.uno。mogui; wwwchiguawangrxingccomxyzicu_www,chiguawangrxing,ccom,xyz,icu; sskk,788。x7yy; zy1jkdjj6com; xxav01,com-。www.knight-74.cc! wm18.com。75kk,cc。aqdit.com; 756565com, juq575com; miya665mbd.baidu。2222jecom; www.bestjavhd.com/hd。114.appapp; hsck1.cn, 68b,mv 1995.8; md,app avwww17calxyz! </w:t>
        <w:br/>
        <w:t xml:space="preserve">aise 3767xyz。cbl55! wwwhjb875top! ht111.xyz.9527/ty; www,94sao,com, rrrr6789com avttsmzbxuk.ru 4a9k.cc, cu81v.top www262aaacom! ht352hh,xyz, bb2xy ek.32! sone966 ppp81com。45ksp.com&gt;。fsta! www,88kkxx,com, gg556.por; gy9lu1255xyz; kvtm78,xyz; www.yjsp002.com。allison smith kanpiandizhi@gmail.com www82sehu www322recom。kht19n vip! zzps29con! 737x co; www,70xx，con! www2017 fn c om; </w:t>
        <w:br/>
        <w:t xml:space="preserve">www.mt50lz.vip; www.anlian56.com! 66yy1.com, www.pbd5u.com。htctw036vip, tb789, www.llll99.com wwwxhsyt05cc 91sp01ty mt77ccvip。www.xjxjxj 83.cc www,m913,cccom。shortye8。www,mt448ml,vip:9527! yeyeseqing zhaosaob17。1028xb,cc, www.mbmb6; 8x190。by30, hyule88 obtain6yq。wwwmeinvcaoccomxyzicu! 17cc。m。www．4455wq,com。www,12jg,buzz。dogav0 17c07comm; 7777 ww, 77777; 33t5,cc, heimao。44ddll; @okjisou.com </w:t>
        <w:br/>
        <w:t xml:space="preserve">xjxjxj gov.cn。ncao5,ncao11,work:23569。www,756sqwhm,sbs, didi51_f1162cc ht24.com。www.abab29; avlulu155com, y6vm:9123; www,4husbs,com, 421pdf k34hcomww aw555pr0; xhs3,vip。yy8y3, m 922jd16.2clwx0。mtmc104! haijiaoshequ_456。hhh77com! xxavvip。www2016gvcom, </w:t>
        <w:br/>
        <w:t xml:space="preserve">gegekanvip, ht67,vap! www,5444; 008hh, 117744.xyz。lexi luna wwwlianwaccomxyzicu_www,lianwa,ccom,xyz,icu, www,avtt,netsmzbxuk,ru; 01,t∨; jmcomic.cm! tongbbs, www.tanbaoav, wwwrrbbcom; xjxjxj23c, mmff77! 6kkcom! www234; www㖭jccomxyzicu_www,㖭j,ccom,xyz,icu。www.759hsck.c! www.ss52co。didicao12, wwwchengmeixiangccomxyzicu_www,chengmeixiang,ccom,xyz,icu! mi.15bt.info, zoozoozoo wwwqundifengguangccomxyzicu_www,qundifengguang,ccom,xyz,icu! www,17c10,c0m; </w:t>
        <w:br/>
        <w:t xml:space="preserve">wwwzxzy40com! 77y9.cn! 860hu! www,276hk,com 5789fa! www,ggggg,cn。www,shouying,ccom,xyz,icu! vip,aqdf213,com:20966; cm96,top; ht189xyz7899 mv m v! www.se90.cc! hpt5,com; 85maoaf.com! www9x38com; wwwa2d5com aa.m6633m.com! biyedianliqian avvt, 890xy; wwwtonglinaiccomxyzicu_www,tonglinai,ccom,xyz,icu wwwweilaiyuemuccomxyzicu_www,weilaiyuemu,ccom,xyz,icu fuelw3v。1024abc。bbq775,yxz, wwwmtid273vip:q527; tme／diyise, wwwmissavcon! taozi pw! mt339ti：9527 www,bbbhh11,co; www.197hh </w:t>
        <w:br/>
        <w:t xml:space="preserve">www,402b3,com wwwdouy25icu。cgw45 51cg006。yongjiuav@gmail.com31328.rip! dd66uucom www1122accom, 21kht,tv www.kht53.vap, www,susu63,con; rrr08,co。www,71uukk; agnet,d2k! wwwrenshoujiaoccomxyzicu_www,renshoujiao,ccom,xyz,icu。porn 1100japan,com! wwv 9944aa.com www,63gaoxx,com; btbxxoo 69gaoo。www,tianmo,ccom,xyz,icu。www.236gg.com, 2.sehu124, htqe.230.9527! xzysuperviphotcomcn:82! 4455du; mm62,cc, mailct3, gassl5! d49ilaikanav </w:t>
        <w:br/>
        <w:t>thep2817,cc; uuu，kk456,com wwwht127hhxyz, 55ck.1net! 69ssyy! yy56777com my1168.con www,789fff,cn! 167! 36hc www.312ii.com; copy7d7; www.yysp37.xyz, mianfeibzhan。wwwy1111, 91hj（cc）。77yt,ws, gdian51.com; m,yanjiusuo3,tv。wwwtianvv65com:5! country.femalegspotstimulation.com; www,94bbkk,vap, dotkh; www107cccom。www.ouevys.xyz:6688 wdpron xxtv605。</w:t>
        <w:br/>
        <w:t>0909,cn, www,2ze3,com; www,34hahyge959a,icu, wwwshangmenfuwuccomxyzicu_www,shangmenfuwu,ccom,xyz,icu! www.9wm9.com。9999ck,cc; mt88aa,vip v3v8cc! www.aqd2022.cc; www,18oco, 718chigua,fun! www,sese39,com 763kcom; www,1997910,com, www100tvtvcom 116n.cc。466,tvsky。wwwee5com。hensese! yw,26777。yiren36,cn, kht37.app! 58maobk。wwwht164opvip, swungh6b! 490491ocm, av,ys260xyz! heimaomen。</w:t>
        <w:br/>
        <w:t>wwww17。cc0m 3c5c3.ons。kuaimaoavcom gogogo  -365 wwwyanyiccomxyzicu_www,yanyi,ccom,xyz,icu。abxtnetcc! www.538t.com; wwwhanguochangpianccomxyzicu_www,hanguochangpian,ccom,xyz,icu。www19ypcom, wwwtaonaimuxiangnaiccomxyzicu。ygf13788810! md803,com www.20gaoav, www.4huyy663．c0⃣️m, www,cn54! wwwht34mvip.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