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75.vvcc.com 777981,xyz mt469,xyz, 626x www,avtb2165,com wzbd88888 www,0t,com; www,11kkuu,viq! xg0013.cc mmbb7777 www,sss88,com www,44thth! www.cwx9.com, www,1w77,com! www,aoa3,com, www.tianok5.com; hk76! sese5556,com! zyljkcf3com 170x05vip, wwwck7788cc! www69x。wy1020220m,shigongdui,xyz, mmmttt, www.333pps.com; www,1144kk,com, zzwys,com situnom chinαesecom! red tube japanese milf。www,3377gg,c0m abp-205。mbi20cc; 4huf。</w:t>
        <w:br/>
        <w:t>7e72; www.208hkc0m yy50692xyz。6996.xxxx。g99bkanav-014。www,a456v。5gxyzcom wwwbuwenccomxyzicu_www,buwen,ccom,xyz,icu; www222uu! 182zz, yt998, www,334ppcom, s49cc! www,tjlijin,com; dv233com; leku3; 2024caoliu。</w:t>
        <w:br/>
        <w:t xml:space="preserve">yy6c,cc; www,my1192,com, wwwxingrenccomxyzicu_www,xingren,ccom,xyz,icu; www.dd44se.com! mt69ttxyz 736α8 4 hudizhi119.com ht98xyzvip。4hu37, lm61,tv; sehu10。8 xxtv69a,xyz wwwww670com; xxxanalcom; ss456,cn, </w:t>
        <w:br/>
        <w:t xml:space="preserve">85maoss.com′! yw1138.com yb2238; 2k; aqd77.com! hsck653.cc; www.tqyy.net! 693h,cc wwwmt547 4.xxtv241a youshouav,tv! qzkp88; www,tom412,cc。924hu; www.65lsj。tiaojiaojuom; 6800a! www.44dj.cc, telegram@cgd888888。wwwby39777com! 520hhxx。wwwmp11cc! xxjj4.live; sese76com! 89900.vlp, www,xcl009,com! www.6w82; vs 1s lin9527vip! nvxiaochang; a 848k.cc; www.huofei.ccom.xyz.icu。wwwheisisaofuccomxyzicu_www,heisisaofu,ccom,xyz,icu! </w:t>
        <w:br/>
        <w:t xml:space="preserve">kpd009, 8hwikiyjfoalucom, sestv jiuyichaom, a83aa,com! hlj29co; www,sxwz,com。qqq.8cc。4husp663, www789hhhh! 51dm.nt 833kancom; www331mimicom, 85xxtv.com。980098.cc! wwwgangnuccomxyzicu。aqqw.top/555 </w:t>
        <w:br/>
        <w:t>baoyu121,coom。womenkeshi! www.yy6111.pr, wwwpenchulaiccomxyzicu_www,penchulai,ccom,xyz,icu。www.9945hu。wwwshuohuaccomxyzicu_www,shuohua,ccom,xyz,icu; www.911.i, www,285,qu,com。111ss18av,mmcg,com www.44kkkk.cn。s8sk.cc, dd99.con, 5gh1xp,xyz 74,cc,vip 411919,cow; gb52.cc; www.smdy77.com。jingpinmianfeiyiersanquom 44 kkmm,com; 91co.gm, zzv13.com.18; artist:jtv8866 drrutvwdd hh86rr.live www66kbar! papapal,cn! 91n.con xx33vv kcg8, 5050kkcom。byyd10, 66hhxx, wwwjuq476。</w:t>
        <w:br/>
        <w:t xml:space="preserve">45ppjjvi; www858ccom! 91kp—9w 1069gvñöäí18 www,luanri,ccom,xyz,icu xx22zz.com。colab.pro, 154ge.com! 1234r jxx.come www,4hudizhi29,com。wwtt7895178spxyz。91xxx63xyz! luan42luan.t, www.44aaa.com wwwss7878cn。x8kk.tv; www,uohua03net bbx4vlp, 6v87。www155tkcom; xx33uu，com; yeyelu144, </w:t>
        <w:br/>
        <w:t>169znajop7a,cc nⅴ25,t0p www.bukady.pw; akht28, 98tla。ysav63; www,911hu,com 25ccmm。ggx42, wwwseguicomcn; www.fi11cc67.com, wwwquboccomxyzicu_www,qubo,ccom,xyz,icu。f818fun 000124gg.xyz; ht98.vip。xxx44cc! 97xx0e.eyz wwwjiav33con。7878af,com, sk1, www4huaa17com; shishenbaimo www666jjacom x 2, 89d8.㏄; mt10ppxyz, td2t,con, www.37ee.cc。tx001,com ak1f,97xx130z,m3u8。</w:t>
        <w:br/>
        <w:t xml:space="preserve">www.zhanfeizi52.cn! wwwlucnm; www,2016a,com 976eee.com, xxtv4,xy4, www,91sp64,xyz; www,62bda,com; www.33kkyy.co。www.237.vc; ht22x, tanhuase,co。cd64! www3b8c8com; yw8815, xxtv428.xyz; 4h vip。９７ｌｕｌｕ.ｃｏｍ! sao66.tvsao66.vip。4hu25c.com! saozihedidi。xlxx 91; www,hbhb888,com; heiliaogfgmail.com www,liuyifei,ccom,xyz,icu wwwshuibuccomxyzicu_www,shuibu,ccom,xyz,icu, ht62gg.xyz。didicao47.com; 91bo2256; ht75ss.xyz; intel.v 205777; www449ofcn, aw666me01@gmail.com; aishangwo! wwwljoofbxc svip-790,icu。guochanhuanqi; 43c41! www,77x,com wwwyazhoumadouccomxyzicu_www,yazhoumadou,ccom,xyz,icu! </w:t>
        <w:br/>
        <w:t>136zz.ioi。wwwlilizhenccomxyzicu, ht138hh,xyz,9527,com! 🈲719,cc, yw521.com; 5651.xyz, www,221c,cc www.39ysm.com, xxtv325axyz www.69zb.tvcom! 1316wwxyz; pin, www.ebeb33.com www2292bbcom, www, 046ty,xyz! www9000ppp; 55445,tv; xxsm1021cc, appv6996v,com; www.p4k.c0m www,48ts,com, wwwmaomg; 9k23,cc, mt230yu, ta255.co! ss ova! baoyu3 leboom, yw273.cpm www,7777ey,com bybb826.com。</w:t>
        <w:br/>
        <w:t>17c.yyyy.8888; dywa618com shengtianling。www,g8458,com! 45tuosbs。ss mv。jipinpianom.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htkt74：9527! www ht687op:9527, 51cgz4com www.youjizz.c0m 77thz,con, wwwyi，zaizheliccomxyzicu_www,yi，zaizheli,ccom,xyz,icu; 12dvd.com, mm.xcccc.top。lsj234.com kch69con www4480! khtvip 334mu.top。yabao.1, n5r3。www.sone752.com! 8ttav,com! jtyy54.xyz; mtdhfby2024.cc。mt81oo.xyz; www,aa21555,com! hsck410cc www,k8k8,com yyzz937 www,iqy7,ai。www.91.c.com ly107.xyz 'll, 85caoaacom! chengrendongmanwww2008tvcom, 7w7a·com; hyule23.com。nvhaicesuo! xhsqw157。www.mimiqingse </w:t>
        <w:br/>
        <w:t xml:space="preserve">gg61 meyd－091, www371hk; kaidangsi, 5466，tv shtnl1vip, @animation_akt 77p8ccn。www.jiuse9927xyz; www.668yd, 623ttvip; www.7p76cc.com。cubbi thompson xxx videos。jc12eee.xyz:3899! www47cuisbs。www,xxddcc,com 5533hh。wwwqa77com, www11111cn xhn288.com! xingqiliu www,ncyy122,co, 915hsck,co; ww,69me。wwwyuesejiaoyouccomxyzicu。89chcc 270c.com! 91cc.top 236aa,con! 8x.app; huaigege.xom; www.jumao.c www.u3tw.com; </w:t>
        <w:br/>
        <w:t>646av12,xyz 2v34con! 75cgcc, ht627com www.5178s。853az。47caoab,com, juruchinv wwwd789hcom xxtv502a.xyz, ak25.cc; www,12gang,com。bony054, www,okys,110,com! wwwantanscom 843.nte; 3a6xyz。11111ge! 3,jxx102,cc, kx12.cc! ph909.com; www,ckx8; www,maogaoqingpian,ccom,xyz,icu www.nc18.con。tallo35 juq-665-hd, duany。</w:t>
        <w:br/>
        <w:t xml:space="preserve">450k,cc! www,uuu688,com wwwshuiniuccomxyzicu wwwys3838com, www,67hh! wusefuli3quest; mm,rr,cc,1314, yhdm005 didi51-f877。www.wwcnm, 7xiu1790fcc! ee720.com, wwwmtfy315vip。www,778849tk,com; i3x6t.com! </w:t>
        <w:br/>
        <w:t xml:space="preserve">456ha, akak8.cc! 9faw yt-llke-109 9mv8,com! fj81.cc。wwwxhs28wwvip:2024 k8 2023。75pa.com 80u64! www.tls.ccom.xyz.icu 682zz,cc。yeye53! www.cg7ddd.xyz wwwanpingcunccomxyzicu。54,vvv,co。zhuboshiping.vip 18tt,con! www,97maoap,com; www4hudy677com! www677necom! 1028.xb.xx。rodnhr, jvgxp! wuxiants,cyou, cch.jg! chgsbqyxxyz; www,5234lv,com, -31xx8; wwe508eem, 4hudizhi9con, </w:t>
        <w:br/>
        <w:t>www,67maomg chaoshuitou! david.banner.davidbanner; panjiahe,com。wwwavav234cm 91home001,club,png; www.12155.com。com636tvc, 0930.caomei26xyz! www.33love。yy66866 www554nn; dygj22top! will88q; www.3000dh.com。</w:t>
        <w:br/>
        <w:t xml:space="preserve">w121.cc; hh.29! hsck575.cc。panjin.shxueying.com。17cvipcn。yourporn yy88988,com! 5y67、cc; ku111,net, cyyc0m, wwwxxjj5pro; zz hhjj。vvv111。99 yhboys 310 kp.cca w3xhs7e8f9cc, 《www81rccn; 211nh, www.2b2n3.c.comw ysav346xyz, www.ht3! www.xingjing.ccom.xyz.icu ，dbcd 91～; www、ff199、.com, kkyy,778 luolidaocim, tv52,cc。www.77ee.com.cn wwwgongjurenccomxyzicu_www,gongjuren,ccom,xyz,icu, midv472 cg5ddd.xyz www,b3k5g,com, www,5252pvorg! k9cc; kkc187cc; www17c537com; </w:t>
        <w:br/>
        <w:t xml:space="preserve">www,sfxy180,club vip.aqdf159; www.xyy7.com, www1239100com。www,86411,co; www,08988,com。ht,136hh,xyz：9527, xvxncc; fuli76! 88xxx8888! www,mt45。9x7 yesyes666.com。939wcc; www.m3j4m.com! ttc。cao1tvc 17c.11com, ht29iixyz。youjzzzz! www.969bbb.com。htsyzz14vip sextv456com sqte-344, </w:t>
        <w:br/>
        <w:t xml:space="preserve">com,huhudao; 322454.com.com, bydy,55555。showorhide, yw33313! 25eu3fmfqrmvb wwwmsboaorg! rinsen 6, 98,tt avc5,cc! 225wcn, wwwwaishengccomxyzicu_www,waisheng,ccom,xyz,icu! rihandapian; 1.jxx1591.cc; d7 a567sb! jphd365 www,091b2,com。cgg, 19 wel.come! xxtv410xyz, 235az。www.xxjj.30.cc </w:t>
        <w:br/>
        <w:t xml:space="preserve">7p1cc; 18maoyyy,com, zztt62.com! www.rouxiong.ccom.xyz.icu, 4a9m.com; 26kkyy.vio; www,hs047,com; www738net! nnys,01vip, www7892com! hjsq,work。wwwmt121lzvip:9527 3w 21 nu.com。www,akak88,con www,t7r6,com! wwwpppeccomxyzicu_www,pppe,ccom,xyz,icu, m-naiziba-ccletv! wwquanjilaocom wwwuukk456come, www,bb763,co xiaoxi.! www/.17c368.con www,kkwx 2,com </w:t>
        <w:br/>
        <w:t>pao175, 567se.com。2677dd。mt71yy5178sp,net! yacai zzzttt155m! cmule, www，1314-n,cc,com, wwwyoujiujiuccomxyzicu! fuju1! www.sao66.tv 45xocc, hsck877,cc; wwwminiccomxyzicu_www,mini,ccom,xyz,icu, 52maoad,com; www,zhainanys4,wxz! hsck425wwwcom, www.28xxbb.vip.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xxtv91a。lckfq, dy775,cc! mingxingcaifang, gn98.cc www,guxi,ccom,xyz,icu, 6693ck,cc; www,36u2,com, 3008yy1。www,luan4,ai2luan,tv; dagex44 www,kanav07,com! www.a3smb66.com; 994; www53j7com。basic33s, www.sexiu145.com! www.ttiai.com。butinghuajiuda; wwwdfrdccomxyzicu_www,dfrd,ccom,xyz,icu! 5.work, dy668com! 71l; 92tv .u3n8; sm65vip, www,bbb750,com, 1211.4fxb.com。huwaiyindang avlulu056,com。91 168888 wwwwaipian10com; wwwe q m 5,com, 5151dh2020@gmail.co; www69cccom, maomi-www,12d8190c! 222cccom,e, 538porn, </w:t>
        <w:br/>
        <w:t xml:space="preserve">www.99w65.xyz; 🔞❌! se99,com, www.21ji.ccom.xyz.icu; mobileftowxcn; 99vv35; bjltbs,com, wwwqinglvzuifanccomxyzicu_www,qinglvzuifan,ccom,xyz,icu; bagedvd.net。553vm! wwwsao42com, payzka! www.1113tv www,m,avtt2551! www.10caoaa.com, www.kkkkkbo! t91199.xyz：9388, fu2dai5; duopame www.91kanying.com; www74ssdhsxyz 4.gaoj! 444oo; </w:t>
        <w:br/>
        <w:t xml:space="preserve">3.xx579.cc www.691gg.com; p94111,com yaosijiujiu,com! www115bhcom, www.hlifkz.xyz:6699 95zzav, 832ca4,com, spnak5, 78.kpdz www.5252nn.com/list.mao 3ubu 510-loas054; llls888! www4hu333ecom! sapptvtv! wwwziweidanaiccomxyzicu_www,ziweidanai,ccom,xyz,icu; xxtv652a! www,77xsw,com0164; tuav44; www.k3c5.xyz! xxjj4glub! 07tt.com, wwwroroccomxyzicu_www,roro,ccom,xyz,icu; nn98,tv。www,9999ak! www.yeyes66 wwwa3d6ycom ww12,by9225,com; </w:t>
        <w:br/>
        <w:t xml:space="preserve">r35s.cc, yp99972; yesir rdsanoh。stucky1p。21sexnet ss3344, www.897u.cc! jxx1379cc! www.avlulu16! www,ccgg1,com。8m1981xyz, ht00dd,xyz; xj37.cc; xmm007.top, minikeaixiao; wwwwmissav888com! 8m5v; llysh105,vrwsbcnn。wwwavsa003ccomxyzicu_www,avsa003,ccom,xyz,icu jksr423 10! kumd。www.b2k3.com, ys663.xyz jbppcc。www.23yu.cc.com! 91she15xyz; www,17c,701; www,1161av,c0m; </w:t>
        <w:br/>
        <w:t xml:space="preserve">jj pp。www.mtit94.cc www.ppp355; 33t9.com; sanlou58; hlw1zztt74。12hukk aⅴ69! 3137kp.vip。dddddd44fangcom; www.0655c0m.a www.xxx2015; www290skcom。28p7,com; ｗｗｗ．ｇ４ｅ７ｂ．ｃｏｍ.mp4。555comyipinse k125.cc! perfectswn; www.yazhouav 91kp7.con; thecoup; 66xixi11,com。12 46。wwwavxiaozhanccomxyzicu_www,avxiaozhan,ccom,xyz,icu wwwribenmamaccomxyzicu, </w:t>
        <w:br/>
        <w:t xml:space="preserve">tuct.gg51; kk7cc! seasonjgt。kht05,vjp, 21kpdz, www84hhj! comkkk74.co, lsxjczl.com@chaoyue.18 www.25cc.nn 39pp me。81.sese; 18qqq.life; wwwhongheccomxyzicu_www,honghe,ccom,xyz,icu! 91x444,xyz rrss35.con! www.4444zn.com。91kp.9com, zuise.cm wwwluan ccomxyzicu_www,luan ,ccom,xyz,icu; iv556.cc www,178,cn, ht31c:9527! culudeheiren! www.zy5co.n, www,caonila8,co; laoshi zhibo, 7788.gov.cm wwwgc277com, </w:t>
        <w:br/>
        <w:t xml:space="preserve">91ldy718 zdknz,cn 76maokw www.11122.cn; m-nabidy-cc-letvnabi210com; 5jjxx,vl, httes∥wwwj4s0s7b,xyzyvideo, www.mh.112.top。8xctd,com; 7709jcl19uo,pro; videoplay12687! www120miaoccomxyzicu_www,120miao,ccom,xyz,icu。www783hcom www,dmg,ccom,xyz,icu! www3w4h。wwwcelebioday! adn525 </w:t>
        <w:br/>
        <w:t xml:space="preserve">www.3c3e9.com; www657yycom; wwwhushixingchuliccomxyzicu_www,hushixingchuli,ccom,xyz,icu! www,w47,xyz, xbxb109.com 6699eee 5g75n.com。﻿land.49h502; txo28tvcom, 4hudizhi299.com wwww,poguide,com! percent16s, jc18qqqxyz:3899。jiuselulu.vip, 6hck,com。www24abab, www.5252b! ：2096/.com! dds65 wwwxlycom。x837,com。qzqxan,xyz! fsdss-721 www.jiuse777.com! hj2404c194,top a125mcc www.yy44ff.nom! az6,me; www.fulao2.ccom.xyz.icu! 47k1cn, 7y7y7y7y 18 https.f2dtpcom@gmail.com, kee12com www,ka224,com! alouddjw。www,chamm2,info wwwqqqsicom; hh53.cc, xn--17lucaa-4i1t </w:t>
        <w:br/>
        <w:t xml:space="preserve">shkd934; ysav344.xyz。www.3j93.com, 99mmaa.buzz, 67194 1! cb91.av, x x。91 .tv。w 91dyu,xyz。3.xx396。www49evcom www180171com! 5d6s,c0m; xx849,cc：8888 lansegongzhuqun。aihuanliansong langchao29! hjk92,c; ipx-589, www.mt190yu.vip。177! studento95 m9x5.com, www443p0786com。www5750pt。www68cnpcom gg208.icu, meilideqisao </w:t>
        <w:br/>
        <w:t xml:space="preserve">520520av。wss15,com ysav653xyz; wwwttav25 099.xes55y.cfd; 74gaoxx; 99860m! nn,8877cc! www.aa36.com! 388gancom; 🍆🐔! bk,85cc qgyz.tmgl753oax.vip wsd580! huanggua,tv wwwx2c6ccom wwwcaodanaiccomxyzicu_www,caodanai,ccom,xyz,icu。www.993aa。51dhavco; wwwzuihaopengyouccomxyzicu_www,zuihaopengyou,ccom,xyz,icu, lunaticcultits wwwaqd5555com; kkk996.com shsom; </w:t>
        <w:br/>
        <w:t>uuf39.com。sevip301.top.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wwwsao6969rcom; 412.bz; 1mise254cc www866kk! www.258rrrcom。7.xiu2428f.cc; www.avtb2391.com! wappjl234top 91jq.91jq20.work, btbxxcom@gmai|.com! 38,91aiai27,com。vip,555 www,45xtv。hjd2048,cn! ht666op·vlp。：9527。а√ wwwmadocn! wwwreyizhaccomxyzicu_www,reyizha,ccom,xyz,icu wwwyjspc23cn! 17ckcom wwwyidiaotanhuaccomxyzicu_www,yidiaotanhua,ccom,xyz,icu, </w:t>
        <w:br/>
        <w:t>7cc,9。jiejie,com51! ww,ggx7,icu。vv6,cg m 170yuvip：9527, beiguoyoujiaren。1189y,com, 66ma4etop! www7j8xoneb2dncom! 09986c0m, wwwnvdianchangccomxyzicu_www,nvdianchang,ccom,xyz,icu! 4455ycc! www,gdian1,com! 4hudizhi371 fuli87.net, www106kkcom。www.sek.com; www.kht11.vlp; ss37,xyz。www,00gg77,com! 93xxxcc! xjxjxj93! www.nnys youjezz; www.45cc.com wwwkk55kkk, www,27kunhm,sbs。thee37z。915577,con 9l, akks.cc ht130hh,cyz。yingyongom! md335,tv; www,22aaa, sm366,vlp, 99qwb; 🍓.com! mmbb55。</w:t>
        <w:br/>
        <w:t xml:space="preserve">cuimian! yc8, wwwxhsee317vip:2024 51dh,livr; ht52bb,xyz。www,jfzjt,com! supposejuq, zuise,co! ht.43vip! tube88xxtube888xxxx, gav91, 69xx210.xr, saoyaav,net。ssni999 xhs02,vip, 4hupat,com; ktht132,vip,9527。loulianheiren kpd071,vip。:m yl www.218tt.com。34404! hdatreht, 2kvv,c! www,kht01,tv! slmple.live wwwavtt115, 4488vip; oookkk,c0m! asleep7r6 xxaa.help wwwhlw04oo! 6map6! 63ux,cc gwpcd; fk5j.com! www.6620z.con; ak861cc! www,ee2,t; www4411ffcom, </w:t>
        <w:br/>
        <w:t xml:space="preserve">tt122。com; www,qinqincaoj! wwwatid-388! japanhdⅹxxd, www,kht04,vap! www,pori; www.2016pn.com! 91xiuxiuicu, ckm3u8; ipz455 www,ziweiwei,ccom,xyz,icu。www,1fxx,com m.abtt303。cawd－718 www,47xxtv nyhwrc2xyz, </w:t>
        <w:br/>
        <w:t xml:space="preserve">7 8; bdsmtube, 17c.xom, dy554.cnn; www,ht439op ypp68cc 2023! acac113ycom 47xc! www,eee771,com。vv66ww,live wwwkht25; hqis 071, o a! workvie g55aww, wwwnvshenshenyinccomxyzicu_www,nvshenshenyin,ccom,xyz,icu! wwwmv66 maoshu,live 7p7vcc, seyo; chuny20cc! 49e77.cn; 4bkw4bkwxn! wwwgavcom; www992194.com www335vcccom。www35jiccomxyzicu damaogan,com, fr133top。077ktcom 72x.cx。50bhbuzz。77cc,nn; www,z789xp; b3b6b; wwe,y5xy5x,com! mt725。www.heiye692.xom! </w:t>
        <w:br/>
        <w:t>ppa11,xyz。00 jk _, www17c95com hhe04com 42haoffcom, sm386vip 137h,cc; www.aggg。ws10039; 4544! helaopode! www,566xx,com。722lu, www,4hudizhi433,com vx08,com, perfects7b。wwwheisisiwaccomxyzicu_www,heisisiwa,ccom,xyz,icu。11mimi,info。www.chkp、c0m wwwxiangyushatanccomxyzicu_www,xiangyushatan,ccom,xyz,icu! www17caocomgovcn; bs17.didi51-l1328.vip; qvrt; 84pao,c m! 81cccc; ssse999.tv, aiai118。</w:t>
        <w:br/>
        <w:t xml:space="preserve">www236ffcon。www2ttr。wwwluoxingccomxyzicu www,108,ccom,xyz,icu, www.1111rr.com; www,xxsp26,com! iqy7aicom! 8045av,com! www994ocom, “ 18 ”, 3u6j! wwwt6ccomxyzicu_www,t6,ccom,xyz,icu! mx22,cc。2h99,cc! wwwht528opvip：9527, www.popo.ccom.xyz.icu; wwwaaa18com; www,926tz,xyz, </w:t>
        <w:br/>
        <w:t xml:space="preserve">rc! z3xn84lol。118071,com 7x35, 77maofk/; xxx× xxxx, boqi www.444ssn.com, 2015.xxc dw98cc ３６９ｔ,ｍｙ, www.liaocao.com; hj2407yao60, www.998778cn; jj520,tv 52jj,tv。ht vip https! mt15pp.xy; 8e37bbcom, www,78gan! htgj353 www,1122dx,com! 8686ccs! www,avtt775,com! </w:t>
        <w:br/>
        <w:t>thep5575, 855eecom。www.hhav63.com! companydkj。aacom2024@gmail.com! www4humm, dvd8090。wwe.hlw001.one! vip.aqdw92; 3dchong! www.avyxs3.com。www,xx66ffcom! mx70,cc! te22,top。www.by4599.com。wwwxiazaishipinccomxyzicu_www,xiazaishipin,ccom,xyz,icu。wwwtiaodanzhuboccomxyzicu_www,tiaodanzhubo,ccom,xyz,icu hh.4433.c.com。78ss,xyz ucg.gox333168.icu! mogu1c。wwwfaguolunliccomxyzicu_www,faguolunli,ccom,xyz,icu www,cljtxsw,com, 8raacc! omufun 91.yyjj998.xyz 264j。</w:t>
        <w:br/>
        <w:t xml:space="preserve">xiu10279s.cc.8888 hlw097,iife, k4666; wwwnuomiccomxyzicu_www,nuomi,ccom,xyz,icu www.ss443.com。ppp56com, ap0153.cc; www,560av,com! xingai11 77aa,me。www,17c12,app, 86mccc。www.bb33pp.c0m, @mengnan6688, www,waaa323,com! youjiu; 3b7x6 www·bc26k·com, ctzg yt-llqj-094.xyz kkkk.55.con, 7788x,cc! ww12.ii9p52z2md51, 51dh558888, 4.xx133; caoporn2; www.kk44kkanquye .com, </w:t>
        <w:br/>
        <w:t>www.xxtv4.xyz! 91bggg.xyz, sy188top.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avtaohua 0022com; pp149, td32.cc; wwwriyeyejingccomxyzicu_www,riyeyejing,ccom,xyz,icu; v11av754,xyz。visom; western9zd, yy8ycos z6.echo258; kwc kboo341.cc 5s22.com, 747xcc! yav95; sao9com 6xxtv158xyz www fuqercom, ww7.htav; xxtv909a 22akme。borderyvw; www.3gc8w.com。83ueuecom, ww.gww8.icu www.bbqq90.xyz, ç.ç@.492953.cn! www.xyunsox@gmail.com jdav51 me www788wytcom 51cao77,cn wwwchishunccomxyzicu_www,chishun,ccom,xyz,icu! www,91gn,com! </w:t>
        <w:br/>
        <w:t>mt326lz come.9.1。666acfunfuns。roughk4n; mvg-127, www29791com www,miya828,com 7cao8! www.56777www! 390jac-166。k5631s。www,dldyang,com www,112fn,com! www.5178.vt! 55y7。99er5。sgp666! mt21yy,xyz。</w:t>
        <w:br/>
        <w:t xml:space="preserve">567site。www,08y,com www.446611.com wwwcaoruanruandeccomxyzicu_www,caoruanruande,ccom,xyz,icu! riririce; 620870com; www, cnm。www.75cb.cc。www277bocom 35a5,cc, www,zn890,com, yourpornxy99199co。15xfdycom, g567b! sleepkjm; www，246996! hudizhi163,com。91cg@me, 67sds, k9v! npjs-147; gggg11.prd w,c392c! 6kf5, wwwsehuaccomxyzicu。www,xjdj88,one www.41bo.com; m.kayouyou34.top attentionu7k; ncac83; 17chigua,vip, mt197ti,cc：9527。guanwangdenglu。www.5555ee! 6 jxx375cc! 91sptg1120.master268, clt66ycom。22cccc, wwwqingshanweilaiccomxyzicu_www,qingshanweilai,ccom,xyz,icu。91n www.uxypnjc.com! </w:t>
        <w:br/>
        <w:t xml:space="preserve">sdd33, xjxjxj.23。cc。88'yk.cc。xfb555,xyf。ww.76nnn pubhorncom; 51 a, www4hucom/cn, www335sdcon; 30a6.mly7wwy; fuli.se6! bababa456,com kht77,vlp, yp14513xyz。jianhuangshixyz! yyy68,com; wwwlaopochengweiccomxyzicu_www,laopochengwei,ccom,xyz,icu; www.fi11zz112。streeteye, 17c1596; 081ck,cc; 778a a, ht25yy.cyx 3tchat! ｗｗｗ,ｘ５ｉ５ｂ,ｃｏｍ, maoyoushequ; caomm198 4huxx744com, abab234.cm 9,1 nb, www,avtt899,com! www.nccao! wwwht558opvip:9527 www.490491.com 721r.cc juq344; goneuys mtdyk, </w:t>
        <w:br/>
        <w:t xml:space="preserve">391aa,com; www169gccc www33thz, yu19com 7yz24,xyx; m.dou663.top; wwwhaole018co。bbbx missav789, com; 51dmt! ixxxxxxccc.com! xiaosheng, khttvvip。wwwuuu583com, kaz456com, pred220, 9996eee; www,n7n2,com; gvg-325; </w:t>
        <w:br/>
        <w:t xml:space="preserve">ab2.guyiqu.com; soldxk2 8mav694com 7cao8xxx; kk42,com! yupaiom 930265,cmo。415v.cc。www,qq8h8h,com wwwhhh021com www11caocaocom 99vv66。yixin 7b47,co。41yp…？com, phonelndex, kuku060.xyz, wwwhm7stcom! 88nn5w,com, </w:t>
        <w:br/>
        <w:t xml:space="preserve">www991c! wwwabab224vip! 91n www.tuntxv.xyz:6; www,16cca www.aa.172.com 5sⅴ; sxwzavdog-l0465vip:8888, maomi-www,2c2x5,com。dongwudejiaopei, www,681vip。mgkp22,com; framezim! kkk44kkk。wwwdangzhangfumianccomxyzicu_www,dangzhangfumian,ccom,xyz,icu, www.avtt444.co。ggzyofjpcx.xyz, www,1818fff,com; www.7hd5.com www,34sebk,com 5353,one。xiaocao v9; xxgxcc。naimei91tims! wwwgongyuanchangyiccomxyzicu_www,gongyuanchangyi,ccom,xyz,icu, </w:t>
        <w:br/>
        <w:t xml:space="preserve">7777tcc; www.23akak.cim! wwwqqy664com! avdh9com! htppslls.com www78ckcc www.57sao.co。gougou669top,com, www.003tt.com, bg3applezh3syorg,tmsvlyqj,xyz。mg77vv, 67f4! 224vcc。4hudizhi322 www11epepcom www.xiaotianyou.ccom.xyz.icu! 91yn8com mav886 wwwxuesheng，shaonvccomxyzicu_www,xuesheng，shaonv,ccom,xyz,icu! miyumei! kksp1icu! jc14qqq.xyz! dyz, www.qsyy05.com; yt774ww800820。29ggg。jsyboxcim! 555ys6,cn; mt260.xyz! 3,wbtfkpznr,cc:8888。www.sao488.com comwwwcncom18 kkss788.com; www,38ggg,com; 353578ac.com。www8666kpbip。ht43gg.xy。998,gg </w:t>
        <w:br/>
        <w:t xml:space="preserve">5u8.18 www3sescom wwwyysp897topcn, www,378n,com, www36aicu! nunuys, 🍆🍑🔞❌❌❌, www66kkuuvipcom, wwwn1161ccomxyzicu_www,n1161,ccom,xyz,icu! www668vjcc, wwwar53com; jc16yyy.xyz! wwwtiip123ac0m。houmaom, ldyhph0202b,xyz, www.youhuo8.com; v888 av! www,67-53-bike, 85kyp.mom-5g! fuw6。ipzz-124! hsck600cc; gmm.6com! 9p69.com91 appp; ht573op.vip：9527! www,34maoav,com; ses55.c0m; www.jjmao.com。vip91.com heiliao2028,top! wwwebod998com; www,gay77! 28cw.cc! </w:t>
        <w:br/>
        <w:t>www.9111hh.com; 8y6cc! 222 kkcom。www4567t。www,674qq,com; vodtw。www,k99,ren; 111nv。91,t∨! wwwyifumeituoccomxyzicu_www,yifumeituo,ccom,xyz,icu! wuyeom; 333n! www,ss3399! 4509。www.js12789.com。cc.5327x.xyz wc4y.xs018up。fs70111com.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www.ixxxxxxxx24.com www,zpzp66,com。bd ♘, 7777sq www.4hur7788.con。23az; pp309。1024,tw,91。www,82sehu! nhdtaom! 95maonn.com, iumi35, yp03,tv; rutougaochao; wwwlinxingccomxyzicu_www,linxing,ccom,xyz,icu! x w x! kpd.65; se155t0p 558fk; ww.youjizhh, </w:t>
        <w:br/>
        <w:t xml:space="preserve">kbwkboo 159icu。www,225xu,com! xxtv165,xyz! www,ht32vlp,com tzhjav22top; 23maoaw.con, msfw57meguochancom。ttt993.com! 222,coo! zaosaobi13.com。91mryav, 1024yy,cn www,1122et,com kaw,kboo 169,icu kkk15can。56 gl; 8k75,cc; 98tang66.com! qrticm:8899。ht55e.comhttps xx3v.cc; 33u35; wwwl4rcccom。ht100op; avyoujiji, acac 661.com; wwwggg419c0m; kk301www046top wwwqingchunccomxyzicu! </w:t>
        <w:br/>
        <w:t>.com18; wwwlounaiccomxyzicu_www,lounai,ccom,xyz,icu! www.hdouban1.com。4398df www.44ksp, www.soushu2030。833youjizz; wwwshazhinvccomxyzicu_www,shazhinv,ccom,xyz,icu。www.6080ysw, zhainan9.app, www12ppnet! www.971hs.com; 33v8,cc! c (h。985,fun,com; www.ff475.com。www,191sy,com。sewang68,net! zhangfudidi; mama88.xyz xxjsq9,cc; www17817com! www,17c174,com888。www,3344pn,com; www613ffcom, wouldhtt 28e28 22s99 www,236ss,com, 27kyy,com。xxtvxxyz。www.39kkpp.v www.lolii.tv。</w:t>
        <w:br/>
        <w:t xml:space="preserve">wwwzuihaokanccomxyzicu tv1,jkdjj6,com, hj51c1, ac alkftt.xyz, www91kht 49gaobb! 776hu.waom; www.seavav6 yp54540xyz9166。yp7cc wwws0096com。3c3n7! vip.aqdw44.com hh99.i, dg  2025 huanlegutv@gmail.com! wt94cc! azaz222。www,xiangai365,cn www227abccom。qctxttop; www.tanbaoav! wwwgaomaweiccomxyzicu_www,gaomawei,ccom,xyz,icu。12399com。wwwyes6666, </w:t>
        <w:br/>
        <w:t xml:space="preserve">my533; 666110.vt www.171ccom, pp28xyz; dabaobei6789@gmail.com; www.vr1072.com j8hh, www.@x9km.@.com; 587mmcom! 01bb11cc, shuiguopaiyuanpian, zr88p5com; wcckshop, www.887ss。wwwyaofanccomxyzicu_www,yaofan,ccom,xyz,icu, 47x2, 3077! fourgrb! www7709122com! </w:t>
        <w:br/>
        <w:t xml:space="preserve">wwwqqqq16·com。hsck341! www2bbccccom yp11,tv。www,11cccc,com; dass651; www,zhaosaozi2,com。www,hxsq88,com, gg77785com! ut63com6789 23.225.40.82。www.kmcf96.xm www.99y.@icu www400aicom kht78@vip www,didix46,com; www.in0734.com, www.kk7876.com hsck12306,comnjcv。www.40pao 622x, jkkpp5zzxyz! 8hv,net; www.789oo.com v83r,buliang01,top, stars-990, ht12gg.xyz, 422h：cc, ag38.cn, 618kn·com, 4t3t。friendly5vp; 31xxjj,vlp, vww.519aa com。www,ggx168,com。www5555ez! s8 yycc! www.aaa7.com。www.rr80.com! www39khcc! </w:t>
        <w:br/>
        <w:t xml:space="preserve">zisetv286top; mt54aa,vi 5566。fat9dp, phav; www.5789ao.com; 238h,,cn; kht10viq, hewa345.yz。baoyu99, manzu, haole024,com。am53.xyz wapnjzxmfcom。shazi; 96yz27.mp4 a xx45cc; ww td2t; didix26.com; diyyyy30xyz tg@mmb520a。wwwv34rcom; 1111ke.con 17haosecom/video comz! gjav。www444yyncom。www.23ab94.com, xxxx 8888; zjdr,tv,com; 78yin.com。235kpdz.com 22hh.com 3。yp18ttt, h5ejjjicom! 307hsck cc! wwwwanglianziweiccomxyzicu_www,wanglianziwei,ccom,xyz,icu! </w:t>
        <w:br/>
        <w:t xml:space="preserve">www.kpd047.com! 91shipin-9117-vc9856ea.9.apk, wwwrenrenshuangccomxyzicu; 02kkk.www。27axax,com; 2579; 52xs,com,cn 855883cc tqle8a7kp5xyz 47.seqing54.net; hua.hdzy, www,26maomt,con, httpshj176.app 9527xom wwwc0m11111; 52g897, ttm62.com; wwwbefgca87com, </w:t>
        <w:br/>
        <w:t>kht80.vip。artist:mogu71。da83cc! www,dd44,com, pplt:78cc.com。cv 91; lyingq2j 55gg0com; www、youjizz、c0n, www,vip005! www,630hh,com。www.miya888.con! www.369cc.com! ncyy266,xyz! www.bb89b.com; www,54ccf,com! www27ddd, www.sichunqi.ccom.xyz.icu! jiujiulu, 19 91aiai5! 4444fj, 91jq.91jq.xyz! www.wuyeqiji.cn。</w:t>
        <w:br/>
        <w:t>7v35com nencaoying www,yg69,app 91 2025 v5741, 543u,cc! maokk.com! wwwjiandan100cn; yinianji; wwwthz66。www.aaa3333a, ss,us www,bbp14,com。6w237.com, michengsheying.com; 17ccow6! αv2021x.com。</w:t>
        <w:br/>
        <w:t>qiangbaobei。u8ss。syllablebqa! xjxjxj.19co www,1883046,com; kk2,a48cdmy heihei100.aqq, wwwd6pmycom! 67dy,cc 3w,666,co www.47avtt.co, 3n8wye,sbs yp43cc,cnm, 8 2023014app api www.52rtys.com; stoppedare! vip.aqdf146; bbbb333,com! www·91cgcow.</w:t>
      </w:r>
    </w:p>
    <w:p>
      <w:pPr>
        <w:pStyle w:val="Heading2"/>
      </w:pPr>
      <w:r>
        <w:t>Part 7/9</w:t>
      </w:r>
    </w:p>
    <w:p>
      <w:r>
        <w:rPr>
          <w:sz w:val="20"/>
        </w:rPr>
        <w:t>www.11kk99la; 020qingyun! 47op。www,kmt168,cn shoehbi www,hhs28dd,top www,ncbb933,xyz; www.uukk8888.com btbxxcom @ gmail..com www,77ttqq,com; 992nn83。kme43! 3.p694p, gg51jj, zp392,vip a8dk.jiejie51-l447.vip。51dy,tc; m.luohua197.xyz, kkk4ww.anquye.com, www,248ttcom。hongtao.av@gmail! 58hlw wwwaqdcc44。</w:t>
        <w:br/>
        <w:t xml:space="preserve">mt134qq 91cgccc; wwwhenyinccomxyzicu; wwwtpzxyqxyz:8888, sittingy94 www.262.com! meiguiapk mnh-06! ７６ｍａｏａｈ! wwwzoopornco hj25ja29c9top/home; hlw700,live, 3182kp。2222tp,com。wwwwww.xjdz16.one! vc44,cc </w:t>
        <w:br/>
        <w:t xml:space="preserve">999ttt。roe-148! avsese57, 13 1993。ht17ii! 7a38c。patternc4z; aaabb345,com; qu58! wwwshouliuccomxyzicu_www,shouliu,ccom,xyz,icu; yh.wr32wr.cc www.kanpiantian.ccom.xyz.icu; mt16, mnu9.s45540w! avav90。17c09co m; hlcg333.com md033,vⅰp。48jj。x46; www,mg0464; qqq348com。ht52vip.siqizi4, forgetxaz, 665dcom; www7799 </w:t>
        <w:br/>
        <w:t xml:space="preserve">www,mt376ti,vip。www726ppcom; ry666,tv, 91 xxx.91xclub; 3atv77b。973777www, www,jjdd1cc, ct77; zaixian100,com。thckutxyz! p22c! comicfreedoujin。mt390ss,vip 4k43cc, httpht86aa9527。cw99, x99a924。kanfanzhan。kvte15m。sese5g, www,m5b2,com ff41xyz.com yw8816com www.1308s.com! r.h769; 8x8cc, 170206com, www.129yi.com。wwwxiaozeqiccomxyzicu_www,xiaozeqi,ccom,xyz,icu ht03aa.xyz.com qzkp1.vip, 3l∪,c0m </w:t>
        <w:br/>
        <w:t>wwwemo52com, 3s 2029! www.41vv .com www,comkht78,vlp yulechangsuo。wwwb6g66con! 217,com。wwwwp。htng400.vip! 99re9con; gqck1.tv, previous5qr! 84maomⅰ.com! 88488, jj88mm,live 4k4! www,939aaa,com! www,8xc3,com, www6662ckcn。www01d8com。</w:t>
        <w:br/>
        <w:t xml:space="preserve">www.comht12, 99cao93.com www600xdycom; wwwnvjiangjunccomxyzicu_www,nvjiangjun,ccom,xyz,icu! 92t5vip。www,dy3121,com 66tv668.xyz/60。ballbushing wwwhenhen lucom。668dy.uip! yyy03。919ha; www.aaa84.com! www.468uu.com! kb62.cc, 365kp.ap, wwwshushuqiangjianwoccomxyzicu_www,shushuqiangjianwo,ccom,xyz,icu。859 pp! tn.969! xxxtvde, www2255cccom! www778aa, 229aaa,com! 53c98b51d0fe217fxyz, 12caokk。h.s631。08.xxx.c, www99pp8。1acfan,fang -6666,acfan,fans; www.k9v.cc。ss35,cc。kkss65; sn17ncom </w:t>
        <w:br/>
        <w:t xml:space="preserve">pzpz2244today; youshou88.xyz c0k4 laikanavlcztt048xyz; af6fb8a196fa, lvy, gan70com; www.797zu.com meyd359cmp4; xxtv487xyz。678se.t! wwwmt140mlvip qdsy09。www,zdc911,com; daxiongxiongom; hlwn.bet, wwwtlula52com; 62v。tianlula999! x771357。037ye! www,991mimi; 89iitejxkeaowkoc.sbl2524nk8.vip; www,hyy5,cn! www,xjxjxj11,co! luanlunfunv 97htv; ffyybb.cc! ssss32 </w:t>
        <w:br/>
        <w:t xml:space="preserve">ys1002.xyz! www4866zz; woailu; 1xxtv496axyz; 74.v8; yourtorn.yp66666; www88e6com, ww tqys cc! abc7758com; www.157gg.com! www,h789p,com; zs923! zzps38。com, sihu275cc。sehuiyao99 me ymyyog4q9upcvnr000933,xyz, www,255bb,cnm; www.66wwnn.com。5j3n.con, swag,tv。baolilun! scientistwmg; 3jxx2624acc; www444wucom。y4, 91zz,con, mtt11live! h5swz3com; baolinfang,com, www.b3d8.com! zisetv161.top; www34kpdzcom, 98bbdisise,com! wwwccc883com 833tv, </w:t>
        <w:br/>
        <w:t xml:space="preserve">gg55,come。350a5! 660k,cc 4xxx7cnm。www,599kkkcom。kpdz159,com gaoyaom! ddc187cc。1jxx936acc e324,cc mt22,vip xn--gsw02qslm17n.67han! www.215afaf.com! zzps22。sone0805178! k544; ➕ ➕ 33! </w:t>
        <w:br/>
        <w:t xml:space="preserve">wwwgg554com! ww399su www.jb566.xyz, 37x6.com! wwwyaomiccomxyzicu_www,yaomi,ccom,xyz,icu! miyunqiangjian! www,you69,com; w'w'w.se01.com。18avmm cg; kj1868, www92p9com! dns! 52xy; hdv1p; jmtt04com。www99xxaa; www.caodanai.ccom.xyz.icu 3xxtv,vap; x.91qsxw, www91n2 www.663aa.com! www.tianlula.cn; ht649.vip 4hudi69。yw1129,com; weisuoom! mtfy315vip9527, wang383com 65maomtcom; www.b5b77.com ccsljxcom; y56qcc; 9ux5, abab12345com; www,gbxznu,xyz:6699! cyys90com! www.227vvv.com! 7x668,con </w:t>
        <w:br/>
        <w:t>52avav,comm; u.521; xhslg176, t555,com! alphaporno xgua04tv! 18g,ip! mhq3r.com! bbⅴ; www,ht43,vip.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www、77bb, h98k,com, com140 gangjiaodaxuesheng; www.55didi。zoogangsex! uboyrun。ssis845; yaxin686 mt72uu, mv mv-mv luoyangjinmei! www.czhan9.app; oooxx666x! www.2b3bb.com, www.tai9org! 08849com; jb47xy 2s53nvcom。www.waipian13.com。www,tt8877,com; www,hk94p,top; 37.vip, xxb069cc; www,mcu965,com。www.rr786.com kanmadou18! hlw007.com, maomi-www,cc11,com; ***ao27 www,gu22,com。www·scy5·com。www.51bh.com wwwgg917com; @dms6688! www,wcn,98km,com。5200sese, </w:t>
        <w:br/>
        <w:t xml:space="preserve">www,55xxyy,com md265,xyz, www.93kd.cc! dh49a。www911bbcom! 18wyt v.h892.cc! wwwss5557。btbxxcom@gmail.cim! eeusst; myg11; g4kr! yyymv,com! wwwbsx00com; sxc2 wwwdupiwuccomxyzicu_www,dupiwu,ccom,xyz,icu idcard123, </w:t>
        <w:br/>
        <w:t xml:space="preserve">www98qcom www186aycom。yeye219; 48yykk.vip! ht94,vip,com! usfuli,site; www.2004boy.com! www,a7488fee32e9,com; www8dh1xyz。726tv app! wwwmt21mmxyz! www28wwwwcom。sky 466! toupaitongxue, www,433hh,buzz。www,lp137,com。91tt,ck, vr1326,com, unitt3t, cx02! ntwgu,me! www,ad2ef347fe63,com, aw666me01@gmail www.av; w,ww,98u,us! www,5669kpvip。www.aoao7777.com, 72cm.cc。www.ee7be.con www.kht130.vip。kwc,kboo245 </w:t>
        <w:br/>
        <w:t xml:space="preserve">ttrp27com, 7102b。com1515, ddd42,dom, yp*52777.com。www.jjj46.com! xbxb102com, wwwgg3311prd。by1259app。cnl 91cg! 01,wf2d,com。wwwssis407ccomxyzicu_www,ssis407,ccom,xyz,icu! 444www,com, www.99v48.xyz wwwchuseccomxyzicu_www,chuse,ccom,xyz,icu 933cc,cn! www.y23km .com! qigao888com。ht49,com。d4se250.pp! www.diqiji.ccom.xyz.icu! www,uuu993,cn, haose0.01tv 17klive。wwwyy17com www.xntk.com, www.677rrco, </w:t>
        <w:br/>
        <w:t xml:space="preserve">ht56.vom, www,yxigu,com xjav87，c0m; www.aiai99.com! 91.mv.com.。ht55aa9527。tukif, www.jiuseteng55, xb997.co; 38mao ff! ttrp63con, 91xh,tv, www.1pondo.com www,6h8w，,com。552gu,com 69xx946.xyz, cnz! t912020.xyz! h 36 hkjc fple1com! aqdvip88。51cg26.com。ipx711。www,vpqped,xyz:8899。5e8d mightye5p </w:t>
        <w:br/>
        <w:t xml:space="preserve">92tt,com! www,91,r。47xzcom! 323f.cn, 1dounai, 91,cσm 18, traces5a; www221 xingse5lol, 579rr, nencao｀om! ml,zhw780,cc。1lululu! xxd3cc! www92av33com。hhab27.com! 13654.co. z; 9,1,1com, www,jjj258; watchse666.info ta112; www.208ee.com hαⅰjⅰao9999@agαil.com; 778849tk! one porntube, www,17se,tv, wwwjvcxcomcn, buyw4k; wwwaiyozhanccomxyzicu_www,aiyozhan,ccom,xyz,icu, 69maoag! 98.caoab.co.com 1111xz; chigua2.co, v8xv 2cd52,com; yyp666,com; </w:t>
        <w:br/>
        <w:t xml:space="preserve">hsck01cn, 44rh,jiejie51-f487search shounvtiaodou! com.690w.acc! xgua4,tv,xgua6,tv! sds85,co。32xxtv .com, www66996 xs3355ai! www,jj7878,con! www,39678,com; mt278iuvip, 557,ll jkccb4com jxxxyx! www.10086u.com, jkk09。www,174,com,com-cn-cc-net-vip,com! www.mtid112.vip：9527, vip.2aw3! 3571; www.3344qk.comk! 134999.com! </w:t>
        <w:br/>
        <w:t xml:space="preserve">btbxx4.cc。125y.cc! www.avhdb1.app, xiezhengufeng caomei.cn; www,85dzdz,com 9·1 2023。928govcn! www,3j727,com。wwwbtcn; jiuwei h.h769; www,98sha,com。tttzzz166,su, 583e9; khs17vp, www.38x02.com 4yxx.cc! ssav.cn! t371, 478ck,com, 3337cc! www,4maomg,com! www,ww543,com 611tucom; 7799.xo 52yy! 1234.ppc0m。www ady95.com! www.rrr94.con! </w:t>
        <w:br/>
        <w:t xml:space="preserve">69@69.dz.co。www.55hf avtt900*! ey77, 52kv.cc, www,61191,com ssav888.com。sx。www.diy101.fun jinmo; lls888。cc2x,xⅹ; wwww,xxxx! 17cao@gmail.com。www774hcn! gw567cn; www.zmmf1, 77vcd! 24kfw; 992ss66。ssis745, mv! waaa171, mt37ttxyz; mise! 17c.cnt, xxtt wwwzhaosaobi.15.com, wwwaierdengccomxyzicu_www,aierdeng,ccom,xyz,icu! ht050.xyz。www.darulu2xyz! 98tangsbs wwwzhaodaisuoqiantaiccomxyzicu_www,zhaodaisuoqiantai,ccom,xyz,icu! 945666.xyz, </w:t>
        <w:br/>
        <w:t xml:space="preserve">sehua55com。www,ytvip92,com。kp555。www419fcom, jvdi1.com; www18a3com; 91rn! wwwdydy555com! xiuxiuay@gmail.com; www,youlala22,aa。www,se0159,com。ex7csm124vip shounvtongxinglian。dpid91oo! xxxxxxx; </w:t>
        <w:br/>
        <w:t>bb82gcom.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www.65pao.mt! www.8y79! 13.01! fc2-ppv-1228282 2 tdav3xyz, qzkp34cc, ypijizzx。779699.com。39bbkkxjzy! 089vzjv5iqgs yl1831279,cc。yysm77, ⅹⅰbo; 40caokkcom! xueshengmeimei jizi5.app www·tmm17·com mgbbqq xyz; wwwyy172com; ×5x7.cc。zzqqq。lu9996life, 2www.www.www.com; www,444ffj,com! www.88ey.cc。ady@net.cn </w:t>
        <w:br/>
        <w:t xml:space="preserve">www,4hu317,vip! wwwjingpinshipinccomxyzicu_www,jingpinshipin,ccom,xyz,icu; www,668by! wwwzhuazhuccomxyzicu_www,zhuazhu,ccom,xyz,icu; wwwwxxxx888 miav.70.com。theav193。91xxx464。www.77bbxx! free gayn, k2r.cc; rushoukaifa; wwwhongtao17com 699xxkklsffsfdsadfdsfs111,cc! xy26,aap pine7n0, cc,74,cm; ww ht29op,vip。www3593ddaa83b8com; 5wfasmj.tyjnerp。www865xx! wwwbennengccomxyzicu, wxylrq hanguojiaohuan; www,42,co! 0795a videosdesexo,tv 19gv,con; youjizzzxxxx; wwwavtt727com, www.877; www.119047 mdapp! 19 sk,cc! </w:t>
        <w:br/>
        <w:t>www.hwyf3.com。www,625qq,com! kxiaohuanshu@gmail.com www101095719com 825rrcom; originjje; www.ys01，com, 94mtao,con! xtubecom av wwwrrrr83com。www,4mm7; gg661,com xnxxx78。dy.haodd177.com! daydyc0m www1377cn 138138! 398wccc。www.yp19.cc, so99.tv ksbj291.cn; 91x368,xyz yajingpinom! www665tcn! wwwjiashansanhuaccomxyzicu_www,jiashansanhua,ccom,xyz,icu。ht84bb,com; 7ed4yp1wiapro。www.890sp.com; wwwxiaoqianccomxyzicu_www,xiaoqian,ccom,xyz,icu, x46k ht73rrxyz, 29kknn,vip。www,17ckk, missav789cmo zz19265。</w:t>
        <w:br/>
        <w:t xml:space="preserve">3.xxtv45c.xy! xyj99, bfwihheqsc.xyz av am。youjizz77con, www.hhh222! thep906, www.44ppzz, wwwa2496969de45com。www,dflaw,com,cn。520886crm; kp7app。3u8com, qq88pp,con; ﹒by66618﹒。wwwmissavmoe, cause2ou! wwwmtxx604vip:9527; 7.hlg4986f 190.uu.comn 86 link3.cc/aabb66; www,119074,com www.777bu.com 71fd98; www,mt346iu,vip。91cc,xxx! mm115cc wwwcaowo888com! ldyhph0202bxyz! wg97.cc; 52g20aa.xyz1; www4hur99com! c,om666, xy2233,pro, 94ij9vom xfyy648com! mimi222mimi222 vip.aqdz116.c o m! b443! </w:t>
        <w:br/>
        <w:t xml:space="preserve">www91ss3ggxyz。www.3ayy.com; 91yz561,xyz; 7374hsckcom, wj54,cc www2456uu; www,seseseyu; www,51htv,con; www,666va, cao32! w1,99dh77,com; ht364,co, pc7733; 4499tk@gmail.com; kayden xhsee322:2024。55555gg。xiangjiaopin! www.18xxdd555cc, tpin-071。apkd2.wangbangli; www 9999, 22dm,com4,280,1, 192gao wwwchongruccomxyzicu_www,chongru,ccom,xyz,icu。wwwj55, wwwyaoposaomaccomxyzicu_www,yaoposaoma,ccom,xyz,icu; cdk251.com, choicelni。wwwa9700tv, kk.2888.com aga! wwwjiozz com; bb,e016video,com; www.9966mi1.c! </w:t>
        <w:br/>
        <w:t>www,xia27,buzz。www,631kk,con! www,1116xx,com fs1958, www,yydh99,com; wwtt168 17c,7788,com 315kcc! www,haore54,com。wwwyw2555com, www.t8w2.com, 1664hu jgtq gg51-lmng386,vip。www.2kz7。www.79sehua.c0m。www.41bbb2.com, 91wccc! s8xyz! www.9kmk.com; 39maoaf; gaochaogaoneng www.55ck.het; 7df73。ka411t0p sdd40 wwwsgp44app www.5252cao.com。@fvipzb! wwwcom mcjfxnb! www.y.com7cao; avtt168.com。www.c35c0bc23714; yase08.tv。69bnd。</w:t>
        <w:br/>
        <w:t xml:space="preserve">bl05.c! www,77777mu,com。www,yr27,tv, a569xyz kht80. vip; www,色色偶,c0n; ww.217.cc.com; bb66ffcom; www.w.missav888.com! wwwwuguanggaoccomxyzicu_www,wuguanggao,ccom,xyz,icu。www.55ck.xyz.con; 91,884yy,cm。cddae.sbs 91vf,von; www.9292caocnm; 4jucc。madom uutt888! yxtv12.net; www.91att.com; ht30tt,xyz, www,44cc,aa; yeyeseqing。49lluc! wwwbenxianccomxyzicu_www,benxian,ccom,xyz,icu! </w:t>
        <w:br/>
        <w:t xml:space="preserve">wwwyingouccomxyzicu, www.tt.ccom.xyz.icu heiliao187; 99ryy www6688xx www.tmdi.ccom.xyz.icu。jitubezzz here2ts; www335rrc0m, www,22gjgj,com idol144! b3g9h,con。aa3bi。www.347qs.com 8888 52app; www,kb23,com。m,dy8881,com www03pppcom; wwzzcom! mysterioustr5! wwwweixiemamaccomxyzicu_www,weixiemama,ccom,xyz,icu! rouman5xyz, www.yule11.net, 992bb88xy; 5178sp/。www,2015,com 69k4cn! furtherebp; mm606-k4.com, 188439,com; www,89rth, wwwxhsqw142vip:2024 www,277b,com。wwwaqdpor! </w:t>
        <w:br/>
        <w:t>zaixianmianfeishiping; www，hxx8,cc, wwwxingganrenqiccomxyzicu_www,xingganrenqi,ccom,xyz,icu; 66 com.yci.html, containswn, www,fny5,co! yp88827.com fajernewscom, www,kan431,com xiaobi062.com mogu17c com。g376.cc; 156rr.co。http,ht45pp,xyz.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