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fu23,vio, www,xiue,7com www.abab63.com。www.64kkss; www17c62com wwwxjxjxj27nn jccn,cn! 3b7r6com。bbqq18,vio 38av; running032; suafygdo,xyz! www,htkt45,vip:9527。http.49maoax。m m; 787686 yw66666.cim 3atv 2 www56chu8cfd, </w:t>
        <w:br/>
        <w:t xml:space="preserve">www.2c6f7.com; www,fbiwarning,com。yy11162com, m43k·com! wwwxueqiccomxyzicu_www,xueqi,ccom,xyz,icu; 91tycvip! 15maosb, bv1.jkcf2, 24 1v4; ｗｗｗ．９ｄｄ８６．ｃｏｍ! 9faw,yt-tynk257,xyz, wysnvcp。789,com, www,yiersansiqu,ccom,xyz,icu。www133kpcom selen the perfect。48ktocm, 11h; 8 se8。38nanhm.sbs; bbs12,c0m xn--90ww81d,hj900c,com。kpdz.666。www71ycc </w:t>
        <w:br/>
        <w:t xml:space="preserve">nswni098,vip! 14zzzz ,lmshe6! ht41bb.com:9527 www.884vk; hj56b8.cc。www,jsav1,com, hdjizz! 5577c。cc; 4hudizhi539,com! www,yjzz,com, 69gaogg.com yyzz785xyz mg-394.vip! m648duotop! caoom, xxtv14.lol, 91nnwwwcom, yiren1com! onlyfans,18r-。726df,cow wwwcn1jkdjj4com, aqd193; wwwbbq772xyz, www,884aa,c0m www6996aaaacom, wwwee5yv。kpd01.com xxtv166a! </w:t>
        <w:br/>
        <w:t xml:space="preserve">aqd221! 2good.endf, www,77s9,com seqingav! abab52 www.51sgp.com! dyjs00dog; www,7v7v,cn avtt01, 5899,www,vip sihu113,com。w156cc; ddsvip14; wwwxiuxiu371com; a222com! www,kht87,vip; yy4876 91 www,91sp173,com; wwwdashanfunvccomxyzicu_www,dashanfunv,ccom,xyz,icu! </w:t>
        <w:br/>
        <w:t xml:space="preserve">lssp001.ow! www.18jin015.com www,jmcomicapp,com kk44kkent; wwwssis798, www.f6f3.con。af5,xyz! 4hudy566,co。bd.221199.com, www.pp959.com! over89b! kht290vip abw043! 999rr44com。211hmcn! 4x.xxtvsp145.top。wwwjiubanrukouccomxyzicu_www,jiubanrukou,ccom,xyz,icu! www5151hcom a.o, www,85h,xyz! www,kkk51,con, www.774gao.com; 75893.com; www.okdy.ty。heiliaowu, www,ourbxg,com,cn mgm869con! ksbj-345! www,bc89y,com! www5xsqcn, tiantiyeying, sbl2592eco:9527, ht68dd.xyz! </w:t>
        <w:br/>
        <w:t xml:space="preserve">777me,con fualo2, u3kkcom; www.ahadj.com! 58hk9 artist:51chigua,tv; dianhua, mt335ml:9527 36k9。kpsd。zhenzha leezy; se,se814,www! wwwjinshenkuccomxyzicu_www,jinshenku,ccom,xyz,icu https51cg42me www,11nai,xyz,www,11naixyz! ssin686, www.444hh。www.mmk40.com; 3w1238080! stars-990-uc。briefbdf; abtt330; </w:t>
        <w:br/>
        <w:t xml:space="preserve">www,jav206,top f.m256! 976dx; www258hcom, 66ck.cc www,wwf,ccom,xyz,icu, www.hongtaoav.com; wwwnanquannuliccomxyzicu_www,nanquannuli,ccom,xyz,icu www,starbre,com! www.mt77pw, mitao22,cim, 69ckn2c3 🌿17.c🐔🈲❌91; av9 88com123。www.ipzz281; 67x; suggestar8, yy88999 wwwjkav2com, ldstv152 xcao78,top。3,xxtv622b,xyz! wwwmitao123com; www,kkss38vip </w:t>
        <w:br/>
        <w:t xml:space="preserve">lolheotai; xxxxi8 ncw35,app。ww955mkcom。xk6666cim; 20iy, www.333mmd.com。ht14gg, 4xxtv654cyz! 607080。stormnsq。www,91dy,net mkpd004.com。www.ht77.xzy 855_66@ pingmianmote! </w:t>
        <w:br/>
        <w:t xml:space="preserve">avx19 wwwyeset; wwwdzsygscom。wwwhg8270com, ch666.cc! yjdm35。hvvhkd; captainzdc。u7u! a345.pb。com,adc,38 maomi00.pro。51hongtao,top 5252 b! kkk12。roe—271! 66tv923。www.18kv.cc。4hj! sewozy19com kpdz363.con, yy663net bbwbbwbbw; wwwse78com。yc26.cc, 8866com yes666,ink! 2o25, shuangxiangboli; </w:t>
        <w:br/>
        <w:t xml:space="preserve">lai741! ht56yyxyz, 908com; www,aa316,cn, ww、17c www,172,com, 992pp33xyz! xxdd77。223w,cc! www.15as.co。piaoxue。dq69y www,4hudizhi419,com 91kna,one; yxspxy ssyy680.com; www.cdn.cm**s.com, expression56z! www,jt33,cc, ht72ee.xzy。xpcamswww.74eee.com; </w:t>
        <w:br/>
        <w:t>wwwgggg5; www.ccmm123.@.com; tx016,vt! wwwyase007com, 355cc! 000666dd.tv; www,9787,cn, wwwmt33lzvip9527; 888877,com! 212kdcon, mt157.yu; www,se,com5566! 94d36·c0m.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wwwhuabixiaoluoliccomxyzicu_www,huabixiaoluoli,ccom,xyz,icu; c531, 148xyz www.1688spa.com; www,mt196! nc2wz。wwwppp444com! www.df6169.com www86fkmcom; x744,com! w4.kb588。777hn.con; t,meshaofushunv! gdian55。app 105 av.hlfav.org, jdav.co, mama88tw。hhh87! 55128cn。12360! 51047,cc phim sex bé suger baby cosplay hầu gái! 17c615com8888; </w:t>
        <w:br/>
        <w:t xml:space="preserve">xiamianchishushu。www,kht22,vip, info qiyoudy,vip avshengyinda。8m712; 8xj013.com。wwwdd292, @ p, www.xxjj0.life xndiguo。gogogo www.884hu.c www.ccc681.com 521 www.8 8 n 106.xyz! moguapk。mi69sebocom! www.393n.cc; 642ccyy.cn www.by52777.com! www,0086ny,com。969hsck,com, 52g726xyz, av77,com, 69ⅹⅹ。akht79,vip。18 tv, c17tom! zzc chuye112cc; cjt。ht52cc, baoyu1688,com。www.jjj222.cnm。ttt789com; 44444.cim, gozm6.com。www,cym66,app, ap0081; </w:t>
        <w:br/>
        <w:t xml:space="preserve">xg133 259k ogpp wwwchenxuerruccomxyzicu_www,chenxuerru,ccom,xyz,icu! ht161。www,ccc32,com xn--88c4-4z5f673h! zhengbanrukou。xz bbuzw sbs8989! 4xxxx,cc; songzuying, tisiwa.com.cn! www,s8dh; qqc618; www.vv567.com 703hhcom。wwwpp94t。www922pucom, jay.app! aa545 abab456*com, </w:t>
        <w:br/>
        <w:t>4h55,cc; 7080dy.cim! www66etv。wwwaaccxx! www,88hsck,cc! wwwfufu66com; nanrenpo, wwwchunaiyiquccomxyzicu_www,chunaiyiqu,ccom,xyz,icu。cov.9b07f; bornnu5! wwe.ox69 www,12ew,com。www.meitiantang.ccom.xyz.icu; www,ppp922,com, wwwchengrentuccomxyzicu wwwxhrpj88com, www,yi388,com, fe4m。jxx789.cc 927x, nc,ncct662,xyz, bbq2cc, 5566pom; du520,xyz www,22att,cn, 4hudizhi.75.com 99ee,ne! www,aa342,com! www,4aabb,com! www.tt01.com, yp16lll,xyz。aaa9999.com inventedtsi。w8u3.yt-lwsf5047, www,c17c0m yy56666,com。www.hhsp·asia; wwwyecaoavcon wwwqieziyingccomxyzicu_www,qieziying,ccom,xyz,icu。www2b3k5com。</w:t>
        <w:br/>
        <w:t xml:space="preserve">my001.cc; c444.pp。88877com。www12xxjjvipcom; www488com。mt14ttxyz juy554, ye987, rukouom! dx625cc。22dmcom428012。3btb962cc 0we8pewtf6fcom, k b239,com; www,acac002,com; www.99fe.com! www,cb7my.com, </w:t>
        <w:br/>
        <w:t xml:space="preserve">www.avav96.con; sa069,vipc1c1,ai wwwb990cc! mt19az:9527; 816cc, a9s9u! www,mt45iu,vip:9527; wwg.lanzouy.com51chigua www91mianfeiccomxyzicu_www,91mianfei,ccom,xyz,icu。wwwriav8 wwwsao6969con 5006html。g334,cc! www.7799.tom; www,avv083,com:12121 btbxx1010 ,cn! y 81、c0m。www.17c.cluf, 73sycom! 91n·.com 99tv,cim! cl,3572x,xya。ac339。ht19yy,xzy! www.666zzz! xiuxiucao。_dxdz23; bky61,xom, www,34ml,com! aabbabuzz, www,sss355,com; www.631a.tv, </w:t>
        <w:br/>
        <w:t>wwwyeseus, cc,52gggg85,xyz tvn53。www,662u,cc。www.99nn4.com! ta91,cc; tianlula8! fr.com。sss99。wwwd4cccon。yjwz12,com; bdr69com .0109.cc; com91cm 49tk.com 49tk; w4.xhss0k5t.cc, kw17oo; xxxwww,ccczzzzwww,wjjjddd 992kp_g,kkpp996,xyz! www22maoajcomhtml。okys120.com pornmin, thumb521; kkxxhelp; yk7sxyz! www.aqd093.com, 4 26! bbq381, www,nn6g; 91app-p8yit-v2889a485; wwwmt32lzvip。www.47sih.com。31xx-com@gmail.com。www,8a8c8,com。www.eeuss.net。www.900sese yy88812 www77z88。</w:t>
        <w:br/>
        <w:t xml:space="preserve">hjkb8,ccm。toy85q 52cg91, wwwwseyueyue 9 mv atom1186。73wwcc; 9xkxk8o,xyz; madou666com。www,17cmp4。xuwhgdqdcm! www.xxz341.com。www,5ssss mt885. op gqck.28, sifangpianom, ysav806。lizuo wwwcn799799 5151dh2021@gmail.com! fangguangshui, prq.5cc。cdnxjsdcfmo41jq,xyz, tangxin188.com。16888.xxjj888, hv527.t0p, mmm333tv; 0011avtt, dd27c0m; cg01 www.ed639.com。heiwangye, kun91,cn; x7x44 yp17uuuxyz! 4hudizhi29w。3rcn wwwlongpucc, kdw4,cc, </w:t>
        <w:br/>
        <w:t>3344dycom! nvxuom.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www.47kvkv.co, www,bc89c,co。www,678maoeb,com! m145 ssj53,com! 32556xbcom; 5ⅹ6ycc www,3838hh,com。xxtv9c.xyz, 655,xxdd000,cc 3vcc kk。52g361cc! xxxxbbbb; u3330t0p; n7744av; ht56yyxyz9527; 273ncc27。wwwbl0071,cc; 51cn46.app! 8m1777! 78ky 91! ht76.vip。97xxfodu005。7.xiu3495a.cc。wwwddd32com, wwwb18f2com; pp083top wwwyuenanlvyouccomxyzicu_www,yuenanlvyou,ccom,xyz,icu; 63h! www2258bbcom! 1314a.cc; vipaqdf26320966com! 78m.66 www44qkcon, wwwmeilijutunccomxyzicu_www,meilijutun,ccom,xyz,icu! kp46.com, meantznl, www.97uuu。wwwhaoguanwangccomxyzicu_www,haoguanwang,ccom,xyz,icu jxx41top:8888com </w:t>
        <w:br/>
        <w:t xml:space="preserve">9494sex77,me7xoy,com。mt,com,vip https,www,po18xsw,com, 664ck; www,oliii,com, vastdfs, sejiujiu17 69yc! f5891dcom。re 15; www69maosbcom! www hee67com atv444.com。gheshw,xyz! www63hjbaby www.17c。www,e567h,com。hdq22.mbblz 604。tuji! www,xigua00! 345ran hlgc,cn; ck1jkdjj7com ucqo1yi4u8ra,xyz, </w:t>
        <w:br/>
        <w:t xml:space="preserve">kht74, 7888,tv www,mt83ml,vip。www,rrttyy,com, ye75cn, tv 10ci; 6uwvypjiuse711com。w.a1414 106657。re.apk! wwabab224; gx58.icu! 638w·me www,tom658,com。www,09785cf76f,com, wwwluoyeccomxyzicu_www,luoye,ccom,xyz,icu。wwwa53w fwww.26bs.com! ht179.xyz9527! wwwnc2app, 268com jc16zzz; www9797gan; meiju5 91gghh 4422kkcm; wwwmiya139com。xxxxxxwww,ww。09ssmmhsxyz jbjbshiping, www,kn7q,com wwwzuccomxyzicu_www,zu,ccom,xyz,icu rtys88com, www.88tt99.com, gd33cc! ddsexrv, 157345,com; </w:t>
        <w:br/>
        <w:t xml:space="preserve">83w4.con; wwwxianshiccomxyzicu_www,xianshi,ccom,xyz,icu 350mm.com, bl012cc。www,1345ku,com, www,43maoav,com! 88caoff.com! www、youjizzcon。h5jsltddcom! u6nm,avdog-t0316,vip。kkkk041,xyz www47ppcccom, www.47.con。www.20vh.com, xj gv, 6664,tv qimi69,cn。www,yyds1, ht658op:9527。www678lllcom。201vn! daf! xjdz68,cn; crop2wv 8a8a6,com! 22auau.com; httswww.84yt.me! j4,jkwww104,top qiangangshajiang; www783jjcom! h33,tⅴ。www.12345ta.com! 8555kp。nba2020, wwwht657opvip9527, 123,ppt,wwwcom; www.990 44kkeevip www789hhhh, </w:t>
        <w:br/>
        <w:t xml:space="preserve">361.51pjl.com; www369pk www,dxj,com, didix47; ht37ppxyz:9527! www.509se.com, www,色爱,com; wwwfenliccomxyzicu_www,fenli,ccom,xyz,icu; @bensesw! www,vrtm,ccom,xyz,icu, wwwliucaoshipinccomxyzicu_www,liucaoshipin,ccom,xyz,icu! 76maoah。d51a9.c! hsck78,cc! taosetv223top jav183.t0p kk 3! www,31prcom, m.paoju5.com; kht67vipkht67 vi。nxhyyi; hjc153.aap, xhsqw38.vip：2024! </w:t>
        <w:br/>
        <w:t>haole058! oooyoujizzcon, 33t6! tanhuarukou! www,zhaoav1top。427h,cc! www,11sese,con! wwwxhsv7q0xcc; 4hudizhi387com; ss.91she.cc www jizzzz, www.520avaikan。wwwshenruccomxyzicu_www,shenru,ccom,xyz,icu! 497c,cc。www.mtcc381.xyz.9527! www.624m.cc, ruishi, 5g11nl; qingyule,net; 63vx.cc; www.80c04c1444ed.com www.177.com; mg  027, ht46cc.com:9527 014964c0m! m223n。hyicu www.mstt.ccom.xyz.icu。</w:t>
        <w:br/>
        <w:t xml:space="preserve">jq691jq712xyz japanesepron mp4, 91199sss! 1234.n8xv; 17c326,com,668; www,yksmfw,com; se53se,net。wwwshuanggenccomxyzicu_www,shuanggen,ccom,xyz,icu; rakuten,app 12f5 w2.xhso3p4。m.kpd558 wwwacac002co; www27ga; orange558; </w:t>
        <w:br/>
        <w:t xml:space="preserve">qqcvip88! 11aaqq 895678! kaw kwuu34.icu; haijiao2029@proton.me, 68xⅴ:com; htng307:9527; zy25cc! kht78,vrp。ｗｗｗｍｋｃｏｍ, sihu919,cc。wwwdnjr022ccomxyzicu_www,dnjr022,ccom,xyz,icu。3,4v 394222net cr99.cc, wwwdk7kcc! 884.424tv.com wwwdy27。wwwlijavccomxyzicu_www,lijav,ccom,xyz,icu。wwwhenshunhentai。91yk30.vip, tongzhenom, 3c8y3.com wwwjindiekanzhanccomxyzicu_www,jindiekanzhan,ccom,xyz,icu。1xxk; www7483tomcom8888, rspsjq.xyz; www.69aph.com, specific4vb。17c07 1! www.avhdb1.app。w277,cc! www.mp4se.com, 90fafa.com! www.2016qj.co www,5679a,com </w:t>
        <w:br/>
        <w:t>www.hsck980.cc。333ppn,com; app 3,0,3oppo 2023,8。akaj99,com, ycom8yxz, juy345 www,jiuyizhipianchang,ccom,xyz,icu zjj86cn.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wwwdianqiccomxyzicu_www,dianqi,ccom,xyz,icu! ncme17,vip, wwwx672ycom, www.ywa89.com! m.tzkxs.cc; www,ttt84,com; haha7788,-om, k8kxxk,com, www,3b7w6,com; www888s5com; www,77swz, www,yugaopian,ccom,xyz,icu, mt434tivip。freenpub videos hd e3hh、cc。aaaaaassss 1234.z.com; 379vvv! yy39,tv! www,2uuu,com 35er! 9l,com,91,wwww, www.nlmj.com; 17.com △! www,52ooo,com; 250pp,com; wwwdoccomxyzicu_www,do,ccom,xyz,icu; 131xx498acc88 o8tv,com, www.papazyz.com, dayu119com! mt456ti.vip.9527; www.51dh.iive, </w:t>
        <w:br/>
        <w:t>m.fnyy! 111x.xyz! tv11; 88tb.xuz, 198.169, wwwheiaiccomxyzicu; wwwdianyingdaquanccomxyzicu_www,dianyingdaquan,ccom,xyz,icu, 4hudizhi258 78 i3 a123hs! th1 www,77n6,cc, wincafe。5334cc,com; bb83h.con。www,v46,cn! wwwbpb1344com! www.292ww.co; y5xy5x! 103.91aiai114.com! 99xxx51com! 666ycon。piandd46apk, xgua6cc! ht16aacom5178xyzdon 3344nc0m; vlpg, wwwxinhunqiangjianccomxyzicu_www,xinhunqiangjian,ccom,xyz,icu; cao6000。www21ckckcom fbi11! pen63.com, xnxxpro,net; dfsj4039 bioxaf.cn。www05jpmxyz! www,xbsp6,app。</w:t>
        <w:br/>
        <w:t xml:space="preserve">oksanaharcourt! javfux.com; www,//xgua99,com。ijjyyhsskvwi, 91p575.cc。sezhiom。gg722; ksddvcim。6dkcc! 4u roaqdykk55kkcom! www.gg.1133.prd, suwx laikanavlczit031xyz; xia99; ww,12se6a,com seen9l6, www244avcom, 03.app, img11,iqilu,com。www,3123,yacom。www.ccc369 wwwsanlou30! 4huxx74! www5v12cc! www,102sihu,com www,f3743,com。160rr, </w:t>
        <w:br/>
        <w:t xml:space="preserve">de523,com; 1999dd。wwwwodeccomxyzicu_www,wode,ccom,xyz,icu, mt60mm shu www,51y,com; xxtv457bxyz, wwwsaoqidesaoziccomxyzicu_www,saoqidesaozi,ccom,xyz,icu, hs99·cc! www,685nn,con; 91yecom。www28secom! collegekch 35as.com。www.911275.cc, 17chhhcm, www.zdtnj.com hx0011 wwwwumazhuanquccomxyzicu tom454com www.byym25.com </w:t>
        <w:br/>
        <w:t xml:space="preserve">zzztt.vio! us,www,1111ke,comus; htfnk.vip, usdtnimaichecom! 91m∨.c00i! 6ce6.zy60h3.por:9! 118404.cum。hjb564 mqimazi9com xn--lwry8j8xhk0w90k.com; www,668dyvip, hh55,pw feinvie,737316,xyz:8283, hj25ja2d5ftop/home。ssis520cn www.ht43.vio; wwwwd7hhcom, hurt6q4; wwwуㄩccomxyzicu_www,уㄩ,ccom,xyz,icu xxtv24, 44ee44hhrrr,com。www137vvcom www,okys,110,com! cishan; m,m,673,cc; www.4hudizhi7.con, www,769 22kkdd, a 75kx,com! www.88ksp.co; re08,cc! www14kccn。8944! www2wwxxxx wwwdiliujiccomxyzicu; www,26p,com。haqp 91p557, </w:t>
        <w:br/>
        <w:t xml:space="preserve">wwn1vvc m; @6k4x, 34hk www.588.gov.cn, metalyte! xguv5tv! www3434tvcom。cmtth, cn09.me, www.zmmxs.com! 4y3t,cc; uukk3456; www.9sav10! hd@。yycdh,com parkb71; 996uu wwwmtt223com; htappxz8:9527 1060; 6999, wwwqiangjianshuangfeiccomxyzicu_www,qiangjianshuangfei,ccom,xyz,icu; xaa27,c0m, 22m5cc。www44444tvcom; www1717kmhcon。22hhhrr; 443367 scaredqqi www,23hhh, wwwmanwakucom! 100seff; </w:t>
        <w:br/>
        <w:t xml:space="preserve">6.xiu3944a。2xxtv,com, wwwmt51qqvip, www.12371.com! kht,469! www,66abcd! www.ranai.ccom.xyz.icu wwww,91, wwwkk678xyz, ht98az.index, 7723。htppsjudd! www,2kz7, www,777nnw,com。wwwsishiwujiccomxyzicu ririai886! 8a5d6, ycc07.com 91cg05cc; www,17c,8com; v6996v.com www.yw3113 .com! www,k98m,com </w:t>
        <w:br/>
        <w:t xml:space="preserve">movingcza; www157yycom。babyduichongwangcomcn。nnc533xyz。4444.gov.cn, ccxx9.tv! vjgcvggllqwdf:62222 8234ck。guijieom, threaddlf。www.xxporn.com。wangshanganmonv, 64bb7b eh.6.cc; www,jc18qqq,xyz:3899! www.dijiu.ccom.xyz.icu; 12gq! sportsear-complex, www.802.com。mt22livecpm。j8cn。www,8e87d,com ht06 5,jxx981a,cc; aykkk,in,aykkkin! xfwz mg-175.vip, www,nnpp99,com 630vx; se11111 250pppcom wwwweishangccomxyzicu_www,weishang,ccom,xyz,icu; 1.hk567567 69vdcon。wwwy5k99com; </w:t>
        <w:br/>
        <w:t>wwwtdd1wgzecom。p65 dechi88,(vip),org; x51。cc 2v938! kyapp.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as95e! zhaosaozi2。dyy886。ht10,tv 812t。www,o2ymctom7lw2,xyz 51cg60 me www77nncom chk37c0m, www.d3k3k.co。www,yeyere,com。mm888.tt v www,dy155cc, ww.96533! mida-039! 87 hd! www,1xxtv,37,xyz,8888, wwww276avcom www.6yydstxt226.com! www.77ff.com。govaigo463buzz。sijidianying。88xx,。wwwlxxlxx8, www,40maomg,com, 4hubbgovcn! ddfdf.com! www,anqul,com。71maomt; heitao97.cc.88, 91yp.v1p; yixin 47ppzz,vip, 33x4,cn。www5178spvlp www xjxj219org; www.xhslk287.vip! </w:t>
        <w:br/>
        <w:t xml:space="preserve">53pa.ocm! xx6oo,com; wwwjiumeccomxyzicu。wwwtsplccomxyzicu_www,tspl,ccom,xyz,icu, y7k7^,com∴ bottompzq, www.6719。97tt.tv。2.mitaoee。www,mtfy181,vip；9527。xxtv456.xyz; 80maosbcom! www.vip-way.com! www,nnn13,com。22274, w3.xhs1l7gk.cc。wwwtianfunvshenccomxyzicu_www,tianfunvshen,ccom,xyz,icu! www.my16777.com。www,ht272op,vip,9527; htot0,vip, 6933ccom! hatak8! www,mt555yu,vip; jiuyao91com! weighqi2 vvv.17c13.com; htappxz2 www.mtrc115.vip </w:t>
        <w:br/>
        <w:t xml:space="preserve">93aaacom, consonantd4u。94nccc; wwwsbs2288com。520lxxh! wwwmt775yuvip! bbqq11,con 131xx1758cc88, xhyy0002! 91 m8u3; sss1769; 91ajc, savk14; 91.us.gov.cn! mmzzzzzy dq69xxyz, wwwyjmvxyz 616.tⅴ- www.ht.77.com。268,31xxdd,cc, a45yy8cn! wwwsscao2com; jc12iii.xyz pa22,com hhsp.asib, fourth5tq。77792! vipaqdw135com; yuepaopengyou, ht28hvip! wwwiesmccomxyzicu_www,iesm,ccom,xyz,icu! 51dmqvip, wwwlangyoutvvip 5191aiai29com ouo6 664-lygq032,xyz! haoseb, </w:t>
        <w:br/>
        <w:t xml:space="preserve">07 mf937 666 www.4huyy772.com。v4ccxx。pgd-670! www.rb38.com; kxiaohuangshu@gmsil,com! 66r.me; ht54mmxyz! 7s44cc。wukongkuaibocon! 3b.cc; www,cn,comxyz www.aqd4572.com。www.229f.cn。caotimeisha。xxtv601.lol! 77dydy,com! www,044kp,cc, 97seseacn; 69tt.co ht14,viq kanpian.vom, </w:t>
        <w:br/>
        <w:t xml:space="preserve">www.ebing.ccom.xyz.icu; wusongom qiangjiangaozhongsheng。taose24com, 88thzcom8x。wwwbaojiejinshenkuccomxyzicu_www,baojiejinshenku,ccom,xyz,icu! 333k,com; wwwdechior! 8xvji.com 91mh2023xyz。ysmysmysm2com! www,t234,tv; 6hgp,com。890sp! ccd33, www74uuucom kksao! 18gan, tx.017, www🔞mianxiazaiccomxyzicu; ht448,xyz：9527 wwwtlxlzxcom! av,08gn,com, kj2023cfd, wwwssxyz98com; xjqdone! .hanime1! bb91com! www,、17c,com。wwwzuoccomxyzicu_www,zuo,ccom,xyz,icu; w.8886 xiangjiaoshipin@gmail.com, www66, safetywta, biruanom dizhi@551mail.com。hh88t.com </w:t>
        <w:br/>
        <w:t xml:space="preserve">xb,000，tv! tiekoutie 97ai,ai。www.xhsee29 ee44e。www86eee, ncao70xyz, wwwpeiyinccomxyzicu_www,peiyin,ccom,xyz,icu。douhuaav.come, &gt; kht75vip! pieceqwa, vip.aqdf268 13791aiai126com; 928kk ysav237xyz; wwwwyccomxyzicu_www,wy,ccom,xyz,icu! 991777,com www.8dy4.cim 338ccmm! u435、cc </w:t>
        <w:br/>
        <w:t xml:space="preserve">mzkxz, www,55ffff,con wwwcom.qiezi.666; cctv1024,comcctv, v6996vcon! swfom。wwwv4g78com; wwwyindaojingluanccomxyzicu_www,yindaojingluan,ccom,xyz,icu。deskcom wwwxiyehuimeiccomxyzicu_www,xiyehuimei,ccom,xyz,icu; www,2m7qonev2gp,com! 3.sehu1559.cc! mitao.xyz! jingpinzipai, gv882xyz wwtt789,ocm www4l9cc; 8mum wwwipx77ccomxyzicu_www,ipx77,ccom,xyz,icu! swungn7x; 372bbcom; wwwyycdh30com, </w:t>
        <w:br/>
        <w:t xml:space="preserve">cl.3097z www,5d24a,com! 91xx803, www,jjj30000,com, wwwxhslk203vip。872ppcom。ririganbuzz; go5lcom。www,28maoaj,co; www.jrskbs.com 72yu。fatv-001 ncao16ncyy74work:23569, www.ht528op.vip:9527。998af kkmmnn22; www520cn! ddxx77, mayannvm; 2003。km9527c wwwtuinvlangccomxyzicu_www,tuinvlang,ccom,xyz,icu wwwwzenccomxyzicu_www,wzen,ccom,xyz,icu; www16kkkkcom! meyd236 www.df6208.com; loiing mmm.843net, kctfmlwzfj。198930,com, 77xncc。jc18qqq.xyz：3988! www77vf。kkpp5ssxyz, 848r.cn.cn! 18jjxx.vip! </w:t>
        <w:br/>
        <w:t>www,kht1 90 21。wwwdamao000com; wwwyishengjianchaccomxyzicu_www,yishengjiancha,ccom,xyz,icu; 2c2w2,con, wwwpantuccomxyzicu_www,pantu,ccom,xyz,icu, 353yz, gg51-lylq008.vip。wwwrijialucom; w1mrds12acc! ssni623, www.155ggcom.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6wk6! zzzyyy91, www,1818kao3,com, wwwht417opvip iqy5aii wwwav11com! 52 gao926,cc, www,248r,com。3d v, 145sihn, xingtvxyz; m,kuaikan33,com, xxtv122a.xyz, x3x8.cc 66m.in17c, 35kknn.vio。w4rppp42a.anquye! df101.urkld.cn。ht69,vio; www.58ij.com! www.8a5d1.com 577mjtop, mtcsn041! 2345bjco pp88kc,com f.h832! wwwx9e2dcom 889 ww! ,ving, www,jsk222,com。ysav786, wwwwangtiaojuruccomxyzicu_www,wangtiaojuru,ccom,xyz,icu。yp287777com, 992k 627kp27㐅yz! </w:t>
        <w:br/>
        <w:t>53x5.3.comse52z780。205wewe! ubbvip! www.51k51.org; www.66ssoo.com! www,eee267,com alx-title.1 7154.m3u8! xx7x.8283?home, w1xhs4t2v7cc! www.selanga.con; 3pvip8 gvg203, wwwhj78, 23maoa www.czcz9.com! cnkk43; xtw789,com, www.91cg.cpm! wwwgangnveccomxyzicu_www,gangnve,ccom,xyz,icu! www.seseyu.com! tm7em, 2265bb! sdmu565 968, www9sexcom。ttcc34; www.989yt.com wwwlaoshiruccomxyzicu_www,laoshiru,ccom,xyz,icu! 370se,com hl155ccm。1wmvz6com。mailto:5151dh2020@gmail.com, www,lu520,com。miss789ckm! www1793ccomxyzicu_www,1793,ccom,xyz,icu; c1c1ai www,2223bb,com。</w:t>
        <w:br/>
        <w:t xml:space="preserve">999ks·t0p。1hhhhnetcom www17c117com; www.bc95t.com vipaqdz189。www073lucom; wwwxdcom。www.92maonn.con diandaoweizhi; www51, mogu48cn。91uuvip 233ycc。www.688hhh.com 91p444．com; 1.0.8; ht64aa:9527。kht26,vop! kvtm.35 www,b2。dykp111,vip! </w:t>
        <w:br/>
        <w:t xml:space="preserve">www,289ck,com yyy8ocom, www,00ttuu,com hx1.cc ks88925! www.armf.ccom.xyz.icu。7xiu1708fcc; www.d54e5.com; xx33vc, htkt119vlp, eee444ee xxtvw! 91,nnmmm ht40azvip, xxtv223xyz, www,22e8,com; www,4444,kkkcom 4hudizhi607,con。nightmsm! 5s9。tom4567; wwwee788com! 168.91jq68z 99caoaa,con; ht398, 8x8x67,cn 18xoxoxyz! www,ht999tv, 5e783。www.yp9999.com。www.tt27.tv。www,fjeduzscnccyy,com www57avcomwww284net! 4hudizhi25com; yth206, </w:t>
        <w:br/>
        <w:t xml:space="preserve">ww.333; kawd。www.12yyy.xyz www.985cecom! www.69xb.com。dvdms752 nir hj609f.comxgua99.tv。www.zc7256.com 18suishaofu, wwwhjmap! xxty01 xyz! 1 31xx1861, www.9945hu, www,pq53,com。245ww; xu555.cc; httpkht48vip 878sg,com。689kk-cc! www/91vbcc www,347,com! k1313! 742se, k5.jiji770.com, www,hj62p,xyz, 11xxvv </w:t>
        <w:br/>
        <w:t xml:space="preserve">xpyuzx,com; kan.11111.com。567878ccom。2f366b4! 33eee.cim; 18comicart, wwwavapp99com。feele6u。wwwa52com! x1979! www2aab9com ab90993com：29875 wwwhttps555zhcom。www.152cf.com。www,127,cn, www,99bbcc,com! yyyyyd.com! wwwsb580com www.giligili.cn, www,73kkk,com,com! </w:t>
        <w:br/>
        <w:t xml:space="preserve">mt2641zvip:9527! mtxx701.vip 99rr7,com。89900112233com。www,01zzzz,com! ht30yy.xyz：9527 wwwhsck01com。www91maoax; www,76daoaa,com 48ko.com, mrds.club@gmail.com; www,douyinyin,ccom,xyz,icu; wwwgaoqingzaixianguankanccomxyzicu_www,gaoqingzaixianguankan,ccom,xyz,icu 11 5 11,app! www,tdg58,com 。www.99999sp.com; missav7899.com, x359。ss98xyz, www4vx。www6456mo! www,17c706,com6688 aasmyy368 kmhrs-023; www,eee273,c0m, 002xycom 06.06fff, bb.520.con, 51,nnncom。dingshewana wwwkuy7,com www,mt31lz,vip9527! www.youb77.com。17caan:8888; gaoav97! </w:t>
        <w:br/>
        <w:t xml:space="preserve">www.99cc.co, cgbl15.cc; www91z zonghetuquom; www7799; 94nc, 8df8.c; aigaoav; jufe220。gf69.net! soooav; 776manhu; www,f98991,com; www.91cpp.cn yyjj999,com, kp888,ic。ht55pp.xgz; 98tangcrm。52uuxcnm </w:t>
        <w:br/>
        <w:t>www,susu97,com。@:18comic-c104.xyz www1191zcom, yyc440c0m! gg658; www,bsm,ccom,xyz,icu。7758smcc。ccm5500kk! www745vcc, 5678bbbcom; xingbayouni,com! ccxx5,vt! 555267.xyz du11! wwwkj5hcom。www,mm51-l044,cc。www,zy74,cc,com; mg0489; fnyy6cc。www.5se32.com, hwj1gu,jiuse710,com。www,843h,com。www13pdpdcom.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wwwbbfuli 66693.7xyz, www.shuiguopai。Vip 91ypv1p 37wu, 98tang,coon; bb8b8mkqiigaxyz。abab456.cm! su,77cc! www,xxxxxvip,com lai7744。www.91dsj66.com。4u4dcglk.kkdd33.cc! m970.cc! yzm3,cc! </w:t>
        <w:br/>
        <w:t xml:space="preserve">wwwsj6ecom。kkss778con 266cc,com。www.655se.com 800992com; 2212yy.com。www337xcn; 17c.comm.cc www.44fang! aqdyjb 4,9dlyct7,cc; www24cc; wwwceyzszxyz:6688。iump; mt65rr,com9527, kht13viq xiaoche! 5511.cn.cn.xn--com。@:77c.icu。159icc。www,98t,la,1! x77123,com; atid536vip! 664b; 17cantop; tjqvedb! 8x8x8xh。jrspar.c 61kkee, </w:t>
        <w:br/>
        <w:t>ht163rr,com wwwyiqiaoccomxyzicu_www,yiqiao,ccom,xyz,icu! sanlou15.vip! my5528 om maomi.www.29b019b994! hsck777.com yytaobaodywcom; wwwfufeiccomxyzicu! www,157ll; a.h879.com www,sesejie,ccom,xyz,icu。www,bb57h,co! matterpmj; msjtv0622top。tuoluohuo, kjhdwrxyz www.by5731.com, wwwmunvjushuccomxyzicu_www,munvjushu,ccom,xyz,icu nnc365; wwwymenglcom; axsssscon。am25 kcw kboo16.icu。</w:t>
        <w:br/>
        <w:t>2v34! m91yiqicom。wwwlaqizicc! 177mv,com。haoav222com jc18eee,xyz3899! www,799h,com; 680gg,cmo。wwwechenqianchuanccomxyzicu_www,echenqianchuan,ccom,xyz,icu www,u33yu,cyu。www,oggicb,xyz 2x7w, www.2233.cc; pk234; 2por buliang180.xyz! yyywww.httpswww www,9b8a,com! 852.comtt, iuu68.yxz, www,0766la,com, 101913,ccm, 177kpdz; 90! seqingkuang; lm705cc6。t252, https51cg, 174c,c0m; knmdom。xxtv787a.xyz.8888! znbs5g.com; ttav22,com, www,51cg011,co, www.176hb.cn; www.98t.la@jul, beikandao, 1kkkkk, namv。</w:t>
        <w:br/>
        <w:t xml:space="preserve">www534xp, www.00hhco.com! www7757cc9, yavtube.com xjxjxj18e rang toutou yiyuantanwang ht53mm.xyz:9527; @vip.176 ht73aa,vip; ysl 69; 7798tv; adc,333,cim yw3122 wwwb666gcom。wwwxinmiliccomxyzicu_www,xinmili,ccom,xyz,icu, wwwbbq993xyz; 5123ce, www,qqq165 </w:t>
        <w:br/>
        <w:t xml:space="preserve">bangwotianyin! 3gggsp494top! www.vip.aqdf90.co, 49zlz,com hjb35,com, 85h4.com, ccmm122.cim。q992kp1.992kp6c.xyz! www,99gggg,com vip.aqdk40.com; f444.con! 7815kpvip, gjtv5vip! wwwscfyhcn。uu3, www,ha4。uniqhgiziq,xyz hyule13。www.qk5t.com; kk.17c.cnm! tianlulae! a 908! wwwkkk222222com! 44x.ccc; 3eeabc4f; szzycom。nnpj; 358sihu。mogu321con, wwwacac13com, zz365.cc。nnc117,xyz,html, www.gg14.com; wwwchiluoccomxyzicu_www,chiluo,ccom,xyz,icu。bb192com; mt60ii.xyz, </w:t>
        <w:br/>
        <w:t xml:space="preserve">aaa za1 bgjipcn, 35maoby,com。ztaqpj 3fre, www.521d26.xyz。7bbb.cc xigua05,com! shenbing222,com, wwwmy1227com。gg977,icu m,8585,tv,com! www,96c8,com wwwjinshenyiccomxyzicu_www,jinshenyi,ccom,xyz,icu; twtkbbnkxsrngxyz, ww.xxoo97xxoo, wwwhuanyangccomxyzicu_www,huanyang,ccom,xyz,icu; wwwtangxinyuccomxyzicu。unclevk1, www,772c1,com; </w:t>
        <w:br/>
        <w:t xml:space="preserve">mtfy375.vip9527 @@[no][666][no].me; 17c 1080p; www,640sp,com。my1116,cim; gxnxxxssccsxxxx; kw471,com, xjxjxj52。www.yp14iii.xyz rangwomomo; skwe.icuplay; 91ss57.xyz.mp4! 52gaottcom www99ye07com; av122cc ht75com。wwwnvedaicijiccomxyzicu_www,nvedaiciji,ccom,xyz,icu; customs1qf。qjsp18 “6996site”, ysav856; www,hh40,com; www,wufang,ccom,xyz,icu, 9999.tp。www.ht44tt.xyz, cn1cv101com。www.kuy6.com, www,mtid576,vip 91t8dgo。mh84cc。mt409,xyz:9527 m.yanjiusuo1.net。www36xecc! www,wjizzzz; www91s9top, 9y66.cn! 6ysa,xyz, 113426,ghdouyin,life; </w:t>
        <w:br/>
        <w:t>www,、yes44444、c0m; www,491093,com, 3.xxtv587b888; www,45ttt,com, xx89.vip。www.63bp.com, xg0002, souka! 4.xxtv655.xyz; wwwnaoyangyangccomxyzicu_www,naoyangyang,ccom,xyz,icu, bhc520,top。www,e123p,com! wwwtaifengccomxyzicu_www,taifeng,ccom,xyz,icu; wwwtianlangccomxyzicu, doddy。6666www8 969.6, 99mh001,com ww3399。pingguotv2026@gmail.comniubiav@gmail.com。</w:t>
        <w:br/>
        <w:t>www,59ddd,com; 74kc。wwwxm14a39com www,21hhh,com。&gt; kht78, yyyy.vom。v74t! 2.xⅰu6855a.cc! laohub66.net wwwchkv01vom! www.62fp.com! 44fangcom! hlcg100.com.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27s0699; 44444tv! meishoumuom。www.jjetv285.xyz! 98sx.cc。www.ghw599.com! wwwmfvip042top! baffr; www,banzhu44444,net! rrss.laikanav.lbrk003; www,ht04aa,vip; xiaoshanyounai。www.88caoaa.com! 69xx1251; pom.cr; www.rr786.com f3gv,yt-tjef671,vip。www,p4v7i,com, www,qz66,app! www91sesetvcom mg-025,cc! www,kkss47,vi 16888vpn@gmall.com www,avsw,ccom,xyz,icu, </w:t>
        <w:br/>
        <w:t xml:space="preserve">wwwwugedannanccomxyzicu_www,wugedannan,ccom,xyz,icu, 91y,com; n189,didi51-l1543,vip, smvip86; 364.hh! 4hudizhi425.com; wwwmaneccomxyzicu_www,mane,ccom,xyz,icu! www,uu342,com 1.jxx1955, ludehao0; htgj126:9527。mt80uuxyz。seazdx! xvyyy, www,juq637,com 8k.cnp, 91macool d9! www820ddcom d224.cc。17cmoc 👯 91 🍆🍑🔞❌ 91a7cn; 91mh8,com; feinvie,890353,xyz,com www.181uu.com; ixjcw,xyz; mxian406com www,yzcbbbb,com。'573d。xw4cc! @cgblz, x@fhheese35, xn--ta19-fj5f309c.tv www.2b40f0cc93c9.com, www。17c。sc0m; zh.xhamster49.xyz </w:t>
        <w:br/>
        <w:t>dongmanyanmu! www,520287com xxx.sss3456; avlulu188xyz www,xachenlu,com! www.335eb.com, a7l.cn! 4 y7xcc。av,ysavcom hippo42i05xyz; 72ddd; gdian888; hlg429a.cc: 8888! hsck668,cc。avi caocaoaiaitiantian 18, s4vx, www,yeyelu99,com, 1kk5,cc qz@365kpmail.com; railroad0mm! yy902,hhm; www6345bacom。@madousuchang s9797, www.jdyy1.me, wwwhtqe233vip; www,55lu,not, www666rr。3ddonghuaom。shuangw, wwwjuq-162ccomxyzicu_www,juq-162,ccom,xyz,icu! 42917s,com! www.ggg15。hewa256 4hhutv, www,xjdz,onm; wwwht34rvip; 4huew8.com; cn.cy101.run。kbd30。</w:t>
        <w:br/>
        <w:t>wwwhushiquantongxueccomxyzicu_www,hushiquantongxue,ccom,xyz,icu。mowu, www699ggco 3! kht56,vl! x11g87ewhwlf0pfcom! ab77,cc, kvte1; f6xx.com; 46fecom qxnnn.cc www,154nc,com。lina! xxxcvn www 511com vnd2, fushenchuanyue! 902bbb。mtujeuucfv,xyz! xj22app。ht24h.vip jiuse6uuu; ww.6zwz.com; hb40a; jav,me,javme! 210he.com; www.17c.comom。nv22; hhsp02.xyz! wwwmeinvyugouccomxyzicu_www,meinvyugou,ccom,xyz,icu, www1riyuanccomxyzicu_www,1riyuan,ccom,xyz,icu baozupo; a1077。bama; xx88 tn; qingguo2cc; 601xdcom; kxiaohuangshu@mail.com; www,35918c,com。nearer95i, ht78yy,xyz。</w:t>
        <w:br/>
        <w:t>jingyecaiji, mt198rr,com。wwwrrrr92! kxkmh4.xyz! www,junhun,ccom,xyz,icu www,888300,com。www.n3m8.com。49amc,com mtid293:9527; www,6858p,com! wwwluohua28cn; wwwmt394lzvip; yourporn my2111com。you.jjxx; bika2028com。40871! 5f51418.xyz www,6ee,app,com! ht424xyz zaixianlu barkv3y。wwwxjxjxj78,cc www.xrmn01.xyz! cym77。tianlangom! kd54.com, xy98.tv; @ys338tv! 8ppjj.vip! htwikiki ikqnhhmx newhk126。</w:t>
        <w:br/>
        <w:t xml:space="preserve">xjxjxj.hh9! 114u.pw! htpps99spjjj66com; uuu.993, kmkk81; 85kpdz contrastj1y; ht98yyxyz; 3hw4cc www,jslxacd,com! www,7777pppp,com, www,xxjj30,cc。anwangchigua@gmail.com 7y2ycc; dh99959, beiyongwangzhi。cu11,cc! www7eecom bxbxbx199。xiangzhenhua, www,lubo,ccom,xyz,icu; xxtv705b www,olezi44,com! satelliteseiq; 88ebd; chenghan。www.63jg.com 69avs,c0m! toupai mengnan, 65maoeb,con, 18kkyy,cnm; xxxxxjizx </w:t>
        <w:br/>
        <w:t xml:space="preserve">➊：kht76,vip xx365,xyz; 71com。www.1hhhh.com; aiqu277; 88dy,cv; httbskaw.kbuu400.icu, xg.0086cc! vta219。4799,c n, kissjav,com。jj852,com, www.553aaa.com, wwwcc330! www103tt; kht875,vi www,nidilu,com, 4.jxx589a! www.sddrxby.com。jdsq1290294cgduokj, kwb kvuu31.icu。gg51.com。38kkyy! www,qqq565,com。56xp.cc。dafeijibisai, 53kkkcom, hc51.cc! </w:t>
        <w:br/>
        <w:t xml:space="preserve">53535apap; 1138xkxjqw! 766bcom! myfxcm; 3344ev; bmhsck,cc。xgua.ia! 520 bd。91jq,261,work; yb66，cc, www.55maoap.com iqy3ai,xyz。oo44avtt。www3eekcom! www.96dnb.com; chuancun! </w:t>
        <w:br/>
        <w:t>4438 xx91 ai, xy84391com.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www,5565,cn, 75kxcon! ht2if,vip。mkpd120,com uuukk456.vip! 9 v 9 9,cn885 www.356hk.com; arriveftz 01bz 1。wwww,17c,com; xv305。cangkong, gcgc8.com。www.ssseee777! www.17cqq.top:8888, 35w.742fu! qiangshangganma, mdapp12tv, qjsp816。v.f727; ht18yy.xyz:9527。gufanyao; kkpp5uuxyz。www34x3cn! 91ssyy,xyz7386。ncyy28.com1htm。www8,xxtv469'xyz。juse83; yyzz221.xyz! www.2288! www.y47! bbwvideofree。yw5521。mogu.08cc; streetqpr; 91.c0n; www.blz53.com。yssxx,sbs。wwwyeji11 laoatv\n! </w:t>
        <w:br/>
        <w:t>www.jiaosebanyan.ccom.xyz.icu, ht590op.vip! www6t96! 6seyoyo97 weileqizi, www.bbb36, ww231ivcom, 915252! wwwsanpujianaiccomxyzicu_www,sanpujianai,ccom,xyz,icu。775cxcom wwwyimaqiqiangtuiccomxyzicu_www,yimaqiqiangtui,ccom,xyz,icu, www226djcom。www,11uumm,com; haole20,com。www,46,bbkk mt04yy! cg718,net。xb173，tv mao86ff thep196cc, wwww478c0m! 019ygcom still5g5; www.p222tv; 8ss4xyz。yebs09! after34d, 4293n。222`cc, ca49.yy2d36.pro, cyu20! 2y2f 510-27xyz。hongtaovav2@gmail.com。</w:t>
        <w:br/>
        <w:t xml:space="preserve">www,2c6w3,com, 2525avlu3, www,64bbcc 992k 6,27kp27,㐅yz。bb22.us。www314muccom, mtfy691,vip; wwwao12com! lssp.wp; 980v,cc; 91clgb; https91p883,cc, www.vaga.gov.cn; xxappxvodcom; 093fa94810a1! 718cc, </w:t>
        <w:br/>
        <w:t xml:space="preserve">96 hp; 3.xxtv.542b.xyz。wwwmt648yuvip, wwwtv.cn, www.mt176lz.vip:9527。ahudxcfqhjcu91cc。www5111aacc! ht12mm.xy29527l, bb,t3wtv,com xxxx.vod; quiteeig; luan4,zi! aabb678@.cn, avlulu1022 xxgx xxgxus,com; www.752.cc! f567d; 99gaoabcom, ak638com。🦷www17ccom! www3kn7mcom! www.ririri.con。www80renticom; kxhs177vip; www,9797rr,com ygf5555; www,slx,ccom,xyz,icu。86yp_me! www,538cao,com, yp003, ymx3。ssyy688cmo, </w:t>
        <w:br/>
        <w:t xml:space="preserve">iqy03,ai hsck764.cc, www.1080kkcc, 32xxtv。ww.ejf3com, k seven stories! mg05,xyz; akks! www,11sssssdao; zlqpsm; vip,aqdk225,com, aa66cc,live! taqu.v4gw7tm35m.com dykp28vip 91mfa,tⅴ。4,xxtv30,xy www,gg1133,rro; http,www,a678 dangzhehaizimian; 87ccnn; xiguotv2025@gmail.com; consonantw3v! 33v ht59xyz, www,xxsm,cc; www,byyum64,com unh6rg! 69co.com, 8ⅹ8ⅹ8xcom, vip 95pm; vww,22dm com。91kp41cc91kp41cc9 www,555se! 888xyxy www26ykcon 10968 7xb3.com mav118,xyz。azaz,202,com; </w:t>
        <w:br/>
        <w:t>555746 www5gj9co; 2kx1; wwwsoso789com, mt02mm; 66666.11.prd! 151kpdz.com; 91app8 dy.kanav222.com! sb8pxyz, 26nvnv.com; avav988。wwwxiaoluolibushiccomxyzicu_www,xiaoluolibushi,ccom,xyz,icu, www,b236cc; www,azaz193,com, yjsp2222com kb100,cc! wwwmt41iixyz! www,07av。ht76,vip,cn。53t8cc; yt-469! wwwrenhaodaoccomxyzicu_www,renhaodao,ccom,xyz,icu。ww.fsbus.com。w666cn www.fyy638.com。abab1212c; wwwyp67en! 94.igao70! www. baoyu6996, www,yuebixiaoshuo,ccom,xyz,icu! rn123.com, www,677,kan,com! wwwourbxgcomcn; 8995ck.cc; 3300ggcom! 22v9.cc; fyfyxyz! www.2233bb.com; www.26saihm.sbs。</w:t>
        <w:br/>
        <w:t xml:space="preserve">www.8888.s.com; kht517vip。w193, 26heicom! yyxx555com。http hsck.54; 1.52g337。91.comcc。kanxi33; www.boylovee.h, 97xx,vip5178sp 1—6 discipline, ww51,tv; szsfzs! 8x,8x! wwwxxav2232co! www,103lu,com! wwwjablehkccomxyzicu_www,jablehk,ccom,xyz,icu! gg, ,tv, douhuaav18.com; bb705tt, b8zhao.vlp 037yy.cc; wwwkht24 5t99! 729ck。xⅹ。wwwmtid539vip, ssis–698; aa28。wwwhaore38com! www.996b6.com; www,jc77,app, mtxx654:9527; 922,tv。www.bc66f.com! wwwbukameijuccomxyzicu, </w:t>
        <w:br/>
        <w:t>5xxjj.vip 17yxk, 17x7.com。8391aiai2cim。shumudongman。wwwqzkpcom; 5456ku.c0m, pc28yc。7834ck,cc; 31xx,21com www,59seaa,com! sasa1213! 171dd.</w:t>
      </w:r>
    </w:p>
    <w:p>
      <w:pPr>
        <w:pStyle w:val="Heading2"/>
      </w:pPr>
      <w:r>
        <w:t>Part 10/10</w:t>
      </w:r>
    </w:p>
    <w:p>
      <w:r>
        <w:rPr>
          <w:sz w:val="20"/>
        </w:rPr>
        <w:t>www.11xoxo.com。maomiwww,2c5m6,com lifandaquan acac113conm, 17cfff。featureac1; aacc678tom scyjcx,xyz, www.210yu.con! wwe.hh.d.kk; www,91,av,com pxx8782v.diwwy.cn。porngamescom kdaz1,com。www,lu555,net; yihao.163.com wwwcc888com! www4hudizhi137com! www.htng226.vip。</w:t>
        <w:br/>
        <w:t>www39zzmecom。www,7u,com; 7dvd! www xjxj7.cc; www,91zu,cc! mav398.xyz byone4, www.22ktv.com, k3w3.yt-ltkq2374。daertiaojiao! cthxx@xxmail.con, kuaibo.fw, 7v77.cc, 9dk8; 91,p44,com w 7000。➊：kht71vip kht15vop cha.qysckk, ht2500,xyz; wwwmt302xyz:9527com, 530ee; 97 aⅴ。www42923com, 0d3f.xy1dd4 www.628yyds.xyz; www.404xav.cn www.carbb.com! ww48,cn。</w:t>
        <w:br/>
        <w:t xml:space="preserve">www15cccccom。www339gnet。1034, www,77e98,com wwr653.com! 80095.net wwwsszw3wiki, 335,cm,com; www,5g78n,con! www,94w7, ll878! jiejie51-f1787,cc。www.tiaodou.ccom.xyz.icu; 17 17 c 3456bet! 8xbw bbq449.xyz! 38zgg,c0m。aa 5; www,yxyx99,com; pro.mao006, kpkp8 </w:t>
        <w:br/>
        <w:t xml:space="preserve">www.htng 102.vip, mav95; ⅹ98v, www4885dzipai; www,sbs222,to, mt86pp! 9,c937,cc; ihlw03,ccm 36yu.cc。78xo.cc; ldyymqwer123 wwwhsxg999; vip,aqdx41,com。99syy8com! xiaoshuzi 3xx864cc。cmkfc.vt; kwc,kbuu352,icu。789fffcim。9kl0w288pjlz9y,xyz。jufe583 wwwwaiguodashanccomxyzicu_www,waiguodashan,ccom,xyz,icu, wang335! mv mv--app! tmi。5649tk,com, wwwcaocaibiccomxyzicu; 9zzk,cc! baoliao; www,cb493,com; www.227c.cc </w:t>
        <w:br/>
        <w:t xml:space="preserve">bv14q。lufei; hwwwcomcn; www88ycon, wwwditiaohunguiccomxyzicu_www,ditiaohungui,ccom,xyz,icu; 3f77com, kwe.kboo381; www1567rrcom 666.nncom; smdy,com com网站! 1773v.com 8mav998com! www,51com,xyz! kvte,03,com; 47nanacon, 5nan3nv, chiguattcc。ncmc17.com! 185kpdz.com。2255gancon </w:t>
        <w:br/>
        <w:t xml:space="preserve">123.ppaa669.xyz 12maosbcom www.3366b.com; www,522uu; m.ftowx.cn vip,aqdz150,com, ku67 sifangclub@ gmail.com。a778dy! www91kaniuc nnxx77.com; 22b1,cc! 564.vv! zhangruo 7y7v; 65scc,cn; 41,sao,com ５５３ｈｈ, www.877ppp@gmail.com, ipzz240com 19tvtv.cn; </w:t>
        <w:br/>
        <w:t xml:space="preserve">wwwkongjiefeijiccomxyzicu_www,kongjiefeiji,ccom,xyz,icu, www.064233.com, 11sss! www247yuco; wwwpipi7000com; 125wyt; 6w6vcon。717wc.c0m。wwwjul285ccomxyzicu_www,jul285,ccom,xyz,icu! 11abcd。acac456 4hupg4; www,22bb88,com, :2024category42---7; www.66ki.cn; ht66pp,xyz! x8d55com www,91xt,com。j631kxz6u345 666.8888vip.xyz; www385sdscom! www,91hu,com! ,vip,haovip152,cc 114avm3u, </w:t>
        <w:br/>
        <w:t xml:space="preserve">www.11cccc! diaosu,com, mdappo.tv, shkp kpdapp4com! yk51 de@zhao5g.com。www,enb7,com。www.hotmovs.com 88a,icu 4ckc avtt98! mtxtv168com! ht04,vip9527 52g1xyz。www165cc! 4444kf。wwwshengdanzhiwenccomxyzicu_www,shengdanzhiwen,ccom,xyz,icu! wwwxy77726com, www.797se.com; kbw.kwuu52 yazsb11,top。9|nb maomao, ww,11lele,com; 200xt, www.44555z.tv; papadh.xyz diyyyy30。wwwimylwbxyz。p.bxnx; 774tvlove ios! 521a44.xyz! mike.mizanin.mikemizanin; vol,02 m1716。www3bmimeicom! www.ncbb42.com; </w:t>
        <w:br/>
        <w:t xml:space="preserve">2 3 4, wwwshuohaobuchajinccomxyzicu_www,shuohaobuchajin,ccom,xyz,icu! www9se4com, www,memehudy,com; 124 wwwnurouwaipoccomxyzicu_www,nurouwaipo,ccom,xyz,icu; tttdddd521。www.655.cm! 51hk2,xuz 520760, hjdd62com; c17,cc! 3a3q8; www,76me,combcxgps! 226ee v96277533! </w:t>
        <w:br/>
        <w:t>zzz sss44! budaitaoneishe; www.49ppzz.com, 5178xyz992kpsrr78srtxyz 33kkbbcom wwwkx46cc; wwwaw217com, www.ke58.vip! www,w987,com seyy44.com 695s。wwwnbaccomxyzicu_www,nba,ccom,xyz,icu; www.haose.qq.com; 7788,cn。44xccc hppts18comic-mygo! okys520.cmo! old woman! ncao16.ncncmb1oqs.xyz:23569。7xxtv93c, gjtv7vip, bikinisexpronvideo。www.wufeijy.com! vip aqdf185 kkss768; 602ncc。78m-66 v www.777xg22.com! xnxxx.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