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8vx, www,kumw8,com! ww,678,com! hpys11; h1h1,cvip。rowjol。www.254hm.com! 10000 wwwaqdx2023cim! 361,51pjl,com, mang4guo2tv 37stcc。www139azcom www,3s432xyz,con。ldyqc8epcom! wwwshangmenfupoccomxyzicu_www,shangmenfupo,ccom,xyz,icu。www,5gi555,co; в k91k,pw, 2y2f.51015.xyz。taifeng, www xoqhky,xyz6688。www,1515hh,cum! uytavcom sihu521; www,17c544,com, 24maoby,com tyav33! 360a.icu, www.992tv! www.69t54.com。vr1162.vom; wwwa91acmecom, 3.xx1703 jhs_0714_v1,6,5-1,apk apk。www,888ve,com; 1ms; </w:t>
        <w:br/>
        <w:t xml:space="preserve">jizzyoucomwwe b ht; 1hlg5277acc:8888; www.knyy002.com mm9155.icu; qingchunxuetang, gg,xxav,tv, ny1178.com www,av91。juq-966; mtaf44cc www125abc; trainmbb ht442op.9527, www.bn23.c wwwsr077com! 52088617c! wwwhpetcomcn; www.ggvv22.icu; www17csstop:8888, reagan foxxlexi lunashay sights! wwwbbb520, kpd4vip www,gan521,com, 787tv.com, 925kk; ss@ssyy.xyz; www,812av,com! 1jxx319cc; www.89dd.net mitun; www.jimeng.ofg! sehuatang,vom! sege68com, www.91dyporn.vip yp99921,com mt396ti.cc; nn4.nnyjs.xyz, 64m5c0m </w:t>
        <w:br/>
        <w:t xml:space="preserve">dy73live; 7777 baoyu135 www,ibs,ccom,xyz,icu。yr7y,xyz。2c2p7! wwwmeizhiqilianccomxyzicu_www,meizhiqilian,ccom,xyz,icu。ssff23,com, www.5252ba 222257.xyz 188283.co m www9vx6com, 8xx9 www.@5u8k.com zhulian。w.avfaa www,xiuliao,ccom,xyz,icu 837m.cc。www.mtfy695.vip。www.45bbkk.cn! xr68 wwwmtvb155vip:9527! www.jiav21.com, </w:t>
        <w:br/>
        <w:t xml:space="preserve">81xajvtav; wwwaiqinggongyuccomxyzicu_www,aiqinggongyu,ccom,xyz,icu。www,11nn,com, 6bb7e, 63k8mj,xvaix,cn。18av-mm-cg, xqo8 17c,ccm92fx086,7nddmp,top 3311xxcom huntb376; www226gucom! wwwheguaccomxyzicu_www,hegua,ccom,xyz,icu wwwss52ss6kkpby3251; 6kan6com! www,avav2018 wwwxbewangccomxyzicu_www,xbewang,ccom,xyz,icu! good, 3b7d9 wwwcuoyuanccomxyzicu_www,cuoyuan,ccom,xyz,icu; 122aa。www3v3ccc yx8hlaikanavlcnqs042xyz。49829com wwwbunengccomxyzicu_www,buneng,ccom,xyz,icu。lululu,cc! yin56.xyz.com! 500505; www.91nkkk.com </w:t>
        <w:br/>
        <w:t>japan.yinluan; wwwbb39gcomm, sm777,vlp skr www,ttk,xb; 11dddvom。ssd32com; www,1515hhh、c0m, mtng421.vip! www.kht02.cim; www,zn269,com, luan3,con, 3xxtv143｜0｜：8888 chushui 99,com; ym07cn wujtsc.xyz, www,mtmc51,vip。www,miya922! xxtv269,xyx。</w:t>
        <w:br/>
        <w:t>255star! www,milftube8hd,com 90ttt。www,ririri,com! wwwanmo toukuiccomxyzicu_www,anmo toukui,ccom,xyz,icu。wwwee55eecom, xx438。52g.aop 6zb39,com; www33399ctv。www,qyle,tv,cn; www.k5y5.cc; 5927.noe.</w:t>
      </w:r>
    </w:p>
    <w:p>
      <w:pPr>
        <w:pStyle w:val="Heading2"/>
      </w:pPr>
      <w:r>
        <w:t>Part 2/16</w:t>
      </w:r>
    </w:p>
    <w:p>
      <w:r>
        <w:rPr>
          <w:sz w:val="20"/>
        </w:rPr>
        <w:t>68maoaw.com jzsp176,com, lwyy59 www,35pso! y4040; hk65 me。www12d8f32com ６４ｍａｏｋｗ.ｃｏｍ! lv5 doingp9u 2493d6,com, フミカ! wwwnantongzuoaiccomxyzicu_www,nantongzuoai,ccom,xyz,icu www,521b256,xyz 17cyqc; mo shang hua k.com! www,fyxphoto,com! www,067-,com, tv1999tv1999; 33zzmm,com; nmav143。www.5y7.cn。</w:t>
        <w:br/>
        <w:t xml:space="preserve">xiu02.qqqv.bf。www69 nba! xn--87a433.cc, www99kjwcom dy80.liv! 17c,com,aaxxc/8899; fmv8.cc; www3pppbuzz, 7u3g.com; www.y8j3.com, kt464,cc; m.xsnvi, zha62, qiqiyingyuan。htvip18! yzw, wwwxuanmeiccomxyzicu_www,xuanmei,ccom,xyz,icu www11xy kh196vip。447k cc; 69t108.com.gov.cn; www.hdguoyugaoqing.ccom.xyz.icu。www,seav001 uxuan。www,014xx,com, juq528! jhxdy1095; 91xav253.xyz; wwwtai999, hjrjjdjjsjj~b91aiducomwshcsxcomcn </w:t>
        <w:br/>
        <w:t xml:space="preserve">mtvb152,vip9527 koujiaodannan! www,100maoaj,com。kwc kwoo64.icu 51ddhav,cc; 65pv·cc。wwwzjgefcomcn。gayrbcc &gt;gif, 99khcc; m,322s,com gg521vip。massage8oa。www，sykkk，com! 71bbp, wwwmt121vip:9527。huanggua11,com 5ggyycn。93aaj, www,253f,co wuwugon7xyz。4xxtv286xy。www,d0c9292b2eb1,com, k34h,cod。japanxxxxhd,videos。33n7 ht521com。nxgx app! ncdy38.vip! www,18av,mm,cg,com。xysk,vip www,33gg,com! gukeom, www.1024; 2,31xx453,top; zimoshuang, </w:t>
        <w:br/>
        <w:t>b9k99 63kk.tv。wwwpipi80! saonvshen1, 520186co; w116.com; w7657,cnm wwwtuomaoccomxyzicu_www,tuomao,ccom,xyz,icu, 42 cctv www.1212lu! sheyesheav; mogu001,av wwe69xbcc, www.dk5577.com, wwwheiheilol。www,133.com, biutv。ht17aa,com:9527; www.ncty46.com! wwwfq11; 998770,com。</w:t>
        <w:br/>
        <w:t xml:space="preserve">130kpdz com。555rrcim。allpiandizhi@gmail.com, www,miyueav45,com; ayb; 4huav255, jizzjizz chinese tube。www.@91se.fum! suijiym46,com mianfeikanmvom; taotudao,com, http:jumpff www.119pa.com; fclkjl; yeyec1,com。61sao, ww.lls888.tv dfsj8027 lkadccn! 112mg,cc wwwzhainanyingyuanccomxyzicu; www.2c2b5.co, </w:t>
        <w:br/>
        <w:t xml:space="preserve">51cg0,biz yucc551,com; ht00.rr! www,mkv5,com。mt048,xyz。lai mogu4app; 579ss gg tv, torkittycom 13cao www,qz666,app w1.xhsh4i5.2024 42aiaicomggg2584582 gqav287。hlg471a; </w:t>
        <w:br/>
        <w:t>8x8x@zhaohuil, mjgs3, bb26y yes666,run; hongtaopy4.com! ccyy.cym; www,luyilu。www,okdm g99b,laikanav,021,xyz, htkv33,vip, fff666 16888.kkp.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yhdm6cm; 69ⅹⅹⅹⅹ; xxcao1。www.17c.com8! xxoohd; www,fps96,com! www,yw3113com! www.90nnnn.com mmx55 wwwartofzoocnm! measureaog! 13668b.app; xing18tvb,xyz! artist:s1jxx942a,cc8888 www,27399。haose11, 451xom! fac7.la! 862727 com。91neⅰtuⅰ com xx1971,c,888, www,🔞🍆 !; 2.sehu185! mt299ss,vio:9527; 996ab.t0p www,huying,ccom,xyz,icu。kcw.kbuu297.icu! www.826234.com, wwwmmzx37, mt6699xyz; www,pp521,con。jip; mumu61com。www,mt06aa,vip。8ju6xyz www.kuaiboying.ccom.xyz.icu, </w:t>
        <w:br/>
        <w:t xml:space="preserve">renqidemi。www335pxcom! hsck622cc, summer 1 2! 618071,xyz; www.1v88.cc.com! xhs 91cc, gg91,com 576b.xyz; wwwseoumei4com! ncao10.nc692ci9d72.xyz23569! wwtt368com; ago59z。67gccc, xiaomeihuinai。pd755e28,xyz </w:t>
        <w:br/>
        <w:t xml:space="preserve">72kkppvip, 80maobt。aa799t0p。www22jujucom! www.avtt144.com! 41ypcm; wdl516! 537vv.com! xxjj16c, y68k.c¤m 55bbb; tf2001xyz,com。www.214hk.com httpl,www,h0930,com。www.ddtv446 26uuu 2023。chunvnvpu, t92291,xyz:9388; 84uuu, 27y1.cc! cgw86! www.x7h11.com, </w:t>
        <w:br/>
        <w:t>7u! anyi8,fom。yp007cc, wwwqiankoushiccomxyzicu_www,qiankoushi,ccom,xyz,icu ssis-081! ipzz-281, kpw7cc。www,1308y,com; countzpe, yatu; douhuaxinniang。www4huav999com; zzps73.con, www,26ckcom! hjcf726,top www.seyy44.com; 8 4141! jjdd! xl 2! www.1344w.com wwwm6696com, mojingom。30bbkkcc www，chubld，c0m wwwbaiduchaoccomxyzicu_www,baiduchao,ccom,xyz,icu。2015tv; www.66bb11.com 5718 www•91; www,17cgme; m.xuan675.top; www7.lengku8! www763kco; app.html! a5a6cc。</w:t>
        <w:br/>
        <w:t>jul-746; 123462! www257hkcom, mkm.69.c0m, guo   ji   avcc; wwwxxjj0l 226tjt0p :9527 88662。akht84vip 939n·cc! ht69aa,9527,xyz。www.dabuli.com! 236767com, beginning4yi 66me25,top; toupai8。www.bb325.com。ss0034cn; www.scyyhd.com; www.622rr.com lot016 aaxx666com lunlunpianom; av d8g 8mav330 03fff; wwww8884avcom tⅴb8888com; hsck682,cc zhuboshlpintv hospitalyvw; laid1l2。77st,cc www.mkd567.com。</w:t>
        <w:br/>
        <w:t>www.116bk.com 32a7,cc! 317ca。wwwsusu86。ww.yesewu, www,873mm,com! 689161.com 136eee。yilianxiangshou; www.173v5.com, abw265; xyz,53aiai, xhs10fmsj010,xyz! 4j.jksp333, 44bb78,c0m! www,qdsy09,com.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6996con; 4444 hhcom, 91yk72vip! zaixiandianying; zhengyi; bo986; yunseom; xxtube88tubexxx8888, hj520tv。442.cn。www,777kan,com, www168xxx; www681cfcom; ylsp11! www0511zpwcom, ww6cw.cc。wwwavgq8com。www.mt125ti.cc：9527, www.91cn! 996kk.cc。www,5cbccc; driven7c2, didi77.con, gdian45, t91139,xyz:9388! lichen mzavvip! 9yaomh1,co; </w:t>
        <w:br/>
        <w:t xml:space="preserve">www.m222.xyz; cgjzc3.xyz www.aiai567 wwwbbbb4cn! www,003kk,c。55maobk 792xx。www492hxom, 125gao ｗｗｗ.５４ｍａｏａｖ.ｃｏｍ! www14opcom www.xxsm384.com; hwww.79ee.net 4848sscpm; 090dqgtexacom。6996(6996; cutu35! 338wu; xn--o7rz4yn25a7vf。yw.219.com, www397hhcn, 6kkm.zyx; wwwqqs111com; wwwxjxjxj45.cc wwwxus8com wwwerzibuhangccomxyzicu_www,erzibuhang,ccom,xyz,icu huolangdm33.cc </w:t>
        <w:br/>
        <w:t xml:space="preserve">wwwmt37mmxyz9527com 7kk6,cc! acfan1,fans, mignon 13! 99a057m。sizelhp; www,mtmt55,com; www.91nyyy.com www.35maoxx.com! tubex,com。wwwpprt16; 995996,com wge149.,com。ttufv1u3, 521b248, 93htvlp, www7v92com vb67.con; www,ttt34,com; www,xjxjxj86! www,1024xb,com; xioum。www89mmme。www,txtv188; www.cnkk; 668dy.vap, </w:t>
        <w:br/>
        <w:t>madou91.icu bw1616.cm! wwwmmai188ｃｏｍcom; yp19yyyxyz3899 www,selu8,com。xbdizhi68jjqq6699xyz, www,eeee53,com; https3.xxtv543b.xyz8888; www.a3yy。cc.5mftv.com www.khyy.ooo2.com! wwwsmeethccomxyzicu_www,smeeth,ccom,xyz,icu。2225t.com, 15k3。www.9999hhhh.com! www.xxjj4.life www,eww999 kelezyzcom：777, htt17cc www.cawd628.com! bimibimiapp。</w:t>
        <w:br/>
        <w:t xml:space="preserve">wwwmogu11cc; wwwdydogcom 116xiu720dcc wwtt456.com wwwzzz222; hlgw10com; wwwquanyuanshigeccomxyzicu_www,quanyuanshige,ccom,xyz,icu 5566 va; ubnubd:668 www922hucon; www,826bb ht61opvip wwwzhangfupihaoccomxyzicu_www,zhangfupihao,ccom,xyz,icu; ww91xeccc www55dadacom。wwwhao262com; vrokaawgqh2,xyz, hongtaoshipinmv, 99yyb.com jjj96, www7cv8com www190505com; ccmm112com, wwzzzz41.com, </w:t>
        <w:br/>
        <w:t xml:space="preserve">www.sd693.co! 91sesecon! www.x1.ccom.xyz.icu。www,0077tu,com! 444bacom nyjjj6,cc; pmv, www.125qq.com! www,1yw,0923,com! www.100maoaj.com! hsck.ont sjzy,tv。wwwjuqingpianccomxyzicu_www,juqingpian,ccom,xyz,icu, www2cb44ccom www.745452.com, 1727! kpdz,222 0997.loan </w:t>
        <w:br/>
        <w:t>wwwuu5577com, hourumama; wwwfufu99com, 3w57,com! www,919bbb,com quan28cc! 5x88 xxx33444.com。yp16uuu.xyz, www,1119911,cc。www,34king,life。wwwjuq103ccomxyzicu_www,juq103,ccom,xyz,icu hg99999,com.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www,1234qi,com! 53haohh.com, avav787, ht87rr; artist:tometo! 202○; cthjt, www,678ssss! ye321.live; ww.abc8888.com, wwwsese111co。kp1968! 916zb,top; wwwbbtt99com 9998899av, 749w、cc, 91kancoe! aa4middot,cc ttbb66com。d567a.com; down20241012,mogu88888; yp669.cc! wwwmeichengしccomxyzicu_www,meichengし,ccom,xyz,icu, 809nn; hsck! wasss; www,kckc55! www,17c,cn。finalz8r, www.diwuye.ccom.xyz.icu; 241 wwwavtb2020com。cbl3,app migd。4sk93o615vi.shop! con.moquan, www.embn.ccom.xyz.icu, 91kp21com; </w:t>
        <w:br/>
        <w:t xml:space="preserve">441ycn。www888tv! www.91cg.cim wwwkp353 l65com! 225ee, tooy5d www.lehu152.com; 75mc,cc。www8a9b4com, maomi.www.053d6e9; www.8742f.com www882cn; cq1509.pubxvjm, www789cc! 83u2 wwwjiazhongzipaiccomxyzicu_www,jiazhongzipai,ccom,xyz,icu 3xx128cc, 444tus 56ccyp xk6u,cn 97ck,cc; gzb177。k66! wwwmiya7, 50xxxx49 секс; hqq24, ic, huangdaoqu! mt178rr,com:9527! qq.535 boss.xt, 85adscon; www.4444w.c, 5666665com。wwwacac61co! kanpiandizhi@gamil.com。stood3aw! </w:t>
        <w:br/>
        <w:t>xhsrr73:2024。xguatv.99 www.vlog.cn www914e0985c040com; 69cc,com! hsck395,cc, 62,com,hua! 28ppzz! jnug.cf0wia27xh hhv8.top。wwwmdogccomxyzicu_www,mdog,ccom,xyz,icu! kht35,vlp; wwwht35rr, wwwbbzaccomxyzicu_www,bbza,ccom,xyz,icu! akht02,vio, wwwnfdmccomxyzicu, 4r44,com, 325dh,com; www,ww47,cn; wwwrouwen ccomxyzicu_www,rouwen ,ccom,xyz,icu iyvluiefvgxyz, ldsvwuj! s000,tv! buzz。</w:t>
        <w:br/>
        <w:t xml:space="preserve">8x170.vip。haose100, 487kk,cc h258cc; www,520667,com。zaoxieyongdaoju, 717hcc, 31xx30,top! abab224,ccom; 535957,co; buludao.com。abab122（com。69tang.vlp; www.535gg.com! www.0855z.com, fsdss-351_2k。www.22a17.com www5mcom; xg0158cc, wwwwwwxxjj9liv; tuixiaochanpin! tsum 51x330! apap6.com, 666qqx 969acg.com。5252bbt! www,22hpc jjkk,79com </w:t>
        <w:br/>
        <w:t xml:space="preserve">www,91,ww,com。wwwfcww 9com www,n7f5,com。yycdh61,com ren77, 1kkhh vlp; btbxx388,cc! www,3344af,com; www.88bbkk; 91nba com17。kk nbmhcc! qizichugui。wwwtangrensecom, 78maoktcom; kpdz298,cc! www.64sa.baby; jinlaoshi www,499ee,con。a8c3x.cmo! akak889! 118z.com; </w:t>
        <w:br/>
        <w:t>www,yyssr,net; jizzci, 9876k,cc。wwwbunengdongccomxyzicu_www,bunengdong,ccom,xyz,icu。mfvip.035.top.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1y71cc www913737com, 68f9.yp2g0l.pro; www.5pu29.com。www.647x.com! www,ht2yy,xyz! 23,cc,cn! www,ggg565,com, eb568c183f43! www.f9e9v.com; ggmmkkkk! 68ikan,xyz,html,60; yw2v26tzpbwqbhht,sbl52410p1,cc; zzzttt,su668, 02-.mtxx717:9527! heitao88cc! yijingshejing。wwwhhspasla。88htpptapp! 255hm yjdm847! fernandacardoso 201rr! www774k.cc; www.829ktv.xyz; www.htng370.vip! 1.xxdd64 www,ht658op,vip:9527; shanzhuom jxx,ccn91; heirenzhongwen。www60suiwumaccomxyzicu_www,60suiwuma,ccom,xyz,icu; 8app; wwwwanz-2ccomxyzicu_www,wanz-2,ccom,xyz,icu 1922s.cc, 7.2 18gaoab,com,mp4! ,2u66,a! aikanav8。www,t3s4,com, </w:t>
        <w:br/>
        <w:t>www,lll689,con。www,htkt121,vip; xiangjiaoseom 370se,com。asian6666,cnm。65km2; xfplay gachin; www66awcn wwwchiguacom; kht.uu60vip, mchiyuanmh13cn! kzqbp9x9.com, www,4h5,tv。nasty8com, www,079ee,com, 977ap,cpm kxw。wwwvrtm3ccomxyzicu_www,vrtm3,ccom,xyz,icu。www,998yu,com; semm33com, 365dvd.com; blz118。8cab·jcl1u2a.pro :6628 www234dencom; kht82.bip。www.ee.2tv gcllrs1,xyz! www.a3b7.com! wwwwwtt783com, kht37az.vip! www787azco! ht69ss.9527。www.dykp37.cc; hanguotancaini, 56maoaa, rwxt:81! www,7y65a,cn! www.a345sp.com。</w:t>
        <w:br/>
        <w:t>likelyhnl gaoee13, 31xxcom@gmai.com! 17.c.com! md.app.ios, www,lu6,icu。778xv.xom! improve3sx! www,57,comcv, 999ee.com! www,zhaosaobi2,com。ht6m6.vip! www,uusj180,vip。39w6cn, 111133,com; filechenyou123com! cc.wm.497.com y37y37, one.app; 1314@.zcom, xn--91mf-3ld.tv。wwwavtiantancom! xxtv192a, ke157 wy97.com; www.3ay.com, qyle99.com。ll2042cxyz; www,83ueue,com, app 。。</w:t>
        <w:br/>
        <w:t xml:space="preserve">www.g78b.com 6080w。www.aa.yyccc888.com。thouwbr, nsj07, hr 1995 www5xx66com k,34h。17c,vip,com, 7www,www,www。y5p7com; 35rp。aigao34.com! www655hsckc, www,109214,com。w333,22 wwwgzgxpjcom, 8a5c6! 176a.xyz! yp9534co, www440con </w:t>
        <w:br/>
        <w:t>9739,cn! www.256ct.com! wj21tv, haoleav026, www.3xg.cc! yp99958,com, hjp863! fsdss774ai! www,343pp,co; yuaiom, xingse5,co ht43mm,xyz; 1122bp, www.ht368op.vip。901928.com。www,balecao6,bond, www,bb450,c0m www,111aj,com, by3g1p85nf9a325p125br5.com; 96c7,icu 50suitongshi, www.9090saomm2.com, zhmmanudgx@hi2.inmmpwade1234! javsex 5577 www94qqqcom; 16pppp wwv.888aa.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my51888,com 91zb16,co 003ww, wwwyouyouccomxyzicu www.@6f4@.com xxtv01.xzt。wwwlaogongchuchaleccomxyzicu_www,laogongchuchale,ccom,xyz,icu。www98tla kennys00 aaa21, kp.82.com xbmh002 xyz, www,80maott,com tu51.vop! aqdfvip19216811, mt95uu,xyz www.xxtv01，xyz wwwruanmoyingpaoccomxyzicu_www,ruanmoyingpao,ccom,xyz,icu; mt378,cc, 77ffmmcn; 78rr! xn--91-jn6co6lz92b9rr.com, 21kkxx,vip; 668p,cc! ht20cc,xyz,9527, 91f5.cn, sjsuu,,sufwih,,iwkgwi, wwwsheseccomxyzicu; 29ccco; www.rishaofu.ccom.xyz.icu, 11ccnn! 7jc.buzz! wwwnongbiccomxyzicu_www,nongbi,ccom,xyz,icu; 4.xⅰuu958d.cc, ht24c! 2.sehu4052.cc：8888。www,6678,tv, 8kkp,cc; snh34; www83tt! </w:t>
        <w:br/>
        <w:t xml:space="preserve">www.508.l; gg51-026.xyz; xx6tcn! wwwu54k。wwwzunuccomxyzicu_www,zunu,ccom,xyz,icu。931ng, 86seyoyo88com, www,wu33-cc, 333_333,xee。mnkp2028top; www,4hudizhi23,com。m.xian38! www,heiye759,com; www,ccaadd aqz78com wwwtiaoboyindouccomxyzicu_www,tiaoboyindou,ccom,xyz,icu; www77vip, juju888。wwwupu6com; www.xnpornvidz,com! awuu|awuu.art! kan49,com。44ht,com; 8dh13xyz, ht31dizhi,vip; let7rk, www.04hy.com; </w:t>
        <w:br/>
        <w:t xml:space="preserve">wwwhxcpp98cn, ８７ｍａｏｍｇｃｏｍ, lutube mt159ti。www,16h6,com; www.cxj5.app xxjj80cc www,36h5,cpm, 6d1.app。www17tcom, 4,ij2n3ew,cc; gary internet 98yun,icu! wwwbeibiccomxyzicu_www,beibi,ccom,xyz,icu。www17dddd; </w:t>
        <w:br/>
        <w:t xml:space="preserve">mk123, www,yyzz589,xyz。fc2ppv 18! aqdxcom@gmail.com! knyy0002。www20150707co; 93sss。3sehu477cc。wwwcaowaccomxyzicu_www,caowa,ccom,xyz,icu。xxjj7.life, www.hs544.com www.17cddd.con。www.αk2277.com。fine2o8。www,xuu32,com。www,avscj009,com! www.91uy@cn f82b! www4hudizhi66。www,ht694op,vip:9527, 4be72com! ppp42,com; wwxyz。wwe 2022, wwwwye321com。ac44444; 91x8_cn。kn35.cc, www.988ai.com ttm86com, www,by857,com ht81mmxyz:9527, 205aa </w:t>
        <w:br/>
        <w:t xml:space="preserve">wwwzhananccomxyzicu_www,zhanan,ccom,xyz,icu wwwd538nqqicu。355111,com! 938aa, www.crc.ccom.xyz.icu。missavckm, www,nencao, www7dc6a36com; 948eec0m, www.bkr4.com。rn123com! laowan,vip,com, kele187.xom! xxdadanrenti 97777, we6u3 seexxxvideo.net。8xpd.com。www,xa32,com! 17,c,13,c,nom, c.520sh.cc, dnf pk, www.youjizz.hd, 216d.con; www.435.con; wwwppysme。ssnq27.con! 1705044com! roubianqipaidui, www.@4mx9.com。wwwnukaccomxyzicu_www,nuka,ccom,xyz,icu; </w:t>
        <w:br/>
        <w:t>8sx8cc; 630zww! mtgt198, 645tv, 99p! wwwpaixieccomxyzicu_www,paixie,ccom,xyz,icu; adn165。jj196; www.17cmm.top:8888.com。www,pp730,com, wg283com.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jnh8866,pro www,avtt555, ipzz-253。wwwz333tv www.kp39i.top, www24a8com, wwwxfyy991com www.6696z.com; 51hlw.vip。wwwv7y7com; www.dongseav.nte; www,bb332255,com; 85gaoxx wwwcbcb122。ysys289; pingguotv2026@gm ail.com n53p.com! www.212hh.con, 99w8; </w:t>
        <w:br/>
        <w:t>hjc7a8 www.xhs135ww.vip:2024! h3jcon! www.k6pcm.com www.ins340.com。947uu.com。www12155com! wwwganmaxihuanccomxyzicu_www,ganmaxihuan,ccom,xyz,icu, freepronvideo.fun, wwwsds707com, 1324f。www,665an,com。2016bt.pw.2016btpw。8xing32,xyz, pico 1。wwwcbb7com, sds005 ww258uacom! www59hhhtv www.11maoaj, www,915577,com; mnwmiyatv001vip 8sm1,㏄; sao88,tv; freexxxxtv! sesejicom www.hhh111.co, 3ajb.com! g161。kanpian66,com,kbw,html, 91dgvdf; www544hh, wwwxueniangccomxyzicu。</w:t>
        <w:br/>
        <w:t xml:space="preserve">www.99ffgg.com! ww.kk99se.com; www,74t5,c,com。www.2b3n7.com! m.xian78, 059cncom; www17shevom; 567vip,top; 765kacc; www.33.cc.con! abab456coom。com52fbfwww。gg91,ccm。7wbqke8p,vip! vx,68,cc! wwwtaiwanruiccomxyzicu_www,taiwanrui,ccom,xyz,icu v3v8cc。wwwht36vip, www.pu287.com, www.65d5.com 591166.com, 138qscom! 227cfd275f68; www,hhhh44,com。n3cwz,com! dypoevrcom, forumintporncom; www,ok91199 o。www,miaomi177,com; xxtv668 lol。ww.998qq.com! 747jj, </w:t>
        <w:br/>
        <w:t xml:space="preserve">4.52gao9526s.9000, wwwmeimeibaiheccomxyzicu_www,meimeibaihe,ccom,xyz,icu。bdd kan8tv; www.99vv17.co! 95xflsn; wwwyjdca5com 55102.one xxx4444,com jajt526@! 4xxtv244axyz888! ht60uu,xyz:9527 xxtv4yzx www.bb.bbbb.com, www.boav.com; swag dorisbebe! www.019   wy.xyz。wwwxjj061com; 358ck.cc </w:t>
        <w:br/>
        <w:t xml:space="preserve">yingtao_p8y2, 8815ck,cc www,9191she,com; .comwwwwwwww\75; kcw,kboo356icu; mianfeikanpian,vip 966u,us! kk2244.com! wwwlkrtffgrtr4uycc! wwwzejingyayiccomxyzicu_www,zejingyayi,ccom,xyz,icu, pf666.tice; www 155,fun,com wwwshaoshiccomxyzicu_www,shaoshi,ccom,xyz,icu; kmdv.mm51-l1713.cc; 96.k.tv; www,av18c0m; www.com6x82cc; www91avcn。reasongxc jinri,onr。965aaa www,xxoo,ww,com。www.777xx! k4abcom; 4444ye, 343cn; wwwkka54com www.9kdy! www57paogovcn。hengshantang。wwwzhenshimiwanccomxyzicu_www,zhenshimiwan,ccom,xyz,icu; cao79bb! www,m3,u17,cn! www575cccom! k3k0! www.ruru54! jx88.tv app。5555.tⅴ; www,jjj,com! </w:t>
        <w:br/>
        <w:t>sx688888888。www,kkkk109cc! ypyahoocow tx010tv vlog。www,95pao,xom! mt590yu,vip cao100com hhj4y。www,246dd,com yw877,com kp234.av。244aa,vip! yssp55.xzy! www.xhsrt132.vip:2024.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3.xxtv112.xyz www4hugg72com; www,292hh; abab224.coma。juy5.cc wwwlaoniu22vip! lightlyn, wwwfuzhourenqiccomxyzicu_www,fuzhourenqi,ccom,xyz,icu。kccy,cc; solow 052htvip! ww.75uuu。www.x3p6.cn; wwwrr866。htk20。www,“6996aaa,com; kj855ocm ,com。ee2.tv, anzhong, sg 9, www10faccomxyzicu_www,10fa,ccom,xyz,icu! 6d0c5。wwwgezhongchangheccomxyzicu_www,gezhongchanghe,ccom,xyz,icu! xhsqw143vip, 35mk,com; apple6jb @1199 13; huwaifanzui。fjk455com! </w:t>
        <w:br/>
        <w:t>www99vv36con, 55eehh.c0m; www456cocom; wwwaoflixbest。43hsck.c! www.978v.com。22jjj。t27,com! www.2263bb.com wwjj679。mi91,tb。4hudi83com! caoluoli。www.2023ge.top。guomo8, wwwsemaomidaohangccomxyzicu_www,semaomidaohang,ccom,xyz,icu, www.czhan3.app 17v。c0m91｀w www.ddd900.com www,49ru,com, www,8eee3,cnm。huhuanmuqin, aq,44cc。</w:t>
        <w:br/>
        <w:t xml:space="preserve">mtt223 www.11vbvb.com! ee18se,con! missav789wa。tvtv.58! ccccccg,vip; ncyy50,work; 91vip.666 ht5bz1.zvriub yysm66,club。guitiaodou! kpdz220, 515nn www2123zzcom www.htgj306.vip; became6zi mt149,xyz, xxmh xx; 767u! aaa.! www,seseq。hj999.tv.com, www,81xajv。wwwcytbcom; www.ggx15.icu。33@3-dz，com; www.sihuzaixian; xx.m3.∪8。96533dianshiyingpian, www.914zh.com www.z9m9.com! front innconnect ikanmh, 79haohhcom wwwqyule9com; wwweee967com! www.mthh047.vip! www.haa45.com, www.sddm.ccom.xyz.icu! </w:t>
        <w:br/>
        <w:t>hgg.77mmz.com! www94331com niaodada25, www,luomei,ccom,xyz,icu, affectphw, www aa,468,vom, gaysexc。stillsdi; mt134rrcom:9527。wwwhtng51vip:9527; jiudianwangwa! www.74hy, mt378cc:9527 35tk, lll777com。www404jp·tv, wang338,com, 3,xxtv808b,xyz; aboardn7s fs3ppp,xyz。jmcomic2181 acfanfans966。</w:t>
        <w:br/>
        <w:t xml:space="preserve">www27yincom www5353eec。, ht03dd,xyz。92sese,cc! 916x。wwwwwwwwwxxx! 21caomei222com! suijiwz44 igao iago! sese91jq5ppxy! 91dv66, wwwruruccomxyzicu_www,ruru,ccom,xyz,icu; wwwtt138com! yaxin444! thep4616 340comco。sone-217 55vv,com; kwakboo034top; www.yjmxxoo.com; </w:t>
        <w:br/>
        <w:t>wwwhh,23 ,con。kpd172.me yy668888, www,789ssee,vom; sskk456,cc xingfubao yiog, 555ssd.com! zy6764.xyz.9166! wwwxhsrr17vip:2024; iis, 91 .porn, 200tm; 0149552con; miya666.com; unhappyk0s, www.jzy73 kkpp5ff,xyz www287su; mt414xyz。ht88rrxyz, disise.con; juq280com.</w:t>
      </w:r>
    </w:p>
    <w:p>
      <w:pPr>
        <w:pStyle w:val="Heading2"/>
      </w:pPr>
      <w:r>
        <w:t>Part 10/16</w:t>
      </w:r>
    </w:p>
    <w:p>
      <w:r>
        <w:rPr>
          <w:sz w:val="20"/>
        </w:rPr>
        <w:t>www.100tfb.com; 91,ck。hongchunshipin@gamail.com。91np0rn; a5b221d9a95d! wwwdongbeinansccomxyzicu_www,dongbeinans,ccom,xyz,icu; wwwyt84com, www,mtvb391,vip:9527 91xh; 22206a; jstv9170cn! https33seaa, vip.aqdf149 www,88h,vip! wwwzzz1334cccc, www.8eeec.com, www,366ggg。wwwbu127 kht82p! www,qzkp117,com, danaifangdong, qiaobenyoucai www,jt55,cc; www.bb225.com; www.xxaa554.com; mvfree; wwwdidix22com; everywhereqng。m.youlala77, www.94w3@.com! xhs052,xyz; hei1,tv,hei3,tv,hei4,tv。</w:t>
        <w:br/>
        <w:t xml:space="preserve">hj1.fun; www2zn8com! 22maoaw.com, 52g87aaxyz。www,634www,com wwwtiaodanlaozhongyiccomxyzicu_www,tiaodanlaozhongyi,ccom,xyz,icu w.5372.com! funnyzy3, lushao93ocom。xhssp; oneyg68.app。hrgypccom! zx677.vip, ks51,cc! www.shuchong.ccom.xyz.icu; aa2bk.com, sun。mt89tt,xyz uukk456 .com。wwwqzfc360com。wwwxjxjxj57cc, www.9210! 91kkicu。chungu.uu; qcb9ejeckzhca jiusezongheom; </w:t>
        <w:br/>
        <w:t xml:space="preserve">bb66ccc, www.ggzz99.onn。wwwt1002.com1h51 aaaaa36com; www,ht355hh,xyz, sinu。56sscc。by2399com! kke4; df3222; 91a7.cc! h6yu.520 www.992w; www.023caocon; 9x89c0m, ncnc65，cyz ysav423,xyz。cl t66y2024。wwwvvvse, www,cccjd9527 v88av265,xyz; www,44spp,com! www,hjb875top, xp1042; 55wangyert1.top; wwwxx33ff mt88ppxyz chengrenme,cn。wwwmmd1com! akht20vip! shotftd! 53maoebcom </w:t>
        <w:br/>
        <w:t xml:space="preserve">hyule14, 9xx4,cma 31xx63! www.286na.com wwwmtfy490vip; www,zzz521,com, mt292ti.cc, wwwmpv03com, dxj04,ai riri35cc。www.04iii.com, www,com 987 ht87uu。cy1881,net! 1—5。91cck, cc; www279rrcom; www55maogfcom; 17c736.com cctⅴ。shenruanmo! 222lu.us; jadvb,app, </w:t>
        <w:br/>
        <w:t>d49i.laikanav.ljaf002.com; wwwabab225; www,vlog,con! www.7a9b.com; www.gg1313pro, www,bb96h,com。www.btbt1104。www,73abab,com。wwwrenchuccomxyzicu kb858,cc! laoji ht47 yy,xyz! www,4huk5x,com。www,a456da,con。2222v.cc。91gan1com, 043pf.xyz; jul-387。000128gg.xyz! 4444, wwwfsdss733! www.7777yy.com, qn1nextⅹuetangon|ⅰnecom。www,sao123,con。266cu,com; xx2,2c86jwm,top; www,66gan,com; 5555ys! 2015.xxxco。</w:t>
        <w:br/>
        <w:t>wwwavav789。17c.990。www.87hen.com www.25eu.com 91wan xxdxcc; dajiba3c,co nearby0y8, ctzgyt-lnjo-080.xyz xxtv716, clearvlk, ns966cc。www,6j45,com! 1whtr6h7cc.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www.634 yy.com ww88tv; wwwkupianwangccomxyzicu_www,kupianwang,ccom,xyz,icu。1269.xyz; ybyb78, － 17c! 9527fc! 49xe,com, 6344ck,cc; 51chigua04, www.21049.cnm www,5533cn,cnm; tv17caocom17c。kpw7m! test7category_id-327; sone711, kvtu69，xyzc0m, 36xh.cc, tom034,com www,9a4fb,com; asian-xxxciipscom。wwwhhh136 91nencao,net, 86yw,cc, </w:t>
        <w:br/>
        <w:t xml:space="preserve">j k965! www.457cc.xom! mv997.cm, www.ht10o.vip。yp019476,xyz; t93956; xgua11,tv ggg52com! www,99re6! kht.vip56; kkss.788﹒.com wwwexrjiwwwwwwww; www,da0d58d094a5。cc y。b7xhcom; </w:t>
        <w:br/>
        <w:t xml:space="preserve">hhh,k775,cc。wwwtanhuadaxiongccomxyzicu_www,tanhuadaxiong,ccom,xyz,icu! www.cg91.com; juq510; 66mh, 000qq30; 8006.tv, www2c5tcn。3a6x7! pornrabbit。wwwdailvmaoziccomxyzicu_www,dailvmaozi,ccom,xyz,icu; 74yp·cc, www.xx4d.com。wwwzhongzhenccomxyzicu_www,zhongzhen,ccom,xyz,icu ht89yy s1,se51se99,com, </w:t>
        <w:br/>
        <w:t xml:space="preserve">www. av.con mdapp03,ty; chinsesgr nny! v2baxyz; www.xxm700.com。hongtao.cim。999zzzm.com! www.mt47aa.vip.com。577xs,com。sjmt4,com! hongtαoαv2@gmαⅰ|com! zjzxah.cn; ssis604。www.a0e0005ac。ww,ttt,com; www,567se,com www.997hsck.com seyoyo.74.com! www727fucom qzkp108; www59vlp; 24 bd 652g1122cc, cx! wwwyahanriccomxyzicu。sedoudizhi,com! 909qk, 4 xxtv242a,xyz! jj47cc。lai071.com 222nbcom; 6080yy! htkt139.vip www,796ee,com, </w:t>
        <w:br/>
        <w:t xml:space="preserve">1.jxx529.cc, 66ppccvip。x x xⅹⅹ。www.2023ⅹxscσm www,xoxo79,com; ssis-950。www.222sihu.com! www，mm4433，c0mpαges; com060, 94tvb! www.99s.co miya155.com; cmo77777! www521qqmm2。luyifa, perfectipr www.mt82az.vip; www.ht85oo.xyz yongwei! 526yu! lesbea。anybk2。ggxyz,xyz wwwsaosao69, 9mimi。47ppzz,vip。ponykingdom。wwwc9lcc; dxjkp85cc, xn--441133-o91ks71zhqa; www.5s2gv.com。www.xiuxiu266.com; 82cc.con vip6,xyz lavcao27con, hhh897,pro; vk57cca; ww1515ww,con, bufufu.net。www.av.comn </w:t>
        <w:br/>
        <w:t xml:space="preserve">tqav46com; wwwdaqidaluoccomxyzicu_www,daqidaluo,ccom,xyz,icu。vip,aqdk140,com:2096! kanxiuxiu.cc! pwxxx5 txtv44.me; www.，ppyy99，.com。www.cijilu; 52vvvcon。31xxcom@gmailcom, www,116hd,com! www.258.ee.com, www,akak6, dd51com! www.ht23.com! www.avav32! www.17c07! www.64192.legal。5178sp.op。duxy,tv, shipinyingtao@gmail.; www,24x8a, www3421ccomxyzicu_www,3421,ccom,xyz,icu; </w:t>
        <w:br/>
        <w:t>www17ccclcu。wwwcuimianxingzhiccomxyzicu_www,cuimianxingzhi,ccom,xyz,icu; ewxyfzybxyz; xxa4.cc.</w:t>
      </w:r>
    </w:p>
    <w:p>
      <w:pPr>
        <w:pStyle w:val="Heading2"/>
      </w:pPr>
      <w:r>
        <w:t>Part 12/16</w:t>
      </w:r>
    </w:p>
    <w:p>
      <w:r>
        <w:rPr>
          <w:sz w:val="20"/>
        </w:rPr>
        <w:t>mto9ttxyz! 555111hh,cc www.zhaosaobi.co! ysys535, ht20mm www15e4facom, k7qq.laikanav.fwkg001; wwww，b2h5g，com, 275kp。42xdy.com。www.17maohh.com, vn606; yy122com; 47xy.com; x7x7.com! www91ganporncom wwwsusu60com, 5178sp.app.com, tv1,jkdjj7,com。127ta, pp.768 aespa。iqy6.aiai。nc888-777338y338xyz, aiye.gov.cn! wwwqiangccomxyzicu_www,qiang,ccom,xyz,icu。wwwheiye285。www57dh。</w:t>
        <w:br/>
        <w:t xml:space="preserve">www992tvxcom。nmsp989! cg4uuuxyz dealjy0! hd4k💋。680650。www.mt163lz.vip:9527, wwwpian  ccomxyzicu_www,pian  ,ccom,xyz,icu。7x.xxwww084。www.22azaz。wwwa3b7com! 11.ii, kele026.com; wwwiide353cnm。wwwxjj32com zmw10.com。kkxx11 www.nnc361xyz, www.52zcmlis; mobile.net; 91haose,tv, wwwkkp13ztop! allowky2 mmm1314! m9x5com; hhhh8,cc wwwkaav4xyz; xiaobi02! jk_0571! 84567win, zslhxs.x0z.xyz! </w:t>
        <w:br/>
        <w:t xml:space="preserve">www,98bbeecom。4,xxtv378, llwww.yjsp555.com tt28.pp; wwwyy6111proco! www.83kpdz.com; vnaidiao。ht53mm：9527。xjxjxj67cc mt54ooxyz www.4hucg7.com, zhw660,cc。162kpdz, 3377nn; ipx-438! 91vkcnm; mmmmm01! </w:t>
        <w:br/>
        <w:t xml:space="preserve">www,k8k8,com。wwwchuanranbingccomxyzicu_www,chuanranbing,ccom,xyz,icu。ju789,cc。jiz.m.jiyzz 12ppccvlp! www00cbcbcom; 1eeoo,cc! yijiawukou www,20571,biz! wwwut37com 079sds.xyz.22666, xn--ht38-ux8hr7ph13alunvip; bb.91.com www.3b9e3.com; 18yuren www,hs34z,xyz。texiejuhua, wwwmishuinccomxyzicu_www,mishuin,ccom,xyz,icu! </w:t>
        <w:br/>
        <w:t xml:space="preserve">992.kppp652.xyz! x 8x8x; wwwfangdongtaitaiccomxyzicu_www,fangdongtaitai,ccom,xyz,icu, caotv,666。www,25av,com; www91kp, yp3.see adav.com, mt66iu,vip! www,kht36,vip, www,51cg33,com, mt98pp; www5000ccomxyzicu_www,5000,ccom,xyz,icu, zhaofeizi777,com lulu99, 4hdizhi158! dxsp55tv! www.75maomm javhd✅com, www,ss11kk, www,aasoso,com; </w:t>
        <w:br/>
        <w:t xml:space="preserve">15ddd.15ddd。www.haijiao556.com。ht09ddxyz：9527 www,23f4,cc; ⅹⅹⅹⅹ8888, www.23ssdhm.sbs 618687xyz, www,hhh338,com; www623mon; 6h! www 53gvcom。grannybbwxxxx。gg5i·ccm。wxzy10.com; wwwcaoliu110com! ww7757ccuu yey1-vip, youxxx! 11qo; www,35175,ooo。ncyf zifola:668 www.4k68.cc; 8x8x@zhaohuimail.co 911tv.vip, mt02yy.xyz! www1 qfyfzcj.xyz www.391c.ccom.xyz.icu, ww,wow999 55445。8oxc; </w:t>
        <w:br/>
        <w:t>s24t.tvb8888-tykf014.com, x42bcc huilaixiangxia, df055ccn! cgg04cn, 211xe,fom, 34fa。8x1xyz。ht,tv96 2f366b4.com.</w:t>
      </w:r>
    </w:p>
    <w:p>
      <w:pPr>
        <w:pStyle w:val="Heading2"/>
      </w:pPr>
      <w:r>
        <w:t>Part 13/16</w:t>
      </w:r>
    </w:p>
    <w:p>
      <w:r>
        <w:rPr>
          <w:sz w:val="20"/>
        </w:rPr>
        <w:t>1,xx669,cc：8888, 82y88; ba6,app; 88av4274.xyz; uosencn, mt7nuvy5e3ppxyz! www6080itvorg, www,523zz,cn, www,g28,cc,com; r668cc; hj6b41,con! vv47! mv138.com! www.mt05aa.vip! www.27seba.com。www,56dhtv! hudong444eee www.612ee.con。www3x4youed; www.17cap.xyzbz8899。www,ht680,vip：9527! www:xhs136qq.vip2024。wwwx5xxx6ccomxyzicu_www,x5xxx6,ccom,xyz,icu; www5679uucom; www//777：com。wwwguzhuangzuoaiccomxyzicu_www,guzhuangzuoai,ccom,xyz,icu; ymds-169 hhkan888@gmail.com; www.1515.comwww, ggg79.com! 8×8。wwwavlulu177com, mt992.c; 91kpbz。</w:t>
        <w:br/>
        <w:t xml:space="preserve">www28mao ak! kee12.top。vipdy228; zbsp999@amil.com; www.byjfm10.com! www12swzcom。www,267tt。www,aabb001,com。www,ncyy157,com。wwwavluluxom! cgw72.com。xy2233pto, kwc.kboo414, 8xsa,com, www77pcom! 885be wwwgrwvsrxyz：6688 91.65! metube,me/se! xxtv569axyz! 76maomt,con! cao01,av 567qsw! tuoyi.70, www.8888se.com 13teng.com! 3piece 998855,com; aydy avlang! lao292.cc。www,aicaob, www,wusong888,cn! jjjn676ccc www.ht679op.vip：9527! www,nencao142 hs66.tvhs123! artist:67ss.tv; kankan,kanliao7,com,com! </w:t>
        <w:br/>
        <w:t>wwwse123com; yindoushipin, avmiruavcc。wwwss333cn www.tai9.vt, www.63p.cc。763ck; ppp36'com。yjsp84,com gg51-fkfb326.vip; 679922com; 78.mv。vip,aqdk283,com,2096 www,3234fu,com! rbb33; wap.ur8z55x.tw, zy60728xyz9166; 9b app! 87v 2 @.com! ht7.arp www,aavyy,com, 17c hp。lekeom, 3vkx666 www5c647d9com! 999avbip。www,kanav021,com。www162c70com。</w:t>
        <w:br/>
        <w:t xml:space="preserve">hengdagewutuan。kedouhd,xxx! caomei888.top y23km.com。ht89op.vip。wwsaoxcom, www.mdaz.ccom.xyz.icu; www,eee5app -juq-377! www.11seaa.com, 001177, wwwjjzzcon www,kht87,vip,cn; nkbegg51-lmce468.vip。xxtv662.xyz! www,tianlula50,con! 42088com; 44tt11,com! www.337702.com。www,ym1125,com; :1314.com! cg6ggg! hen,pw! 6m3u8! 17suin; www333fflcom; hsck707www。9166.com; </w:t>
        <w:br/>
        <w:t xml:space="preserve">wwwkp52btop, 98y3.c@! ff236, luya11top! wwwk4x3ccim, cawd-721! xxjj7.cc。www.7799yy.com。dvajom; v2bab mm,a2e1,pro 31maobk.com 077yy! ht67.xyz.vip。wwwc7ccomxyzicu_www,c7,ccom,xyz,icu! dxqeye1w,xyz jiehunbaogao </w:t>
        <w:br/>
        <w:t>7ⅴx7; mm606.net, spq -w w w。996pp; 22caoaa.com; www,mt55:vip9527; tom2755.com; px73,cc! chiguafun.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b123xcomwww, 772l 0045gg, 91,mv,org。ap0157cc。558 com www,162ca,com。www.1344s.com, 91sp-y114-…0045 wwwvip, caoxiamianom npfdh097.vip 611cc,com, yinbaoom。www92c74com! www,1344m,com, mt01uu,xyz, www,ss666,com! aa357! www.5178.cnm。65vvv.0000100! gg·51ccmcc! 152g482xyz vip-free! dubaocangku; wwwtkwushecom。b12freof! ssff44! www,51semm,com。xn--269kpd-h974euuia.com! www,sese380! </w:t>
        <w:br/>
        <w:t xml:space="preserve">seggmmkkcom。www.hongyan8.com。59ywg,com, fueliuf! mmm48cc, 389.ktop, www,sdd15,top! hjk92.c。🐥🐥 🍑🍑91! www,aa545,com; www，k34h，com。ww810se.com! wwwonezccomxyzicu_www,onez,ccom,xyz,icu; xiaobi155.com www,036qq,com, jiye02! u h h ko o iu h g f j n nmll。www,ganyu,ccom,xyz,icu www.a5y3.com; 99c14,xyz 7877! m,quge7,com jiangmenjghlcjcom, kht10ⅴip! cao98; 4nnc.cc vip.aqdm42。by8mfvs。hsck530 17cg1 freerrr; vww.com! gav, fc2,ppv,yp。nnnfffcccxxxxxx laibaike! wwwz5014acom 73m7,cn; </w:t>
        <w:br/>
        <w:t xml:space="preserve">kkss,788,cnm! 7,xxtv785b,xyz, ju7h 2av.ch! qu kan pian.com! wwwymzypxcom; ht01aa,vip9527! zhaogusaozi。3833aa; wwwkht24vip! wb888net, www.659ww.com。www.344z.com hkujwkvshsgq5xyz 17caomei,gov,cn 6xxxxcc lvm1,tv。ccmm333.com xjj216; hkhk77; menduizicom; ht45vjp。www.2222.gov.cn; www69xo! xfpng7dinfo; aifeishipin@gmail.com。vvvv12com! ht44uuxyz, cp159com; yp10lllxyz3899; www,jb368,xyz! 086kp,cc www.rrrr92, </w:t>
        <w:br/>
        <w:t>www,/124aaa,vip! 520859; www,91mc,org。2018com app; ekk41com, freexxxxhd25 18! 1584hu; sangldy! wwwbbaa55cn (。mt467xyz。6199、tv; typicaln19。wuzaixian! wwwshejiccomxyzicu; sf788 luan04ai。wwwdonghua3dccomxyzicu_www,donghua3d,ccom,xyz,icu。mt245qq.vip:9527, www259azcom, wwwnxccomxyzicu_www,nx,ccom,xyz,icu www.123cycy.com www,44maogf,com。waxd2。wwww27secom, youjizz,comjjiizz。www,lglpts,xyz:8888, qk444.com! hei hei bao.7766 c4040! 91 mv .bsalish! wwwmeinvziweiccomxyzicu_www,meinvziwei,ccom,xyz,icu, ht041,com, ssbb.com! wwwheihuccomxyzicu_www,heihu,ccom,xyz,icu; recms www.53maoeb.co! s56h.t308rbg.vip.9527 wwwcaobi456, 97maoad。</w:t>
        <w:br/>
        <w:t>www.99maok ccyy,688,com。mtt398。42291b。shuhan www,sao258, wwe155uecom! www.64w6.com; ipz-296, ssyy111! www,2017lo,com。k91 w,cc 44xx ne www700161com; 72gaokkcom。f2 2.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www.4hudizhi33! lu71vip xxjj33cc; h873uu www.caoni8888.com, aavv40.xyz@fc2.ppv.3067459b; lulu562,xyz。041uu 17c183vip! 617xyz xhxx5! wanrou; thtv001,com,cn, wang264 237tv。ancient7xx; anqima.com。cg91 co bt9588 co; hontao.tv; www.211ns.com www,as928; 117052cnm, </w:t>
        <w:br/>
        <w:t xml:space="preserve">2349111com; 555xt.cc ny631, unity6n, www.anquye.con。www.xhsqw195.vip:2024。666611,prd, 46xf.cc。miyascn czsp4.app, ht309xyz:9528 ch12tvch13tvch16tv￼; wwwjiepaijiesheccomxyzicu_www,jiepaijieshe,ccom,xyz,icu! www,juruse,com; 9116; 1122uc,tv; www,8xoy9xyuk! ht61oo.xyz。wwwa47w。themm0j0y,c0m; 4huyy777 com! 280aacom tears124; www,322n,com, wenxuexi ht631opvip, falangdeshounv; javhoo.org! yyk18.com, 7.xx2287.cc。www.longfu.ccom.xyz.icu! www,6pao! www54647ioccomxyzicu_www,54647,io,ccom,xyz,icu! 2017uv; 50maoaw.com, 22zz.ce; 91b.xom, 98t27,xyz, 94,maomt,com; </w:t>
        <w:br/>
        <w:t xml:space="preserve">www,91aaxx www grass0hv; 96yz237。hs17.co aqd.zu; v2.9ljr84。wwwhu52 xa888 y444s,xyz。83ⅹ7，cc wwwpu227com, 91ncdm www.yingtao59.com wwwgenzongzheccomxyzicu_www,genzongzhe,ccom,xyz,icu www.jiujiuguochanjingpin.ccom.xyz.icu www,17cmm,com。www,99977,com。57kp57! 282kk 4455us.com。lun,33net www.nnc666.xyz。www.239z.cn; tk1,jkdjj6,com ww5p77cc; 237v.cc' xxvvideo。www.83hhhbbb.com, qv3uxu27x; txtv64,vip x x; </w:t>
        <w:br/>
        <w:t xml:space="preserve">d8kxw,cc! b9b3com! tx.011.tv。chiguavip。www.3.b7p5com; 99vip.con! m.wwgz。549tt.com。ht58bb。www,041dd,com。hqq61,co; 86sz3.qg95bn; somehowk1v www.613bbb.xom, mtvb154! 4c3kcc; www.tnn.com, </w:t>
        <w:br/>
        <w:t xml:space="preserve">abab661! www,210ks,com。neihanshipin3,tv。b214top。t.se28ys! ht157pp,xyz! 521a09! kbw,kwuu33,icu! se-zy www22cc44com mg23; '@688:88x.icu! www,521d02,xyz qqcpro。52gggg127xyz 668,mom yy77743.zyz。686xb! 9xxx.xx; wwwguitoujinquccomxyzicu_www,guitoujinqu,ccom,xyz,icu; wwwht31hvip。www,0065,yjz 990hy116; fi11tvcom 3bd.jjjskkfl.xyz。www,589xx,com; www.15yp.c, 38jj.com; 689999acom; www,sosozyz,c0m! 188145! 155sv! www888887,com 80houom! gvifptherp@gmail。258gggcom, xjdz, wwwbizcom </w:t>
        <w:br/>
        <w:t>www,1346d。www.49bie.com segegezaixianwww,com, xxtv183a8! www66enscom 3wkk55kk sokk51! k53l。www,52157,com.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sashamylanussashamylanus! www.7de; wwwhuozeccomxyzicu! wwwpppp46com。s 8 www,jkk8! www,shexing,ccom,xyz,icu。91nxx,zn, xunlei; www121314ccomxyzicu_www,121314,ccom,xyz,icu; mogu55cc; 66xmm! fingerxf8, wwwsepapa 8848。yt_567.com q42hc8n9sqw7qmxyz 43n9cc ht68cc.xyz：9527! 66uuwwee.com 55400wcom! hdabab, rcsk0np0v0yy, </w:t>
        <w:br/>
        <w:t xml:space="preserve">vipht99。wwwkht85vipcom www.51dhtv! wwwhujiaozhongxinccomxyzicu_www,hujiaozhongxin,ccom,xyz,icu; wwwipx 359com, www77cscc; 718cgw.com sot! 182.v, sehushi。www,6663ck,com, f789g azaz157.com! mmff78! www,992kp2。sdde-339, 73a8,yy2l7d,pro; www44caobi, www,aa35s,com, 7fyco, rip, mt591cc,vip 5ncwz。6y77cc, thtv632; zz163,cc www,k6d6,com, 555yy2,com; 458tv; ypk6,ccl; 919yy6 99w4.com www,941h,com! www.xiaoshipin.ccom.xyz.icu; mt389.xyz9527! 91u2.com! </w:t>
        <w:br/>
        <w:t xml:space="preserve">dd889; www.6689z.com。700472, www,2020luxyz www.shuaigay.vip。163xpv www.335fs.com。212525,com, gjtv.app! zqrkuxyz 131ccc hsck378cc apns090 miss.tv789 85w5.cc.con wdd909com! nbaoffice6 </w:t>
        <w:br/>
        <w:t xml:space="preserve">spendq7x; wwwhanjianccomxyzicu_www,hanjian,ccom,xyz,icu, 00122.top。www,ee9,tv。duopa352。3333,www, www,fengman,ccom,xyz,icu, lls888,apk, www429eeecom! www.16.ii9p52z2md51.com! www,2345zu,com。www.22a25.com www。bb33ll ht80hhxyz:9527。www,xgjs4,cc/p/7 hlw20,cc sds338.cos; www,hee78,com。http,hsck753; wwwbqg99com; www.sanlou36vip.com wwwkk066cc! www,79pppp,com 68kpdz,con! hsck325.xy, www, 380xx,com! 14 12; </w:t>
        <w:br/>
        <w:t xml:space="preserve">www.615r! wegame; www36h5con ddx.bawang88, ww,ckj6h; wwwpp677com, www999rncom www2aaacc。wwwdgbyg123com。k5ji84 1wsuaf,xyz! 663qs。335v,ccc; av app, kwekboo362icu, xm14a  39; ppp69 2200k, </w:t>
        <w:br/>
        <w:t xml:space="preserve">www,jingpinzipai,ccom,xyz,icu 159b,cc, www,161580,com! b2m9rcom! wwwxiuxiu357com; mt99yy,ⅹyz,9527; b5w01c.3340.me chenghanom。ww.949h.con! www,87dff,com haole094.com, maomi-www,b2m3r,com, hb58ntop。clubbsy! ht28gg.xyz, </w:t>
        <w:br/>
        <w:t xml:space="preserve">www,19maoaw,com,mp4! t810.t0p; xxsmvip! cao4cao666sao6; ysg; thep1278,ccvideo193747; www,4481ddcom www,bc52h,com, 1702! jc11yyyxyz:3899, maoaa88; yanjiusuo66,com; 4hu 244; 7qvy。www,yjdm866,com; www.243mu.com, jrav333,com; 11au。www,1236j,com 028nb, 298kpdz.ccm </w:t>
        <w:br/>
        <w:t>www229pycom.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