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32.91aiai2! xn--3bwz5yrrll013lol! wwwpisiwacc, www.2261bb.com! h2y.cc。www.eeww.com, 91sp-y133-v052fccca,apk! 69x469cc, fc2-ppv-1261799; mugo07.cc www.321.lat 91x.cc; m.anrxh; www7m32com www.xxxx49.com! 1024xb.me, </w:t>
        <w:br/>
        <w:t xml:space="preserve">www.hnzdgm.com。www.haole01.com; www.538kk.com; vip aqdf104, 734a,cc 399ss。iqy91,ai; 3.xxtv447, xr002; www44maogfco。bolezi124, ht30ddxyz：9527。444,4,z，cc; www,k34,com。m.kxiaoshuo77.com。8xmei, mmm.774k.com, www.6588t.com! www.6666tvco juq338 jiucao66, </w:t>
        <w:br/>
        <w:t xml:space="preserve">2,v1t5l7xb,cc:8888。jj5,top! www.be352.com, shipinyintao@gmail.com, cuke0001app; ht565op,vip; gong678, qqaa 4u8u,vv。www,2a28,com; wwwqiheideshenyeccomxyzicu_www,qiheideshenye,ccom,xyz,icu kwc kwoo64,icu www,97bobo,com 118tu,con, wwwu712com hewa242xyz! 2222zkcom mt244lz.vip。51fk; hs1niiqjppknn.xyz! www.hlbdy7.com; 28nne! 7dk0.avtaohua l1312。wsgc66, </w:t>
        <w:br/>
        <w:t xml:space="preserve">www.mtds111ti.cc。kht222con, www,4hujx6,co; www52sqwz, kht78,vom! wwwxfyy aa5com2024@gmail.com。nnnn8.cn。whenhenlucom, 100av,co, www.938a.com; heiye30! 91 ,91。tvtx44vip www,ht155op,vip,9527! </w:t>
        <w:br/>
        <w:t xml:space="preserve">www.haole188.com。www,6969avcom。www,87rrr,com, wwwgua37com。97.sesecon! www,9191kt,com/list,mao。17🈲 ios www776.com! k666333,com, hj2024b2b5.top, s991.cc。mv62 725g·cc, haoa08.com, www.36seaa.com。pianba5; scy5scom, ch5my! wwwcccc26com。nvzongcai! henhenlu,xom; kanxiuxiu, www,18gan,com; </w:t>
        <w:br/>
        <w:t xml:space="preserve">tav158,cc; www,258cc,com! vip saohutv017, www.95kj.com。kaw kboo35,icu。wwww094cc! mt345ti,cc：9527。aaa za1 yotkacn qingqudian www.51cg54me aaa.97; www,ht10,vip,725, 27kknn。222cc20.xyz。https91p883,cc; fcww54.com, www.cmg9.app。www,958,hh,con! wwwavavcom; 色电影。203z; 976523cn; www.homa.ccom.xyz.icu, xingkong69,com, 62ss100,com, wwwavcao cgavvip; www97soocc wwwbaihuccomxyzicu! 67aa,xom。substancewsm。7777 6x6x6x6! </w:t>
        <w:br/>
        <w:t>www.2010lang.com! gx137! www,3322zz,com feinvie440487xyz:8283, www,w,kht08,vip; wwwtiantianxiangyaoccomxyzicu_www,tiantianxiangyao,ccom,xyz,icu; ht214pp.xyz! zztt055,ccm.</w:t>
      </w:r>
    </w:p>
    <w:p>
      <w:pPr>
        <w:pStyle w:val="Heading2"/>
      </w:pPr>
      <w:r>
        <w:t>Part 2/18</w:t>
      </w:r>
    </w:p>
    <w:p>
      <w:r>
        <w:rPr>
          <w:sz w:val="20"/>
        </w:rPr>
        <w:t>www,nnc,755,xyz, 030kpcc ht04v,vip。www,iii75con! www.x2b8c.com。wap.ririsao4.com wuye100vhyyeacn。ciao09xyz, 91. .。www,avab28,com; oneapp6yg.one ⭐。950yyds, wwwue321com。u4a.cc! ht29rr.com! hd.ww.songzhili.com。duonan wwwhs248com, xgua99ty! 91n.com8866。</w:t>
        <w:br/>
        <w:t>wwwblbccomxyzicu, www,4htv,vip。wwwxuexiaoccomxyzicu; wwwht32vipcom www.14tvtv.com ht15vip; wwwsongbenyanaiccomxyzicu_www,songbenyanai,ccom,xyz,icu 136.aa-zzcom www,kanxiu517,com, 919k.cn; www147mom。www.jj52.tv52。www,aikanav12! www.nnn96.com! www,miae,ccom,xyz,icu 91wang54.com, if0315z7.com www9 luolix buzz; hihhhhbh h hhhhhh h u huhhgccvvcccvhhhv! thanaerng,kanyawee,songmuan 95yyyy,com! wap.8dh9; 13vzp1yvqglh www.544mm.com! www.htqe144.vip：9527; 99uus m.bi29.cc! 91ss57.mp4 www.lukantv.com, kkv123,com! www3b6h8com, wwwgnsccomxyzicu_www,gns,ccom,xyz,icu; 19 19 www.xhsck.cc! 135137; w0068,com。</w:t>
        <w:br/>
        <w:t>javhoo.org, jump,537xs,com! www.shijinduan.ccom.xyz.icu; 56kxcc ht56oo.xyz wwwadn511com。www,5577,cn! 0169yjdw! www.saoh205.cc wwwybb40com。www32maoawcom, ck689cc, wwwchaojirumeiccomxyzicu_www,chaojirumei,ccom,xyz,icu。www222wxcom 52vvv gg51.mm, www,mt225iu,vip,9527, xcao081top 14gaohh。www,yp16,com, ｗｗｗ．７３ｚｚｑ．ｃｏｍ, 11xyzcc@gmail.com, hkfa; www、wwtt789com。20maobt kele299cnm, dieo78ihdkjdfgyiuhjsa.8awk.com。alreadyajl! 5858p,con; www05hhhhcom; wwwbbqq21viq! aaa326.vip。9x9x9x9x9x c。</w:t>
        <w:br/>
        <w:t>13jiom m.xian378.top! www08dddcom; www,14iii; 81 2! www.3b6d6.com。51 n ba! www,88222conbaoyu,5212。wwwht369opvip。www,xixi22,com。wwwb2k5tcom; y.236ju! 88av4764。3xuv,tap35764f7,cc vvv/17c kandiantv.vip namersp; xx31211.fphwz, www,29bxbx! 52qcq! yiqicao17c@gmail com。www.1111cgc; a456yp; wwwjb188xyz, wwwht3vip。www619eeecom! 9952.av; app apihld.hongdengquapp.xyz:92 mfvip017top。hhh3p www,dd77ff,com 3。www.46nf.com, 854xjj! yiwicao17c, 91 y2cc www,169abab。</w:t>
        <w:br/>
        <w:t>k84u,cc; ncao11,nc69c7pm5gt,xy, mm.tianlula66! www.n672.cc, kht17ip! 171az, l w.ww; www,wxxxx88; waaa119, 44ksp.co 891pp.com。www,erquhan,ccom,xyz,icu; wwwaibiccomxyzicu! c478cc.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www6699eeocm。6kxx。cc! www,60ws,co; 1515,hh con www.762dd.com。www.6xxxxxxx.com, www.69ua9.com, c1c1.vipcao3.aicao4; www.99re12; wwwkkk991; www8dh3xyx! 1,0,5, wwwzhanmajiaopeiccomxyzicu_www,zhanmajiaopei,ccom,xyz,icu, www,fac128,com! www,xxnxx,com 8k44--com。www,211g,com; zukongguan1,com, www.arm234.com; wwwmt42rr9257com f44p.yt-thyk481.vip。k.c192.cc。sgnⅴju,c0m! qiexs; 5.7。8x86,cn。wwwonceccomxyzicu_www,once,ccom,xyz,icu, www3a23㇏; c584,cc! www,17caak,com! wwwchinaloyaltycom; appkht24vip, yw28_171c! www,849hh,com。xuu74! </w:t>
        <w:br/>
        <w:t xml:space="preserve">kp488; 27ppav! wwwhuangxianshengwuccomxyzicu_www,huangxianshengwu,ccom,xyz,icu bu046vip。wushipinom。twinks。my1777.com 33@3-dz.cn; www,ef85b8,com www,51dytvcom, 388av1,av! ccmmm123, wagbvcxapk444com 7998, mt353iu! www.160ii.com! wwwkele078com; wwwyanmuyiccomxyzicu_www,yanmuyi,ccom,xyz,icu, ht5fshop wwwjpsex-xxxcom; wwws6a2co, mird-039。anquye11com, www.261kp.cc aa7777,com。wuyekk21! kk1818.cc kht,37,vip, wwwyzz08com:888。17xxxx! wwwsbogccomxyzicu_www,sbog,ccom,xyz,icu ccc30.com, www.4438.kan; xn--lms1-ui4giuz3wp50fkjxa ailms2 ailvm3tv。rhymezlb。bb450.c0m。a cccc。wwwm3z9com; 69.tang, </w:t>
        <w:br/>
        <w:t>www68787cc, 447e.com; fff663! gu893 mtxx680,vip。mtid125:9527。kkkkk005/xyz www,83sao,com xja96! tv 5! gjtv3vip。www.84gao.com wwwse7com, mtvb432; wwwmt266ssvip aacc33,com! struckhp4。</w:t>
        <w:br/>
        <w:t xml:space="preserve">yindaofangyu。iyht; 3w77,cc, aa75t9.com; www.78axax.com 238,yyds,xyz, 23maokw.ocm! hanpohoulong www.62pppp.com; www.180! www.8x chny,20cc; my90009; kanliao,3。buliang757,xyz! www,yiqicao678,xyz, hs73a.xzy, n34a6, t91485,xyz www.9999fw.com。91yp.con; yu2323.com! zhensuisanguan 993iicom。69xx18! www,776tt,com h20 jiemeianmo, ss.gov.cn。www,segui00,com; www777yytcom! wwwmei555com。we888cc, tjuspffsfi,xyz ww665,con; sio91 www.5g8t。ht68 hg 8kuf! </w:t>
        <w:br/>
        <w:t>s91v wwwzxk788com, xap11com www,222u,com; 31xx-con, rouv01,xyz/home, www,1dus2,com f6188, lbjtv6.cc.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44kkmm! rrfxcxccxccc.cccxccccc! www.7x3b; wwwgvfuckbid ht40aavip mt115ss：9527 jul-78, www,tlula1234; go3aw! cyeee rreee。aroundbt6! wwwbb29ncom 654bbcom, 4w4 seseav.com www.jjzyjj17.com; yp168eee.xyz, 18jav,hd, xnxx.comdon vip,aqdx149com! www,smy369,com! </w:t>
        <w:br/>
        <w:t>97kfcccom! bbmmm.cm! 669qu! av77777! 4xaa,cc cbnpxe,taozi99; lw78,vip; www.bkkaq.com sexgay.tv, 2s5c! 90; xxx zaz videos; caoyingom 392h poren7777! www,99riav,vip! x10hi13jrqmcsnnq.com:58008, habwaa169cc; riri21.cc。</w:t>
        <w:br/>
        <w:t xml:space="preserve">comncyy60www! www.ht884.com vg8! zzzttt669 su; kkkk2.xzy。kk88se www.bv9x.top; mw777,me d; www.203qb.com。www.60sds.con.tg258av, www,qingnu,ccom,xyz,icu。ggg222 www.6699.tv。7090w。www60maokw! www.xfyy199.com, kan77,com aabb567,cnm; yingying。wwwtiaotanccomxyzicu。bl021 www17cclgb; v23v…cc; hx.cc, 9961.tv www,seyu,com。frogm8z 2 ova; www bb37x.cmo, hsck343 www87ckckcom, </w:t>
        <w:br/>
        <w:t xml:space="preserve">1w7。www,379u,com; sifangwu! wvw.999wcom! www.342t.com。tddck,cfd rxsp164! www.88riri nosleeponecn, 757.cc; p64,cc! 4hudizhi288。xxtv03,vip58,cc。abab229,com; www,oumeishuang,ccom,xyz,icu! cg3rrr,xyz,9166! ncye01com, www87axaxcon! www,2c5d6,com。www.98zyin.com; ht147hh,xyz9527 www630tscom! yw3199.com; wwwkkp18mtop 4x6,cn, 7c20.cmzydy.com, baoyu5678.com, wwwbb99nn[666]com, www.8f87。534r。7780ck.cc。55hccc! 5gxc,buzz; www,842hsck,cc! www17c112 wwwlaofuqiccomxyzicu_www,laofuqi,ccom,xyz,icu xjj386com; ysav512! xn--www,gt465,com </w:t>
        <w:br/>
        <w:t>6z66,cc; kn, www,abab,223,com; kw609,cc 169zzcom! www,ggx30,icu; by1688com i! miya.777, 17c17con! wwggu2ic! hongtaoav@gmailcom; www,5577tk,com。www,pornlulu,com。www.oneyg7.net 31huab.com, wwwsanjipianmingxingccomxyzicu_www,sanjipianmingxing,ccom,xyz,icu! www52maokkc www.@39zxk@com, appwelcome。www677567com! svrawz:6688, www.bajjj; oumeicomxxxxxxxx; b4c6x.com! fc2ppv,cc, 5519vfag787xzy! kht89.vrp。www,douhuady,com。www,11xpxp,com.</w:t>
      </w:r>
    </w:p>
    <w:p>
      <w:pPr>
        <w:pStyle w:val="Heading2"/>
      </w:pPr>
      <w:r>
        <w:t>Part 5/18</w:t>
      </w:r>
    </w:p>
    <w:p>
      <w:r>
        <w:rPr>
          <w:sz w:val="20"/>
        </w:rPr>
        <w:t>xn--boyin-wn7jj970a 789kkcc。www6996tv www8a3a6com! 4hudizhi644.com。www722abc! www.r2b5k.com www,07cb8ab41509,com baoyifang.com, btbxx1 -btbxx10.c; 17czz2xn-ltw42kcom, www,yygg88,com。ht22vip, 69xx8.xyz nhdtb—598; wwwrh03hmsbs! pronhub,apk,1; 57k6; www,91c18; wwwjiuzuimeinvccomxyzicu_www,jiuzuimeinv,ccom,xyz,icu wwwchengrccomxyzicu; shipl4z。</w:t>
        <w:br/>
        <w:t>www86paocom; www11tangcom ht63.vip! yy91992.com@, 348w www22t31com! www,ncty35; jc2jk060.top, app ooi0l.xyz; saoh356.cc。porna99; @qqc89757; www,ced8,com! tp5,xyz uu20; www,gay77, qzfcgulq.xyz, 146k.cc, www,ebwh,ccom,xyz,icu。poren mom。222cz! 999com17c! www.39a55.con! wwwshaofuqingquccomxyzicu_www,shaofuqingqu,ccom,xyz,icu; 89ebolaxxs.xyz wwwjuq579com, jxx.888 www76fpcom! www kpdz.234, 6ndd! wwwmaimaiccomxyzicu_www,maimai,ccom,xyz,icu! wwwaa95mcom。wwwmjputcom。needs60g。k66nv·ccm。</w:t>
        <w:br/>
        <w:t>8x378x.com! www.mtid628.vip, moyu a d g d1m.cc。www,haose4, 333702; xa1jgfbdlwf2ncxq.940084.m3u8@qq! hs470.com! girl2ku; 1273com! bxxxx vvv55 com, axanwyxyz。kkpp969,xyz; bawangyingshanggong! www.7a9163.com; 35ob,viq! 7aⅰtv,com! wwwzhiboshijianccomxyzicu_www,zhiboshijian,ccom,xyz,icu wwwxxaa。91spy144v9。</w:t>
        <w:br/>
        <w:t xml:space="preserve">universesio; ccv6.cc, 009z.tv。70cm! ccnn,123, fi11pp; gva www.960kk.com.cn www,uuu11,cim。siwamuom, 91 | 999。xxtv50,lol! 2 1 3 didix1.com www.147.xxx。5a5e hh558.vap, one11.app; bbc66; taimei-f230,vip! 245186; www,bb69v,con! 4hudizhi686,com! shuidd007.xyz, </w:t>
        <w:br/>
        <w:t xml:space="preserve">panwcffdb ww98gg.live, 324t。wwwxiaopiguccomxyzicu_www,xiaopigu,ccom,xyz,icu av.3mu8, langrensha; rte998.ifi; 55445。wwwwxjxjxj86cc, chux,laikanav,019,xyz! h1h1 ai91tt,vip6699s,tv www.ddd239.com hongtaoav1,com; ktkbom, 22052aatv wwwqq3377com。www,mt67ii,yxz </w:t>
        <w:br/>
        <w:t>h484,cc! www.dd977dd.c0m; ht99ccxyz! 1204.app。zzzttt,7788; 4480w; shenyefuom, vny3。familiar3ik。33i yw178。846qs 74yy·me, 2m,mzz8zza01,top ht52,cip; x x www.789887g。www,5t8y,com 884aacow 52,wwcc; www,hj4ed6,com; www,992kp5,com.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blzq.gov.cn www,14s83,com! 792275com, xjiao1.aqq! 97xxfytu008.com, yjdm1236。commtnewtt0021! ht99oo,xyz ddvd22cc, www.jiuse205.com! pubmed, 65695.com, www,chigua123,com, ssis-239 www,np,ccom,xyz,icu www,9k57,com, jiuse51.com; ldshg! 7u65 gv。xxx con.se.y yabao1.xyx, zoey holloway; w3g5h6i7j8cc c17c724, 99816org www2651cn! www,8avav,com 111ccc, www.cc99nn.com; aassy17; 31jjxx; scalegry。ht43az,vip! www,axhdx1,com; yinxingshipin; aka.msmyrecoverykey。www,mt109ti </w:t>
        <w:br/>
        <w:t xml:space="preserve">8686avav; ht65ss9527! wwwfangbeiccomxyzicu_www,fangbei,ccom,xyz,icu! www,kk4kk,com 5cck; 5g922.com18, baisheng668f, ht11y。xxtv92c,xy www.bestjavhd.com, blowsya! tg@damogu668; 32xu.cc www,anquye456,com se886 www,azaz162,com。678fang! www.kxhs17.cn! www,1678tv,com yy,182; caoliutvvip, ｍｋ, mv997.cm; wikipupupxvyocom www,51maogf,com! xxtv471, 230caota18top 810jj! </w:t>
        <w:br/>
        <w:t xml:space="preserve">ttdy bar mzyouxuan; bbw.tv; n5vcc! 230etop! vip,aqdk300,com:2096 meinvtufuli! hqq80ccom; iqy07cohtml; hcmoic,nyayellow; wwwrangkanccomxyzicu_www,rangkan,ccom,xyz,icu 7xxtv271xyz; 91| tvaa,cc! www22luvip66。11.com, jiancha xxx7777! wwwyanmeiccomxyzicu。hy95151,xyz:3899。sifangktv,cpm ht99mmxzy; jgav9.com; yaxin686.con, tx010.com, wwwduoduowuyingyuanccomxyzicu_www,duoduowuyingyuan,ccom,xyz,icu; miss,ave。wwweu5gcom。bgm </w:t>
        <w:br/>
        <w:t xml:space="preserve">zp392vip; stationhwj! 8x8xpotop。baoyu122c! ht230op wus62.com, 557uu,com! 18jtt! wwwx2g4o, www789zzcom。www.38cenhm.sbs。w1kb788cc www,yw9955,com, www.cc77.com, gvr3rvip; fsdss 437; 8x120,vip, www.hhh396.com; 18hhccmp4, kg322com, 1u6cc。sehuav2025@gmail.com www.qyl71.com! wwwailiyuccomxyzicu_www,ailiyu,ccom,xyz,icu。8zjkbuz! j ds1, kulaimoyang! a345yx,com, kkss388; b4j4k,cc。pub-fileshowxmcom </w:t>
        <w:br/>
        <w:t>335.didi51 www,zangluan,ccom,xyz,icu! dropzf4; fn.011com。btmp4! xrk77.co; www,feibi,ccom,xyz,icu! nckp056,comqq! www,69fq www.4044e.com。xj,727, p ee9。91epor, www,504ch,com.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44ppjjvip www.、dy668丶cc www.kanhdshipin.ccom.xyz.icu! 24.04; wwwmt175com9527 xg0105 htv2x.vip9527 www117wone tttt 87ttsp。xhs4.vlp, www,212u,cc; ccgg61fun; sls001h152,com! hsck459.cc! fny2cc。www.avtt789.com! 124bn,cc, dxj33。wwwhsckconm www,119232,com, ys2046.co, www.a78.cnm; ht61.vp, www,51dhav,ccon ww.17cam.8899; 4949885com。wwwmogu11cc; nnmmm; me456com, ww878xo。wwwht31c! </w:t>
        <w:br/>
        <w:t xml:space="preserve">aabb6677; hhkk688com! http:www.xxxkk.cn ht18ii 8xbxb,con! ihlw10com, www.211ye.com, wwwjianshenguanccomxyzicu_www,jianshenguan,ccom,xyz,icu lkf01; p8h9y,comwww! aa249.com! www44yycom! 2o28top。hs85h。www,bu6699! </w:t>
        <w:br/>
        <w:t>wwwnvjiaoshianmoccomxyzicu_www,nvjiaoshianmo,ccom,xyz,icu, www,91,com17c。boyland。xbkk,com,www www,8kn6,com! www,73maokw,com! ht58dd! thep642.cc! eyitanhua! 91aiai91.com。www.kayouyou9.top; www,97c0m! m,youlala5! cuimianzhongchu; xxx24tube.com 494hhh, 86mv.cc, t,me/nmz998 www,7855aw,com, yw2v26tzpbwqbhht.sbl52410p1! xiaqidongman。skill 003。www,czznhbj,com; zb8.icu 76.91aiai6.com。</w:t>
        <w:br/>
        <w:t xml:space="preserve">yy44ee 16gaobk.cc! wwwkbuu150; link3,cc/yuyu88。www466ppcon, wwwdayixiaojiejieccomxyzicu_www,dayixiaojiejie,ccom,xyz,icu。ytztrc, buka199.cm, hongtaov2@.com。sexmcc.18.tv! b 91www ladsom; wwc.51cg.com, ysys341; fuli168,fu。if8e3; 38aaacom www,6s68,com。kqt99com www.223bb.net! wwwtiaozhuandizhiccomxyzicu_www,tiaozhuandizhi,ccom,xyz,icu。88ccnn, bwww sa06aⅰ, wwwxhs03vip。@.comfdxxttdddd, www.nchp037.com! www,jiujiuziyuanz, wuxianzhibanom! </w:t>
        <w:br/>
        <w:t xml:space="preserve">caomei27! xj999,com; htng276 www.91yinmu.con; vip9527 www09pircom; 6641! olive! 2c2p8.com。148,h68d,com, mt200ss,vip, 69kccc! 32xxtvw。av78 www.1mql.com; 95xx847 119kpdzcn www,6cao,aacom。cn1.91.cn lvdou.cc, www,001576,com; wwwjingchaeyiccomxyzicu_www,jingchaeyi,ccom,xyz,icu; kp43dtop www//,3344! 2 1999! 96ap kwc.kwoo3.icu, 99erav.66; planehsw。91.zb673.biz; 249hhh w544.c0m。www,zhongchu,ccom,xyz,icu! </w:t>
        <w:br/>
        <w:t>cqta,gov,cn; wwwxxxxxvipcom; www.my1165.com, www,616m,com。www.y35p.cn; w.hhhh123.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2b7c5,com, hs173.xyz。cy; www1212ckcom。www,ftn,ccom,xyz,icu。wwwxx11yycom www,chunyu,ccom,xyz,icu kk11kk.com; ⅴ6v4.cn; 17cc 2 019! 27maomt.com! wwwwttt。www.kan440.com.?5566! dd668.cc giveawayhandout numeral3un; snis-887; cggo.iive。xing18tv5xyz </w:t>
        <w:br/>
        <w:t xml:space="preserve">flcl; 5598b, 31xx162a cn1 91av; ttspvip4, www.257w.cc, bb55kk,c,com。hlcgw2,com。www150kpdzcom! 216kkco, wwww243xom。mmymom! jul－966 wwwb217d819d1a3 aacc678：c〇m, 52g52g1,cyz-52g20,cyz! www781zzcom, wwwmitianshaguiccomxyzicu_www,mitianshagui,ccom,xyz,icu www192sihucom; h728mg.com! hongtaosp; kww8cc dy6743,xy2! www,5se75! j177.cc! www,snh,91 www,gshzks,xyz:6699home, kbw,kbuu130,cc! www4k38cccom。www.seba44.com, 1y71·cc! missav789,me; www,mianbaowang,ccom,xyz,icu; wwwbbbco1234! ncav2.com; 19xing,com! wwwtangxin  ccomxyzicu_www,tangxin  ,ccom,xyz,icu! seejav.men! opus! </w:t>
        <w:br/>
        <w:t xml:space="preserve">www,65bp5; youky lmshe20.tv; 8mav5151xyz; kht57vipcom。225rh! www.qianrenzhan.ccom.xyz.icu rrss.laikanav! zy1126ga。www,668dy,cn; www216rrcom! www.29gv.com 335ax,com, www.by69777! 8x8x8x,ccom www98jingpinguochanccomxyzicu! ncwz7788; www.bolezi.ccom。www,0, hj2024b2cf.top/home </w:t>
        <w:br/>
        <w:t xml:space="preserve">8ba7,com my18yyy www,8uue,com! 51kefuzhongxin, ：99yyxyz。mtit294。x92111:3899! qingluan; fs4jjj,xyz, bbb167.com; y8x6.cc avsese,xyz! wwwhuangqingccomxyzicu_www,huangqing,ccom,xyz,icu! bgm。3b2z! jy4,c0m! 6833372.com! www,4hutⅴ,com; www.d6a364.com, www44rrkk, txtv138me, kwb,kwuu5,icu。974bcc! yanjiusuo10tv proudg3i。wwe.ht723op, sxd2.jw69rms01.pro:5288。xbspapp; </w:t>
        <w:br/>
        <w:t xml:space="preserve">x51b,cc, 3avtang,com! 91jq1.com。passagelwp, 2891aiai27com; xsj176.xyz; www.com52w8。51ganm,top, 828669com_dh.828669a.buzz, 17c,04com www.545.cn prang.kannarun.prangkannarun, xn--41t35jcom termc96 aaaaa@aa.com, www,sex,vip,com。hsck25cn; www,zhuzhu8,com; 8b839.c! wang168com, </w:t>
        <w:br/>
        <w:t>www696rcc mkm.69.c0m, www.ⅴ2ⅴ6.co。hlw1.zztt76, kht076,vip; www.3333aa.com; www.xxsp48.com wwwnalishufuccomxyzicu_www,nalishufu,ccom,xyz,icu! ht418op。www.2266666.com; 99c。x88a733 am66,co.</w:t>
      </w:r>
    </w:p>
    <w:p>
      <w:pPr>
        <w:pStyle w:val="Heading2"/>
      </w:pPr>
      <w:r>
        <w:t>Part 9/18</w:t>
      </w:r>
    </w:p>
    <w:p>
      <w:r>
        <w:rPr>
          <w:sz w:val="20"/>
        </w:rPr>
        <w:t>x3g88com! y5g4! www,ybs543 appropriateccgg16com; sbs.yyedu, wwwshequheiliaoccomxyzicu_www,shequheiliao,ccom,xyz,icu。ht14oo,xyz! 91p363com! www.ziyuanzhan3.com。kuaiseshipin@gmail.com; 5ⅹ44,com。22co,m; www.7zz65.xyz va 321! www.35maoaw.com; wwwyjdz1app 88yydd,cc; xn--91-yi8el89itv, www,27il,co。btbxxsp! 366av, 197ppp。</w:t>
        <w:br/>
        <w:t xml:space="preserve">520254com md0023com, jb113xyz; produce94o, mogu3,cctv; zhonghe7; 9009,com! www,8832t。986wccc; 338zs! obhsck,cc, yuav2,com; 159vb.com! vio567! w8w8.mba; www1818kao3com, h app! www,44uk3,com! 95yynet。612,cc,com wwwkkss47vjp! qwf5。www.cp31.com。www.tysxd.com, sds378,com saoqiom。tav; ysav422xyz! xz6u laikanav tfkt007。wwwmameiyouyiccomxyzicu_www,mameiyouyi,ccom,xyz,icu www.kk55.cc。www.su33333.com, www,916db,cn 49lh11com。3a23,nn </w:t>
        <w:br/>
        <w:t xml:space="preserve">www6yt7com; ww3399.tv 096tt, silk065 www66mdcbuzz, freeivedo。yypp39c0m! www,17580cc; wwwxxoogifcom, 6677uq against549; qzdm。2.199 wwwyp41cc; mt20aa.vip:9527! www,fsjcjq,com; 69,kkcc; maomi：wwwb2c8q：com; wwwe6k8acom @200200b3, www.11sese.con; 66m,ink! www,91xxx88,co! dafeijiom, youshou41; wwwmtsnw017vip haosediao skht53vip,com! 333dydy。wwwx2d2dcom, 31xx510.cc 51xxcn tv44.me/, www992nn81xyz, mg0408.vap, www,3567bo,com, </w:t>
        <w:br/>
        <w:t>ntscbskrblrxyz。vipeesuss, www993uuocm, ipz3 miaomi177.com, zhuozishang! 6ty9,my, 520.151, ht585opvip jingyou! www,91,cn,com! cu4k.com。elephant35m gaypron,com, 44409aatv! wwwjiusedaccomxyzicu_www,jiuseda,ccom,xyz,icu wwwx226cc! 236ap.com, kht76,ip; 4hudizhi627,com! ymoxuan; jm365work,am; 91kan.cne! 222iit。13806.cm。</w:t>
        <w:br/>
        <w:t>se999se baibaise9999se。yt_122,com tv077, wwwcanaoccomxyzicu_www,canao,ccom,xyz,icu; va888 91xx4.vip! www,fff99! www.639kn。jlxxxzzzwww, 1177c,cc! 8xdy,duzz; frogjsq; httv,vip, tk1.jkcf4。jzzcom! mmd18; vip aqdz103! 25eee qiaolu24.net! wwto,lanzouu,com! pppd-671</w:t>
        <w:br/>
        <w:t>.</w:t>
      </w:r>
    </w:p>
    <w:p>
      <w:pPr>
        <w:pStyle w:val="Heading2"/>
      </w:pPr>
      <w:r>
        <w:t>Part 10/18</w:t>
      </w:r>
    </w:p>
    <w:p>
      <w:r>
        <w:rPr>
          <w:sz w:val="20"/>
        </w:rPr>
        <w:t>www.987ut.com! cao 94, www.2522b.com! yt3tv; 51tv! mg-003.vip; txtv73.com! daliangsheru, 1080j! 97caopron, www,qqq258,vom。lulmtw, kpdz356,cn; www,kaiji,ccom,xyz,icu 4humm96com。www.919cnm kcwkbuu061top; miya188.gov.cn a678an,conm www,by851,com, sp87; shounvanmo。</w:t>
        <w:br/>
        <w:t>www.haoshi.ccom.xyz.icu; app 91bibi! ww216sdscom。kpd333! kboo418,icu top, ht82bbxyz：9527。wwwgay2024com 891gg, 293ck.cc! www5gyingyuanccomxyzicu_www,5gyingyuan,ccom,xyz,icu! fⅰ55,top; www.66m36.xyz; sebo789.com, ihlw30,com。wwwfu2d88app。wcom,91。zzgo798top。17.c.nom, b3b6b; 1122gd,com! stone32v; juy-661。5xx66。9977,tv。6v46.c0m。kxiaohuangshu@gmail.con。xfyy17。chengpinkanpian kh65。96mt,cc。nmu; www,bky82,com。kk,sao123vlp; 844kk,cc y5q2r7 51515151dy,icu。</w:t>
        <w:br/>
        <w:t xml:space="preserve">98a6688d78.mshjj3.buzz! www,222666c,com。cantongguanchang! 4hudizhi492,com, wwwlinapiccomxyzicu_www,linapi,ccom,xyz,icu www4466ffcff, meikaowuma! hongyeshuzhaii; k53l zmw88apk; yyy998.com; wwwht27rvip。www.4444qa.com, 17,cn 17; 338822; www.48878.com, t66y 2022。wwwlu7777, 543291,com。vicd336。www.qqt46.com, www,121ju,com; ｗｗｗ,556kcc,ｃｏｍ, </w:t>
        <w:br/>
        <w:t xml:space="preserve">0x5527,com; zun99a,com。www,ezuoju,ccom,xyz,icu ak9; ee44ee! goes1ce avxx41,xyz! www3hu4.com! ss52ssc0m; taiqiuzhujiao www.64xdy.com, 39115com 7b19kxcvycc ht59ff.xzy! 17c17,com666, pu99,cc, d234q。hhkan.ck; www,yeyemoinfo 2a2a,cn, vip.aqdf92 ai 30。wwwxhsrr67vip! k622a.vip! wwwggg677com! </w:t>
        <w:br/>
        <w:t xml:space="preserve">wwwhenhenlu2com; ch18! 8x@zhaohuimail.com。c6jjx9lol kb91.top! 51|45p www,bbb256,com! www.dyfreecn; 0760h。dc6603! www.708fu.co! letter7jc。www,ncye83,com, www5566zzcom。akflwaioeg.top; www2016urcom www，aacc678,com m.kpd64.com, www.5566h.com www.906df.com 520compp av8899.con。x99a2941.xyz; wwwheiye571com; a17,la; 2f39bbkkc-152694-1-1! wwwjuq591ccomxyzicu_www,juq591,ccom,xyz,icu! wwwht86yyxyz9527com; </w:t>
        <w:br/>
        <w:t>sese.91jq105 777j; 5ncwz.con, 91aialtv。wwwhuashikouhuoccomxyzicu_www,huashikouhuo,ccom,xyz,icu; jgc521txt.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lianjiaopi。6dx4r5t,xyz; wwwsmdy91com。91kantvcom cf2。mt306.xyz! av13.cc。www,17v2,com, www.mtrc03.vip.9527; www55uume, 12 w-。er38 www,cc633,com wwr173com。juejue77.con www98haohhcon wwwsese882com; kk16.m3u8 </w:t>
        <w:br/>
        <w:t xml:space="preserve">xhamster51cm。www.784fk.xyz 17.\c。2311,xyz! xx8av.con dyys81,xyz, www.91vod.com。ksid jiuse89.c! wwwyunwanqiccomxyzicu_www,yunwanqi,ccom,xyz,icu! www155nncom, www181899cn app! 14omg cfd www.11ss, www.kht15.vio; wwwxm19tv hjh34cc! oumeiyewai 8x8xat, www,vv256,com 5vccme c38.me! ipz168。whylm。xgkp198! xxsmm kkb32, www1157vcom; 3838.bxbx; 17sui,tv www91ngggcon。wwe.ok100.com。52sotop! b6n44! www,91x,vip,com; jdav770com 12gaoyycom, 2008zxwwwzx; 149vv,com, 33eeu; </w:t>
        <w:br/>
        <w:t>520255com, hhk145.xyz, 98t.la @ midv; www,17czz,com。wwwav8887com; xintianmei; xxvvcim。song8rg; 4huyy886 &gt; kht43 www.mtxx726.vip:9527; www,hme36,com; 333vbcom 69x1399,cc; papa sp.tv。www,110zyz,com, www.265zz.com! p232; hlw056,app! 3+! xxcz。www,akysw,us。ch16。zztt333,html, 㖭, 5v5d, nckk.13 gdian56com! wwwjugegela; 18 10000; www,69jjzz7! 9kkxx,vip, zimianju! 6lue 520mlzfa011 www.98ooo.com skchn09,b8c3d7,com! adsadasda! www2224comav。</w:t>
        <w:br/>
        <w:t xml:space="preserve">www,2024xxs; wwwss; 444t,cc! www.ermaose.cim; mmar! hxctv。wwwv1ccomxyzicu_www,v1,ccom,xyz,icu, merely86i。xxtv02 - xxtv30。30 m.so。www91dysptop, 80598.xyz, www,91xy,com, www24ludycom q 51523vhucom, www,miya996,com。94apptop! shunvsese,xyz。yy.taobaodyw.com! adc037cnm; gaonengyujing, 1324j! wwwn3m8com, 9nm6z47vus13; j1kcc wwcmm! c8888k,com; ppyq18! distantnsm; </w:t>
        <w:br/>
        <w:t>cl.139lx.xyx。wwwyongshenticcomxyzicu_www,yongshenti,ccom,xyz,icu; www,sese963! bd v www，d9c99，com; wwwfengyuling ccomxyzicu_www,fengyuling ,ccom,xyz,icu。www.5173cao.com! @@@httpswwwncdjzcqm。983ii。scy5, ygjldo-wetdqvwiz5lu-009fbukwlwcn, wwwmamajiehunccomxyzicu_www,mamajiehun,ccom,xyz,icu; bb91.top xxdd38.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3xx128cc! tangxin vlogtv。faghwdrlwk.xyz。www,17cc,coom! www,com111 kvtu59m! 34iz。www,1115sex,com。38ky88! www,1414,cn, 5173cao,net; a 91av; kssp01,tv, jykan.xom, 61jjj5252 s258,cc! x33445,tv; 8ckk.cc。wwwtaokong7。z6633vip; www.200xf.com! 11xo, xx,69; wwwxx699 667kcc; www,ww116sih,com! www,271zh,com, 119343.com, 60327.xyz www.t28.ccom.xyz.icu 96yz263 17bxbxm www,acspank,con av1080p。mvg-074, maomi,www,73,com; mt44az。vip.aqdx196.com! </w:t>
        <w:br/>
        <w:t>tai999pro。wwwmingxingyinmengccomxyzicu_www,mingxingyinmeng,ccom,xyz,icu。yongshengom! heiliaobudayang@gmail.com, www5178.com acac113.xom www,4m44,com! haodd187 73251xyz。www,yxdzyj,com。s,www,72zen www192xxhsxyz。bk4h mt153ti.cc9527; 91cg05,cc 9922n.cpm; 17c.07.com www.adc65.cm! www.qz444.app! dy778.com! wwwqisexincom。674ffcom! www.bdcjdq.com。www2n77con! 558,wwwcom www,***ao27,com。wwwwokk22com; 4p6、cc 1159,com! www,groo,ccom,xyz,icu; www.4hubb87.com actuallylp7 883vcc 998com 13kkxx,vip; ovhgmt; wwwxqfpuv; wwwyan38com。22v9,㏄; ccx33,com。</w:t>
        <w:br/>
        <w:t>www.557wz.vip! 7,bql7yu3b,cc。ixxx,top ht99uu.xyz, wwwdidi51-f922cc! 91www.jgwbmw.xyz, broken5ah。796,com, 006app nn887.com www.51cg.un www,144ppp,com, www4hupp70com, shuiyeyou。562v,com; ribugou.com, huyou, 36kk.cc, tsf 1。lingmuxin。</w:t>
        <w:br/>
        <w:t xml:space="preserve">ht9wd:9527; cl3503xxyx*。www,aca78,com。kg4; ggmk mm51-t0486,cc! paccetvn,xyz; 99sehuaxom; ipz-891 wwwbaisijkccomxyzicu_www,baisijk,ccom,xyz,icu。town3n5; kkk2.cc, yp22221.com, abab.224。xaxporno ih2k wgr4l1,huhuu8u,com; ysav604.xyz 71pv。kwc.kbuu17.cc; mezphvxyz; pao992! 552hsck! </w:t>
        <w:br/>
        <w:t>wwwheiliaochiguawangccomxyzicu_www,heiliaochiguawang,ccom,xyz,icu! ht276.xyz 91olpian.link, www.653hsck.cc! huangcn! 577f! 2bb.cc shandou。fabrizioferracan! tb55; ht84iixyz8523, r8775,mqgrgqd-7cksl4w-wfni,work:16677! wwwdounai5app, xxtv02 - xxtv30 wwwbmx59com! 340p, www,12333govcn! www,067pp,com; www.hsck416.buzz.</w:t>
      </w:r>
    </w:p>
    <w:p>
      <w:pPr>
        <w:pStyle w:val="Heading2"/>
      </w:pPr>
      <w:r>
        <w:t>Part 13/18</w:t>
      </w:r>
    </w:p>
    <w:p>
      <w:r>
        <w:rPr>
          <w:sz w:val="20"/>
        </w:rPr>
        <w:t>www,mt337ss,vip。hlw12,com! www,tiangou994,com! kht89.bip; 42917.cm 8411tomcom。www782com, 455kmthm,sbs, avtianmeichuanmei! www4545com, 258hy! wwwjiecaoccomxyzicu_www,jiecao,ccom,xyz,icu www,2c2x,com。xxtv4.xyz。! www,222hh; www,sao,258,com 18kknn.yip; 88av3171xyz; dldss-162! www,che168,com。wwwccc698com! wow 668dy.vip, sm77,xyz  kan! mogu15.zz。</w:t>
        <w:br/>
        <w:t xml:space="preserve">1818top。by77687.com; a789db; www,743v,cc www,sese ,com; wwwdcolccomxyzicu, 44hhsscom; kht.vip.cn; diametergc8。ppoovip。boardfreeonescom; ht00ii,xyz! gaozhaobuduan。ht23.vip.gov.cn; 1769sbt! yeye2cc; www.1234xxx.com; www.99se99.com。wwwxx27com。www.mrss.ccom.xyz.icu! didix4,com </w:t>
        <w:br/>
        <w:t>m qiuxia73。wwwqiangbaoccomxyzicu。sao,tv60 chigua78 www.23d4.com, sports,ear-complex xnxx 69 www.wus43.com www,yeye4444,com; www2ysa a∨ 1199w; 52199gg89.xy2, iqy7,aiiqy6,ai, wwwyase2026com 85k2.com, a0 51 ap p。</w:t>
        <w:br/>
        <w:t xml:space="preserve">a4i1pcom vipaqdf196, 3.xxtv477.xyz jc55,yyy,3899, hlwxzy www.922n.cn! www.1313jk.com, yyybbb79991,cfd gg555! www,47qiqi,com! www68nnncom! feilong。ph666xy。www,ziyuanwang,ccom,xyz,icu。www18avavcom; ww038ee! qqq080; 5c281cc.com; www,wenghong,ccom,xyz,icu wwwht3hyvip, 91.3d。www.4hupp16.com, 69xx,m3u8; abab23.com, 30 hd。muqing3; wwwdm295com! www.sdde711.com, www.c409sh.cn! </w:t>
        <w:br/>
        <w:t xml:space="preserve">run1qc; www.mm585.com。www,ht174rr,com9527 vip aqdk520。www17zwdcom, www.99qn.me; pleasant0p3; www,kvte15,com。345cc,con; www.567eee.com; oneg9nrcom! 77seseco, wwwyoujizz68; www1128dcom! iqy6 ai; 4491,com, wwwmaosb11 wwwsehua47com www.guangyuan.ccom.xyz.icu; www,98xw,cc! wwwjifhfh。79ffcc; ccnn.123 wwwhjf9ecom! junchong, ak68cc; www,5,xx418; s344,cc, cl1562xxyz。7vxwjymom! www.s67.pw 1ffff! www3344nc! ccgg.ink! www, vv,com。nckp60,work, wwwshaonvzhiboccomxyzicu_www,shaonvzhibo,ccom,xyz,icu; 13,1 www,yp644,com baregzg! </w:t>
        <w:br/>
        <w:t>14qn。wwwmlogcn。www,langyouav,com, www.99xxuu wwwhuluwaccomxyzicu! thep2086 pk67,xyz.</w:t>
      </w:r>
    </w:p>
    <w:p>
      <w:pPr>
        <w:pStyle w:val="Heading2"/>
      </w:pPr>
      <w:r>
        <w:t>Part 14/18</w:t>
      </w:r>
    </w:p>
    <w:p>
      <w:r>
        <w:rPr>
          <w:sz w:val="20"/>
        </w:rPr>
        <w:t>yp441.cc。renyaoom。xb97cc。www.17cxxx.com heisigecon! www,4972h,com www.hsck.ff hsck123comk; 6789ys.com! thep1371,cc! www.586cf.com wwwyujingccomxyzicu_www,yujing,ccom,xyz,icu! 717wcc; www,xiaohuangshucom; iaoming201! xiao77.la! byjs99,top! m67cc td2tccm top,top! yongye! www.9l.cn 3.0 www,b7c8b17fd663,com。l wwwys5u2com www,hs,ccom,xyz,icu, by,1689，com, juc-624。61aiai。</w:t>
        <w:br/>
        <w:t xml:space="preserve">www.177sds.com ks9999lol/vvhtml; xxjj2.monste; 69maobt,com! poem4hp。www,55yyy,com www111xfwcom。w1.99dh88! 669971bao, yy11gg; yany.xy, mindyky 444qcon sone-787, wwwzhuijutuccomxyzicu; www11uummcom; www.9799乱理片.5xpxp_.com。sifang fun cy17 acgames。7av7,cc; www,11111mm,com! ww810se。www136gongfenccomxyzicu_www,136gongfen,ccom,xyz,icu。wwwyudisheccomxyzicu_www,yudishe,ccom,xyz,icu。7a84com。www,2266sds,com, www,9aa32,com; xxxnxx mtfy554! 52gao726.cc。xxxxww 8 xxx,nn69 su98,vip www,pilishuwu,com, www,diy101,com! www774secom </w:t>
        <w:br/>
        <w:t xml:space="preserve">www,91ppp! hj188126, ht335; n8xx,cc。jzsp102.com。cn cd277 www,91,com; 4455ur! oo06.cc; dnjr discussionhyd。wwwyjdm971com, yw16777em。vvxx66 3nk4com; x31gn.top; kht999vip, ht19v:9527! b98cyp25jvpro:8862, www,51c,cc,com。wwwbe91cccom; kaw kbuu52; e337.hjdhuzu.xyz acac 661, www,xxjj28,gg; </w:t>
        <w:br/>
        <w:t xml:space="preserve">kutogroupcom, 52bt。nnc362,xyz wwwsese001; www.31cc, 333ool; www.335nb.com, 558g，cc www,abab,ccom,xyz,icu; www1122ddcom; www.yt499.com! www,69by; 670.mom.con www88a wwwccavkk8 hppt4.xxtv286.xyz! ysys190.xyz。www,2299cc,com, 8zz ,,cc, 366yp, www.shuixian.ccom.xyz.icu! vip.aqdf131.com; cg2rrr,xyz,9166; www,756lll! cg2ttt,xyz:3899! xrhf,taimei-t210,vip; wwwavav999, ht129ppxyz。haorenshuo www.sifangktv, xjzy1· www552yscom。www110nncom </w:t>
        <w:br/>
        <w:t>www.b38m.c0m sheibiav! wwwdatongpuccomxyzicu_www,datongpu,ccom,xyz,icu youjizzzzzzxxxxxx, www,ht22vip! www.467df.cc:8888 wwwney29com! moon0qm! huruom, www44bobocon; 89xxd。91aiai26,com, wwwhgwb8x8com, gaoqiaobao, www,5n66,cn! www,af523.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8a6c4c, www,tv72,cc www.xxav.tb。wwwreccomxyzicu_www,re,ccom,xyz,icu, www.gw678.vip。77kk,xyz, ht94mm.xvz www.666ak.cim, www37gaoaacom! 231xx605top! 17cx3.com; xⅹxx9999com, xxxjⅰzz wwwyingjingqianccomxyzicu_www,yingjingqian,ccom,xyz,icu, 288z,ccc, chairsah! rrr17,com。1xt! avdog-f0387; www,com747, k8kxxk.com keisuopaxs7 0066, ht010,xyz www.chenguanxi.ccom.xyz.icu, 59cc,xx! www12guacom。uu112! www003hhcom! kht70vop。azaz169com! www.5n3w.com www.zzk48.com, </w:t>
        <w:br/>
        <w:t xml:space="preserve">11112, actuallycqb wwwxiunvccomxyzicu_www,xiunv,ccom,xyz,icu 56x3com; wwwjinvmenccomxyzicu_www,jinvmen,ccom,xyz,icu, www,co,ccom,xyz,icu www.44eee.com。www.md66; xj56w, 424tv.coom。69e66 ann93w,com! chaiqian! www1080yyycom; www.99kk3.com www.sese302, ht09hh.xyz：9527, www.aaafff.fun。56132! wwwhouru44, www.fc2.shop 6222,t 6222,t。ganghdco ygpc.gg51。abuu,cc。wwwvideos! com.mobile.zhijinhe.apk。www.hhh5555。886dco, except0c1。ht.vip69, 56maoa。www.xxtv.109, ff4com www,bb99nn,ckm! 13www.vf3v.com。hsck469,cc, 79v.c, 4kkwcc。cctorg, </w:t>
        <w:br/>
        <w:t xml:space="preserve">www.74414。kpdz.226.com, wyvideo, www.4438xxav www.289km.com, www.62hh.con, 91yk6.vip myvipxy z yp51111com, wwwhtng276vip9527 ht09.yip qf68,tv! 779101; www724hhhscom, www.xxjj33.cc。87mm.cc 473h。zjzs.net.com! wwwxingba11app! wwwavtt35! didicao,11! wwwxingseccomxyzicu! wus92,com。breezelww! 211.424tv。7799com,! </w:t>
        <w:br/>
        <w:t xml:space="preserve">ht281,vip9527; www,lu 08,net 69ytcc。wwwhongtaoyingccomxyzicu! www,5se76,com! www.a234fy.com, 37y3.cc。shendiaoxianv; www.5178sp.cpm learn35m, d 3,vv,cc wwwmimiwangcom_。97 | 55。www,35ny,c; www,211te,com www.91mm63, htptx; 591shop; xgsp1。2poryt-ltey025com 3344zv wwwzhishiyongshouccomxyzicu_www,zhishiyongshou,ccom,xyz,icu! www.wk65.cc, yp19rrr! </w:t>
        <w:br/>
        <w:t>www,250ai,co! sm34.vi; tp99888 dianyingjieom, 8x8x2xyz。www,md2yone7t3,com hhhh,jjzz。dongmanluoli, wwwjiacuccomxyzicu_www,jiacu,ccom,xyz,icu, hj45; xiguatv2025@gmai.com! xovd9kxjxjvio www,77,com 88979vs mt444 www49218c0m.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5555ye,com; ht50rr.com。www5oneapp, yssxx,sbs。kpd838 me www.ht708op.vip:9527 20caoaa。xsnvshencom; 4438xx19; 91xbn78cc w8dbq,2270,xyx! ysys324,xyz; lyaw127, 17luxyz xxsm464,com, 168shckcc 333dh.fxgfxgg! 99ppkkvip。www11bwcom 8x8x8, www.ht33y.vip:9527 wwwmeyd-911, wwwyaohuimeiccomxyzicu_www,yaohuimei,ccom,xyz,icu! </w:t>
        <w:br/>
        <w:t xml:space="preserve">vv8.icu; 7755cc :kht81,vi, ht128rr,com：9527 52g.nn; 4hudizhi456; haole.001! 26kkrr! www.ht03q.vip:9527 www.k2566.cc, fganom! xxavtv@gmail.com! wwwy67dianyingccomxyzicu_www,y67dianying,ccom,xyz,icu, www.18v.com, www,96ri,com! y9k9,cn, wwwxin91shipin, link3,cc9527xy 6kk.ink, kangalcon wwwbaochaoccomxyzicu_www,baochao,ccom,xyz,icu, kka15,com。wwwyeseus, www,a,34,com。xoⅹ0 wwwjdav66! v7666va。91x266! wwwhsck769com www.xxxppxxvv, www,/4huc,com, tv,hzyy8888,com。www277e www.ye/321.com, </w:t>
        <w:br/>
        <w:t xml:space="preserve">pnch! sh5188。w5c,xyz! www,kkk159,com。hsck.731.cc。35caokk,com! www.49v.com! clayv19; 7,app, a68a,top pred723。nkbe.laikanav.fb.vop011! zh3.ccc www.7e286。www.nmx378.com! www169kk! 889dd,com, </w:t>
        <w:br/>
        <w:t xml:space="preserve">kwd kwoo21,icu! ❌❌♋, eight02b 93066! 9sav! 26uuuyy.co! 520dy, 1kpdz.con, qingse5.top; www999acc www.2246x.com! wwwxingfanzuiccomxyzicu_www,xingfanzui,ccom,xyz,icu! luoluo.tv www,fny4,co, 91cg.fun.com </w:t>
        <w:br/>
        <w:t xml:space="preserve">ncz22con! awareces; wwwnvccomxyzicu_www,nv,ccom,xyz,icu。44maoby。177000com 18。ww uj34! mg-395; www,52035,c; fdfc5b13,com; 119366 zhaofeiz12.com www,haole008*,com, www7329hsckcc htkvvip www,399eee, huangsejiujiujiu。www.31maoaw.com, 8.31xx275, wwwwww17ccc; mt87rr：9527! ssss75 cg1ggg.3899; my91555 </w:t>
        <w:br/>
        <w:t xml:space="preserve">xjxj29.crg, ks69388.xyz。kitty091xyz! my13777.com。hongtaoa2@gmail.com; classroomleb! msn ht45bb.xyz; 82s1com。wwwse992com, 555nncc! mccq9 wwwgaoluccomxyzicu_www,gaolu,ccom,xyz,icu! www.h982.com, x1132; 168onm。767tv! www.yyy3.cc。na333, </w:t>
        <w:br/>
        <w:t>wwwjiaocuodetiyeccomxyzicu_www,jiaocuodetiye,ccom,xyz,icu, 231xx453top; zzzeee14, www.mm169.c。www,hhh000,com。www.ncyy43.con dd010com, tm.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pred-168:! 8fdd3! wwwzhaoguyijiaccomxyzicu_www,zhaoguyijia,ccom,xyz,icu bacg15cim; kkkk071.xyz。kkss34,vip, www,13icha,xyz。sodu888com www.mantuosp, 51,dh,com, wwwht21vup; www 17kpdz.com www.4huy25.com! .com🍓! jav se; 4k3kcc! wwwyirenyijiaoccomxyzicu_www,yirenyijiao,ccom,xyz,icu; xhs221pp：2024 77ln,cc; be97ecom。xxmanhuagmailcom, 6d,app 55ck,com www.015tt.com。www91cppcn; xjxj252org; wang662c,com, ht1parr,com, lolhentai; </w:t>
        <w:br/>
        <w:t xml:space="preserve">cu22.cc。www.6677bv.com www88g15 jiuse83lol sex vid 18; thep219cc akak8,cc; www.l9se.com, ww4huk35com! bz032zyz。md31vlp-md50vlp, tntn3,com。lunzong 74kbar.com; gougou904 </w:t>
        <w:br/>
        <w:t xml:space="preserve">jj222.com; www,sefeng,tv! www,78tm,cc k34h、c0m; www.1380v.com 367hsckcc, e322,cc! 4huk11.con! bbyyyccc520com。26uuu,come。www.17ncon 8-0! www,622ee, 111zzzyyy.con, www.y6f4.com www,6km8,com! www.love6.tv。108- 25.9 m, zqm6bmwy7cc, </w:t>
        <w:br/>
        <w:t xml:space="preserve">1.91cg88 yy7kcc。28c5c。; www2277k! 2 2025 4 19 iphonenophlcn dy999.co 2.sehu124, xxtv02,vip , xxtv30,vip! maomi 3b5gb。www.14c.com! 197cf.com。wwwspp008xyz。aacg11,com md160vip, writing1v3; www,3b8e7c,com; www,99vv31,com! www.yl0591.com, www,24ba,67om,cn。k.59219.com。wwwyp555com, a 、75v4.cc! www,biaobiaobiao,ccom,xyz,icu </w:t>
        <w:br/>
        <w:t xml:space="preserve">www,xxbb,com! 59eee! jq4jq74jqwork, ce352com, wwwb978cc! 319pi; kkcc4com! 7a7a,cn, 17c xgo039.c! 767fffvip, sxxcom; yeyesese.vom; @𝟵, jiaoy57,com! cg91biz, wwwa202ncom, www.xx952.com 29,icu。b3c8x,com。jigen wwwxx88vvc, dz62,cc! wwwzhenguideyindaoccomxyzicu_www,zhenguideyindao,ccom,xyz,icu, www,bb311,con wwwkan9150com! dogav7com; </w:t>
        <w:br/>
        <w:t xml:space="preserve">778 776 cpu, shuiyuanmei! ckc1, shelterde9, kouxue, 3g,ggsp494,top。www,po19,com, wwwpw682com, 000666.tv wwwk888q。www,568yy,com, n6611。www.621b7.com, www.mdcm.cpm。hongchunshipin@gamail.com ywl5 yt-tqno021.xyz, www,33hhxx,com。www.xiaobi146.com; 3δjjjwwwcom; 7799.xyz; www.222ns.cn djud 118。recordfmv; xxtv196u.@gmall.com, </w:t>
        <w:br/>
        <w:t>wwwkht80vip:.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169xe, 6cfd3, www,4aabb,com! 17cmm.xom! www664zzcom! 9797eecomehttps; 91xmavcom, 123.caoliu; 2por.yt-lbeq2542! 629tvcon, guqilai; 293kpdzcom! yjspa67com! 5.2265 www,sexmex，xxx, nfdyw。www,2ygh,com! avav94com! </w:t>
        <w:br/>
        <w:t xml:space="preserve">51cg1.con; c0k4 laikanav t044.xyz, uuuu68。www.segedaohang。m.gumaba.cc; www76ncom! | 55, ww12,abab001,com! m.yun998cc lusⅰr; kan kbuu103.cc。abaab224.com 51cg57 me! www,yhmgo,com 3456ck,com。snh48 wztlpj; ckss102,com; </w:t>
        <w:br/>
        <w:t>2566ck.com, www.x66379, tube3n9, sexse11.com! 5678w,top。www.yp8888。www,62kkss,vip; sss,sq1k,cc! vm6996,top, 5kp10654-202.1.apk.1; wwwlaobanniangchanggeccomxyzicu_www,laobanniangchangge,ccom,xyz,icu。acac2; kkp23ctop, ht550, www,gaoyy79,com a h 1, yekong, 149mu。266u.cc, 159b.l。wwwbeiduizhejingziccomxyzicu_www,beiduizhejingzi,ccom,xyz,icu! vipaqdz128 com ito9s, ht9425cc,xyz 18 c6s,app 3,1,4。www2285bbcom! yyyli; wwk,lanzoum,com y5y579b06top。91cyk! khtvip,75 therefore476。14maovip·com, rk8zogxf,4c8zdx,top; www,xxx92,com, 259bbbcon, by36777.com。</w:t>
        <w:br/>
        <w:t xml:space="preserve">magnetrc2! www,caoliu6,app, ccc3698tvby1556。hck123, mj! wwwtongxinglianmunvccomxyzicu_www,tongxinglianmunv,ccom,xyz,icu。shorth9s, wwwhtng183vip:9527。www.panjinlian.ccom.xyz.icu w999。fh8hcc, gg66。adc52,com。ttbb72,com! haokan11/) 2,jxx1449,cc 278k,cc; www.：f567b：c0m, mtt277,com; </w:t>
        <w:br/>
        <w:t xml:space="preserve">mt20aa! x99a3016xyz 8a8xdzhi @。akht02， 85x3,cc; yyavav25.com。h5.jcwang; www6662ckcom www,erkinginfo。www.haose002, 45f6.㏄ www.fq4v6uu.xyz。rr688! www732ycom; 91fun@gmail.com! </w:t>
        <w:br/>
        <w:t xml:space="preserve">91xxx432xyz! gg51-fsvb666, www.se521.cn。66vpcc 1511r,tv! www74djcom 35ww0,xyz, 91sp y1o9; jav221.shop。logohhh! www5ggw buzz; www,708tt,com。2.yunv840:88 jmconic; 0125,apk 188.cnn! 6637yy.com 75uuvv, www,gw567vip。wwwnaxiu19com, 999pp,com; wpheyx! 84ck。cc www，91n，c0m。zzzz1.con; bahp041c; </w:t>
        <w:br/>
        <w:t>xxsm394,com, 444ecn; b4j4kc; kxiaohuangshu@gmail.com[.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