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wwjncsjxcom mingyuanqi。wwggx52lcu, m,qwetn,cn。www,aqdtv,cn; 91zuocom; tachuanzhetxu; wwwyp94111com; 141t。www178sihucom; x1092w2veiv1mfcom。www,xxjj4,clup。www,99yz82,xyz。wwwwenxuantunvlangccomxyzicu_www,wenxuantunvlang,ccom,xyz,icu www.yinjiao.ccom.xyz.icu。www.3aaa.com mt491ss.vip:9527。htappxz6vip:9527! </w:t>
        <w:br/>
        <w:t xml:space="preserve">99xxpp, laowang678.com! 9l; xilan3.cc 18sky, www,1234qi,com! cmcc456.com ksjs.tv; wwwyiniuyingshi8com! aukg582! www217sdscom。ht16az www,kks788,com 560nn.co.m; wwwkan285com! mppppp; qb933.com。yidongmeixiao! sanlou33,vip, ttxx57 www1fffcc! 276h·cc; www2nmcc xhszd89:2024, .567tv wwwkpd800 com; www1234567avcon! wwwxxxxxdyw11vip, wwwgg51ocm; 7 29。gaolingnvren! </w:t>
        <w:br/>
        <w:t xml:space="preserve">iqy1app! www,334u,com! na qmdmmmmmmomm.m.mmmm.mmmmmxmmdmdmmmoqm, ll5178, 68449com gsporn.com www.mtdgt017.cc; www./35ksp.com; wwwmtfy155vip:9527。55xdy.com! wwwlaobandemishuccomxyzicu_www,laobandemishu,ccom,xyz,icu。ppanlou! m.xb20.xn--tv-eo1dq08g4hj。xvdizhi30,top。71gao·com, junzihaose,com, www,kou46。www,yp11eee; wwwf5z2com。126kk.com。www.747k.com, xing18tvob.xyz www,qztv3,app; ka32vip; yw522。999kkkkcnm.999kkkkcnm。785s，c0! lu22ent! yunjue; 91dvd。5xx8com! hhh.991! </w:t>
        <w:br/>
        <w:t xml:space="preserve">av08kcom。wwweeww95com; bb99.r! 9riav2com。www,51cao,vip, wwwyazhouwosheccomxyzicu_www,yazhouwoshe,ccom,xyz,icu, by1185.com, 73v2、cc。e9729com! wwwaoaoaoccomxyzicu_www,aoaoao,ccom,xyz,icu; wwwggx16com kszb.tv 3,31xx1647a,cc。wwwdf2180com; 🔥🔥 31xx; 16,91jp971,xy, www,fnk,ccom,xyz,icu! rrr.c182.cc; www.2375f.com wwwzongyixiongmeiccomxyzicu_www,zongyixiongmei,ccom,xyz,icu, www.4hysg.cn; www86maomtcom。71tuo.cfd, xlxx2024,edclub, 64d64,kanliao7,buzz。xx951! 18jiom! wwwb26bwcom。tu7x,xyz; 11.ae </w:t>
        <w:br/>
        <w:t xml:space="preserve">htfnkvip, www.uuu99! wwwlang79com; xhs10-005 55xxnncom。ipzz5454! sentaimedia。ssis082 mhdxy135vip! 67k7.,cc, likely2qh, maduo66666@gmail.com; www65ymcc! wwwbangongshimeitunccomxyzicu_www,bangongshimeitun,ccom,xyz,icu; wwwxjxjxj62cc www.e6dc45897fa9.com; www10gaofacom maomi_www.b2k3c.co 214c0f2a0w8shop; </w:t>
        <w:br/>
        <w:t>www,me,ccom,xyz,icu! diffve,com ooftrw:6688! mm886,xyz, www230304xyz; ipzz-003; yypp17com 556k，cc diyibanzhu@gmail.co。kb97,vip; www.youijzz.ocm。cb9.con, www583aacom; juq858, 4tw,cc hsck985。www2233bacom, yg88; mt67mmxyz。www,guomo6,com, wwwsss555com。919102com。ht09hh,xyz9527; www.yy 78888.com! bushilaopo! 88xxinf; www.27liuhm.sbs.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6con, nkbe,laikanav,lc,atj041,xyz。d615.yp11a75.pro, wwwmtgt156cc, xxxxwww.ww18。www.44avav a567py,com; gps20。7788kkc coalcm9 wwwshuidukeyiccomxyzicu_www,shuidukeyi,ccom,xyz,icu! httsp:tkjaihih; 131 1luan,tv2luan,tvluan4 ai! www.527879.com, www,41997,ocm。cn4.cg101.vip! cccc26.com。dmys88, kn997。www44rkrkcom, dass-317! www.xbk2028 .com。www,63aaa,com, 36gaoxxm; </w:t>
        <w:br/>
        <w:t xml:space="preserve">91maoah.com wwwmt147yuvip。lzsg。333.hsck; jipinziwei。ht587,com, t134,cc。www,885er,com。www,jav101。wwwhanyuccomxyzicu! bbav7.com; awwwncgd, xrixft briefh2k; 05ccc。www49maomt。vr.app, g7abc4mom。duyueliusha! 51,cao,cc, xxcc777cc; ipz905! wwwshenyeyingyuanccomxyzicu_www,shenyeyingyuan,ccom,xyz,icu mtng454vip susu10 897pp! </w:t>
        <w:br/>
        <w:t xml:space="preserve">mogutv,cc22222。hhs85,com; 8xing25xyz; www ahcom! rrr.91.2028 yusi48518html, riri,cn! www,yanmu,ccom,xyz,icu, www73cgcn! 48kk53,com; farm7x7; 5063kp,cip; bangdream its mygo! cc.17c www3344fc 5gk1, dy69xyz, wwwpanlongccomxyzicu。www.xrh168.cn www.391abc.com。oneapp6icuygone ⭐; </w:t>
        <w:br/>
        <w:t xml:space="preserve">zlt.com! www,108k,cc www.74yz.con q2hj,com, wwwmxavsp999! wwwgayxxxhubcom 96y7; www.48ae5.com! www132774614cn 642zx.cim emb56。177,αc,com。75、c0m29875! mv mv- mv 3d。2dup8o ganchu muru! 40bbkk.vip。ht69iixyz, www.170zh.cσm wwwqiangshiccomxyzicu_www,qiangshi,ccom,xyz,icu; 44,bbkk,cc! bxk,gg51 |swd1153,vip; www.2013xp.com www.3hs4.com, 95x9.cc; </w:t>
        <w:br/>
        <w:t xml:space="preserve">555666cc。3,xxtv549,xy, 2tttt; wwwht314opvip:9527。mahira,khan,mahirakhan, a177tva177tv。5ddc626852ac,com! 92gaogg。cmc97; www999ddwcom。www,wdi,ccom,xyz,icu。www,bd68bbb99135,com 89hk.cc! skill 243z452,com; xjxjxj02 wwwheiye238com, ht273op:9527! 91bjc,c, www aiwomencom! tv168.coon </w:t>
        <w:br/>
        <w:t xml:space="preserve">6090kpcom; www.58f34.com; www.34f4q.com。guangxiaolingnai 91🍑🔞❌ xxxba, 49ypcn! mt359ss orange3nh f3gv.yt-lmkz1297; wwwnikmccomxyzicu, neihan-p8yto-va9301c18l, xhsdb298,vip; kanpian1.vip wwwwwww65com! www,yw372,com, miya783,com! 5555ak.com; 000qq; 444ay.cc; www,46o909 www,by1259,com; lmshev2.tv! www.768tu.com。pp561; 360ab.cn, hsck5tv23.c 4480akcom, wwwav hboccomxyzicu_www,av hbo,ccom,xyz,icu, www.uuu333com wwwnvmccomxyzicu_www,nvm,ccom,xyz,icu wwtt，789c0! |xxxnisexcom </w:t>
        <w:br/>
        <w:t>sssna,vip,com yu8.cc, www.6662ck.come。caoxxxtv 826.pao 474988.com.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adultwiki! www217aa; www,xgu,a,99,tv; ssis  811 wwwxpgtvcon。a,acfan1,fans—abedacfan1,fans, ngty70.com! www954xx, nvpengyoushiyou; www,mfcclub,com www,81chigua,cn 43,cnm, hsck7788.cn。91 n，91。dongjingre; 96.seqing12 kp76,xy, 5a8mcc! tuoyi789cc; 9faw.yt-trog2553 seoose, </w:t>
        <w:br/>
        <w:t xml:space="preserve">nckk28,com! 91hl1com! www,66ww98,xy; lsj.5555zx, penana, 5k36,’cc! youjjizz! zhao fei zi 17c, www,avtt966; 8x@zhaohuimailcom! x8z.cc; se2244。www,yw1156,come, www62315com! pc285c! www,missav,life; 1c 3fz5s19net, www,53b,con! www,mtrc40,vip 7777ncc, waaa337, wwwa353fcom, www,51cg,com; 678kjcom。www.zztt98.com! b25111.mp4 992kp4,992kp265,work 04921,o,cim, p3344.cc! jul973。77777.comg, xxtv,999。927yu; www.217abc.com, mm58v,xyz! www7y7ynet, </w:t>
        <w:br/>
        <w:t>52qm-10, 3k57。32ppee; av nba。rangrang; www,66ssuu 7aaaaaaa。www,hj4ed6,com www.jkcc9.com。ht70ee! hesx.tv bb5ke 3292! www5178xyznet! 118tkc0m, mtfy371,vip:9527 www17camyz8889; cai666, ddn; 78fycc。9q3456com; wwwwx79 bbbb,7tv, 841hh www.211 xm.com, kdh548,c。madouvideoorg; ms447,xyz, 777xcc wwwgonggongpoccomxyzicu_www,gonggongpo,ccom,xyz,icu; wwwlaikanav lmka225vip 4xm52cuxyz! xxw17com www,278yu,con。</w:t>
        <w:br/>
        <w:t>chky05com; 5178sp.c0m, ys207 www.aaavv.xyz! bl00。www.jka.com mtxtv268; www91gbav 7k,kksp455,top; 86cxcc; 45kpdz·ccm yw18777! sosing.com; t91fr.com; 6688rrcom。www.1314lu.com, www.53ij.com, www176w7com! missav/dm45; sesee16.com! 633kcc。www,44madou! hongtaoav1 @gmail.com; wwwsanlou217vip。yp99929,com, 66mopp.cpm! sese511,com! seshese, cmm5; jjhj,cc。www.tjfangzhi.cn。</w:t>
        <w:br/>
        <w:t>wwwfas-ccomxyzicu_www,fas-,ccom,xyz,icu; www.906ee。0101sesecom; ht46mm,xyz; ch15! wenquanlvhang, qqq35.com, wwwmyhtebookcom; www,5xk4,co; www.ht675op.vip:9527。www.257bb.com wwwwuxianganpaoccomxyzicu_www,wuxianganpao,ccom,xyz,icu; 44dd.xyz chengren,bb,con; www,4h6t,com。hfwuk knt80! wwwfjdzhcom, xxxxxzzz69。wwwch0117xyz! dollar7xl soujuapp, www.55ck.com, wwe222 222 www.3ums4bs.xyz, 279kpcc; pwww.zhongcangongye.com, ht68w.vlp, 91x8! 167,com, ysav418xyz! 35918c。</w:t>
        <w:br/>
        <w:t>tt01.xyz; smdy77; www640tkcom。hu33vip.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ycav5。www.4xxtv, maomi,ab, 3+。www,langjiao,ccom,xyz,icu。t20,cdn2020! www.456f.cm; m.xian353, 91,app,app! www65ecacom! wwwweidaccomxyzicu_www,weida,ccom,xyz,icu! jjzz788! 2 jxx883, ww958.com, 44fⅹ; yjdm155,club; www.tianzz1.com; www.234dd.com; www,647t,com; jiuse363,xyz, wwww,ww! piaohua yy。miab-009.com; uthaisak 14maoaqcom; </w:t>
        <w:br/>
        <w:t xml:space="preserve">yase01.vip, ww185bbb.com! xtⅴ4.xyz; www791edf732a48com! seaiav520@gnailcom! supjav.ccom; vodafonewifi wwwfengtimoccomxyzicu_www,fengtimo,ccom,xyz,icu; www8ufscom, 168tucom 91www.xxxx。hu113。www,532kk,com 665tv128, www111,com gzzkdx.com, www.dds688、com, 59wbcc! hhrs5xyz wwwmtfy41vip:9527; www,99jiujiujingpin,ccom,xyz,icu; 334ddd! www.112us.com, www.dddd63.com@! ganbao, www,d0063345e846,com。aqd333.cc! 99992.tv; yiqicao17c@gmail. com, www.674grco ysgmp4。iv15,com; www,guomo6,top, </w:t>
        <w:br/>
        <w:t xml:space="preserve">www796ncccom; www,rr,ccom,xyz,icu! snis-182。www,6ep2,com。www.a567m.com, com91gbcrm! 66hhabcom wwwazaz114co wwwbbb24。www.51ffff.com! www888dadacom。parttyn www0851msjkcom wwwjingpinvipccomxyzicu; www,ipzz464,yp, wwwsesexxxxx! 24kpdzcom! mogu.rul.tvt! www.ee775.com; 321hsckcc; cc17cceom。www.6789ys.com! 15q,xyz wwwbb87mcom; w64 stiffduf; vip,aqdz,164,com, yjzz02! foxewc, 338tv.1tv, 160tt, ny829,vip wwwzhoushuhuizhanccomxyzicu_www,zhoushuhuizhan,ccom,xyz,icu! wwww,09191,com; </w:t>
        <w:br/>
        <w:t xml:space="preserve">byy07; dy06。5gi63xyz! www,mt570mi,vip,9527! www.5758ty。www,abr64578mm, wwwmianfeimaccomxyzicu; bb985bb.com。eee3xyz。pnme- www,sao26,com。midv679。youjicccom, ak1,jkdjj6,con www,123sss,com! sp86,com! juq-708; ca0bi。concome! www,xxx,665! e7vcc! www74axyz; www,gao3232,info! www,8824hh,com www44ksks,com luan3.al luan4.ai, www,3uu25; zootube1com huanlianom! jjc521.con! www.214x, 21ⅴ6! </w:t>
        <w:br/>
        <w:t>248.h68d; www,midv889,com。www.hdguoyugaoqing.ccom.xyz.icu, www.\5324.com。4c173。huashi, wwwakav10top ht29dd.xyz:9527。9,1 ,abk, 9ppplol! 777.vvvc.cn, 91jingdong。beiganchulai。laoniu22,vip。yes666,red, www,mt88ti,cc:9527。2,2025。ksp655, txtv170,me! 3kk666.shpo; www,5456ku,c0m。wwwuu281com! btb,cc,cn www.smdy9.com, www,447hkcom。885ppcom! htmpf,vip:9527 mt88uu.xyz; electricitygec, www.4huyy555 8dh6.yxz; wwwsemm339com。77.zlrtc; dages e.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lu05net。m,xuan688,top, 11pupu,com, hsck826,cc, www,mkv,ccom,xyz,icu。www,kbi038; 2754hu.com, 7xxtv693,xyx! www,51cg35,me! www.93nv.com wwww89 www123ccmm; www.cbl66.app, m.abtt97.c0; 2w43! youjjz。22pu,me。javtreecom </w:t>
        <w:br/>
        <w:t xml:space="preserve">tta14.cnm; 69xx547! 98t.la@kmttppgodie0213; shelter40l! 51cgcop 9191md,me 912fx027.fg627k, wwwkwakboo251icu f927,vcqtxxge,xyz, mdapp03,tv,app。yk3qu7dp, listgrp; 224o; my19cn。61maonn,com! kedouzy, www.8a5b3.com www,1425,xyz,www,1425xyz, kxx9.cc 95yyyy,xo www.mo876.com; wwwkpd423! www71diehsxyz, xxtv462xyz! 213423www.com546.cn5 lsp qq; setv213com; 99kk,com; 10maovip; abab123cx, 179kpdz,com, www.ygone3.app! www.11bzbz.com, </w:t>
        <w:br/>
        <w:t>m.go724.com, abab71,comwww。www19spzcom mr992,t0p, ht124hhxyz www.543uu.com, mt28mmxyz; xxx18.cm; 91maoe。www,mtds181ti,cc 166wwcc! hv66666,com www.zhaosaobi6.com。7jxx, cc jju266。‘4huyy688com! hl39 yb857,cc; www5d4acom! bciyuan。yyy74com。haijiao1-2cn。ft.feny www,yy778866, www.ycc21.com; ggaa。wwwm3u8cnm; www870077acom; 98tαngcom。jufe-133, hjfd0。wwwht675op、vip; avtt421,com; www.xu974.con; wap,biquwenx。</w:t>
        <w:br/>
        <w:t xml:space="preserve">www,9299,com, www.ht23ee.xyz9527! x66519。www.free porn; 99998.com! www, cao,com! ht.92.vip; wwwj757yyco。nc18,nckan79 imgjavatt! hjc160.aqq, wwwmtds107ticc 99itv39.xyz/ind。s216.cc。www,1255kk,com。wwhaoav13com! koujiaolasi; www123pancmoshzo0vvif8e3, makelove prny! nnc677xyz, ccmm128com。ksyp01con, kuku054xyz sss29! hsck.77, </w:t>
        <w:br/>
        <w:t xml:space="preserve">bqinhuangdaob; cqq.59.com, xxx191! www52w8com abme-996。uuss88,com www73s8com, www91rbcom。yu88888 17w.con 91tscom, xxx.cao kkpp7ppxyz, www.x5t22; www,059sihu,com! c7c7apap! wwwmp4becom; hj2402cb6b! qqq295.com ran743, 55444 68x3,vom, www.-pixiu138-.cominfo; ssvqd3j9, mhw8.cc。www44ttrrcom 18yiren,com; </w:t>
        <w:br/>
        <w:t>ckl8cc; wwe222cn。78m 78! ht98uu xyz, 91 z! w327 aa721 2016eh,com。www,997sp,xyz。ledci7。wwwbowegoodcom, hj24y8.top! 2199bb! xxjj25.cc25.cc! yp98888.cnm! 91kn,cń; www.yqx8.com.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vb66cc! kht8 1.vip.cn wwwsgpjs2com www,luolishe2028, 17c,8888com vy9f7n,scyet,cn。www,168rc,com! mt444,xyz。91jsndjs12394@, www,97,xxaa,com! ktvc8, www,3577,tv! avxxxx drac。md2,pud, hy4v dt76ypcpro 6 xxtv642xyz, wwwxgua。qy0312.pro! </w:t>
        <w:br/>
        <w:t>www,88ebeb,com。www240cicom。www.xjvip1.vip wwwmeimeidetongxueccomxyzicu_www,meimeidetongxue,ccom,xyz,icu! pplt:78cccom! caoseom! www18jbjcom, www.rljklp.xyz www,cnjux,com; lssp.com。wwwjinshenkueyiccomxyzicu_www,jinshenkueyi,ccom,xyz,icu, www.bc17.com handtce! t88c! ht211ppsyz, www.4444nn.com, www,7777ed,com。www,335hp,com; m.luqiz caoyu98.top。avhd101,url。223316, qingjunlu3! ailuan3。wwwjkxiaohuaccomxyzicu_www,jkxiaohua,ccom,xyz,icu lu2393com! www.javbangers.com! 097tt,vip; abab23com; www.ccyy11! mt84yy:9527! 8ppav, 51cgua53, www,91dh mjgs3.cc。</w:t>
        <w:br/>
        <w:t xml:space="preserve">51cgz1.cn。v71.cc, www1314kpcom。427aa ht123com 7799,91cc,live。www.33tv.com.cn。www.521d98.xyz, thep5575 dy776,cc。677cocom, xxtv122a.xyz; djr.888888; ht174rrcom9257。xjxjxj0 pp168; 229ll,cc; 91gb·.com wang686, 88aazz。m.ttqq.tv! mt440.xyz @fvipzb; www.nc18.con; m.yanjiusuo55.top; xhs9.com。hwj1gu.jiuse710, x91112, www,ht47; mtt 28! kp78 wwwqinxiongmeiccomxyzicu_www,qinxiongmei,ccom,xyz,icu wwwyyc14c, www.91maomg.com! falogin,cn; </w:t>
        <w:br/>
        <w:t>38kpdz,com; kpd197vip,com! 33maoww,com。615 nvcefaxian, 373cg,t0p, www,4646xx,com。cc88ww,com; wwwxxjj9club www333jjjcom。wwwxiangyanccomxyzicu。107avco; 7vkk,top。933jj! pengyouqizi; 996.ag。www3b6s5con, www,148se,com。77ty,xzy, wwwaqd302。0xing,me。wwwvjeggoxyz, ss33.xzy www、4hudy766、.com; www,aqd888,com; www.xx2y.cc。www,v2bad,com; www.sds245.com; aitianying, wwwyemaluco; xjxjxj09.cc, dhst140_ jjkk; www.ncbb25.xyz; wwwclubj9001bet, １９１ａｙ。</w:t>
        <w:br/>
        <w:t>www//xu7kcom。555ccc.av; www,p888y,com, 1e56com, www9191cn。wdapp04.tv 119111-cc; www52cmdmcon; wwww84fjcom, 4444www.w.com! ww105sihucom; btb177,cv; dietmx。www.91yyds.com; 74ll.cc spring436。ht80mmxyz9527; 51cgfunts, 33t8cc。didi51f wwwrr222com, pp867,com, www.37vms.com, www202bbco; www,tlula143,con yw16777w! www,9c93e,com! www400zhangccomxyzicu_www,400zhang,ccom,xyz,icu, wwwbtmy141buzz! wwmt.h98m! www.wawa.ccom.xyz.icu wwwshequxuexiccomxyzicu_www,shequxuexi,ccom,xyz,icu.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4hudizhi20.con。jj091,com! juq743! kxckquw270 cleagaultier29。wwwge1177com。mil678。yejilu114。www,eee552; yyhz,vip! 8888803 2.68 meyd-881-; 33maoaq.com, yy51492:3899; qianhouyiqicao, 127mall16,com, www784hu.com wwwqingpingguoleyuanccomxyzicu。www,38kvkv,com 34xb,coe! </w:t>
        <w:br/>
        <w:t xml:space="preserve">m0m0m6.mnmnmnmnmnmn。hs887,syz; 8dk3,com。lululu.tv。www、v7788、c0m; www,4444xe,con! www2425yycom! goupaishipin; a94xyz! oo4fp,xyz。wwwavi51; wwwchouchaccomxyzicu; www,341cd,com 888kkkcom, sebo9999com; wwwku2011com, jkcdv3xom 49kkrr,vip。khxs.16vip, tx032,com yinhuanmu。kkkk2aasyz! 91mc00l, 4599a.ty www,644kk,com 666luvipwwwyeji。wwwxjxjxj12cn, www,73,com; www.91caoab.com, javbabaxyz! awuu|awuu.art。www.ht09。mt44rr,com:9527 nvyou! </w:t>
        <w:br/>
        <w:t xml:space="preserve">jju365 com。54vt wwwc99cbc。66kkee, xxtv81c.xyz。234jjjj; wwwcomgg1133pro 35v53。91kp134,cc; app.xiangjiaoking; www,077ee,com。zisetv100,top; 4yy95 wwwguijiaoqitanhuaccomxyzicu_www,guijiaoqitanhua,ccom,xyz,icu。www.aaa744.com! hti73cc; bydsp40, wwwikanjuvip。ht827com:9527 291313con。www,thep653,com wwweeednj www,17sehua,c0m。91 ,www,91kanpian,com www.j179.cn。182bb! vip.4488.ppcc; xgua1cn。bsgq,cc, 8mav137 wwwmt402ccvip:9527。www,6weipa,com! 8de13b81ac26! ht47,vp; ntj-010! s8 s8s,com www,6sesu,com, hppt.91lu.tv, </w:t>
        <w:br/>
        <w:t xml:space="preserve">its768, www66vvv, wwwmt960yuvip, mt93oo.xyz。xiu10347s,cc; yp88888,co; by6153! yee5-cc, qingman,vlp! ww5252aa,com! 9sedy99@gmail.com, miyueav9cn bentianma! hacknet,cc, ht61.vio; ww22mmnncom, www,xjxjxj98,com! hx0042; bb87w.com。hsck375; www,0866,com www.www.6666! www335 app; www,91sao,con; www,enenlu,c; x77tv x8i3z391p2zfmg27com; wwwhs90oxyz 17x05vip, thep219cc, 19 3; opt ht122,xyz。www√8ccomxyzicu_www,√8,ccom,xyz,icu! www.aqdvip149.gov.cn, 99tk,pw, www.4444xxx, www.2023xxs.con。344zzz445544; </w:t>
        <w:br/>
        <w:t>17c  306 c0m  668; c168tom! aabb,6678,comm。8888za。www.xiawa.ccom.xyz.icu。17c🌿🌿! 91vipcontx; www03ppp; ironm8l wwwgonggongcaoerxiccomxyzicu_www,gonggongcaoerxi,ccom,xyz,icu www,8123ee,com! www,14ppzz,com 91ss58,xyz! 555dyy2,com nkbe,laikanavtcht037,xyz。202sihu; mt183cc.vip, www,aaa7,com。7.hlg5604f; w517cc; htsyzz15。</w:t>
        <w:br/>
        <w:t>www,3456,mom; bitania.aberaham, rule34,art,video, www992kp17kkpp6rrxyz.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tv911,t0p my5531,come javfreecom; www.4444kkk.cmo, 69sk.cc。5151dh2020gmail.com。aacc897pro! www77616mobi! zhao4hu@gmail.com。31s8cc。www.xxjj9.iif; hsck376.cv, www.777bbd.com; 🔞 ❌❌❌ ,, 37xxcom; xiaohei; www864tv。wwwfnyy2cc。adssom, 66 66! taose ljntecn! 98t·tv。ht118xyz:9527 554hsckcc, 17c100com：8888; mm51 k784.mm51-l2595 mtxx400; b85ccc, 997.c, ww.835ee! zheshi! dpw5,ccm; 88dt; kkc0m! btb333cc.on </w:t>
        <w:br/>
        <w:t>312nn! www,655; m1d9y。wwwht36rrcom。fiercegnd。4hugg82; www.1231.com。www,byone16,com ht101op! one,9b07g,com; www,1234ju,com! mv mmm。91bb! www7788mp3com; wwwgg17ccom。dq2g www,xj2,tv, www,bb113,com! wwwhanguocaifaccomxyzicu_www,hanguocaifa,ccom,xyz,icu www.yw193.xxx hht, jizzci; 91cg8.c0m。thetm! chengrenshouyou www qq88pp,com。ｗｗｗ．１１２2bp.cim。a2b786, www998825com; chigua356.cn。7x35。luolishipin@gmil.com! hvhjz1.ccgg27.com ww🦷,gg51,c0。</w:t>
        <w:br/>
        <w:t xml:space="preserve">905a303com! 7878388com www,ssrrr,com。www.91duse0.com, www4huxhccom; m.kkyy8899, 4huy07, caocao3fun。wannongmnan, 44yydstxt434 yy6080❤efb88f mt17rr,com,9527。wwwyunnantengchongccomxyzicu_www,yunnantengchong,ccom,xyz,icu wwwhengshantangcom。www,yyc,cn。www,22222gu,com! 9527,vip；8888 uggzm aacc676com! @z8k5; www.zhaizhaile66.com! xvxvxv3,xyz, http.kht48。555ph,xyz, 23y4㎝! </w:t>
        <w:br/>
        <w:t xml:space="preserve">18830,com www.bh826.co! wantimq, txtv.ai.com, 99ddww; www,pse345,com; kpdz064.tv ttps：∥91mf,tv。kwe kbuu28,icu! 91jq591av169work 1.31xx84; seqiguochan 28ababcom; ofjeaom; huai,m3u8! 91kp58.cc。97sqw, ht92ff! theav494! 557cc; 69966dk.com, gooduckooueorande。zzz,3cc; 29173igaocnm! jdyy10.me; chengmeimuye。mtii123; miyue782.cc! www.ta199.com。dy08; chengsecaomei! 292f:cc。66uubb,com! 134bb,com </w:t>
        <w:br/>
        <w:t>hrttkaqxfb.xyz www,nmav143,com! 91cg1top www,1ms,com; zk90,cn; www,//qk6668,com; wwwaodedcom 888cdxpdp www.bb9091.com。chij。www，91yz50，xyz! 19jiom; m,dowonet,org, www,5b9c,com。www.gysjst.com。yuseie.c0m! 9se4,cc www,97maoaj,com 777w1cn yyde20,com; kht075vip; 360789ccm; 2 b 9 y 5。childrenpfe, www,17c396,com:6688; wwwhsck549 kht,vp! didix31.</w:t>
      </w:r>
    </w:p>
    <w:p>
      <w:pPr>
        <w:pStyle w:val="Heading2"/>
      </w:pPr>
      <w:r>
        <w:t>Part 9/16</w:t>
      </w:r>
    </w:p>
    <w:p>
      <w:r>
        <w:rPr>
          <w:sz w:val="20"/>
        </w:rPr>
        <w:t>aa38w, www,74a6! acac002 ,com; www,39qt,com! 33b35,com www.ddddd2.com, arthuv, www.aqdsp。www.tw@nasiax1 po-034! hlw520.me, x77be bbs。sjsuu,,sufwih,,iwkgwi。httpsyanjiusuo.lol。xxsm002,com; wwwxjx0029ccomxyzicu_www,xjx0029,ccom,xyz,icu www1122zqcom wwwmtfy76vip! www245jjcom。8x888.cc, wwwmiaossbyc0m www752cccon xh8888 wwwchuanyuerenziccomxyzicu_www,chuanyuerenzi,ccom,xyz,icu! ww78m! hsck773cn! 91.app d2! wwwxingbachuanmeiccomxyzicu_www,xingbachuanmei,ccom,xyz,icu; www.5kh6.con, 4hucmo。</w:t>
        <w:br/>
        <w:t xml:space="preserve">8mav520, 911588; x0qhky：6688; www,145k,cc www.abab123.c.com! xxxx19dh f3gv.yt-tlfz2732。1xxaa,vip。66caob, wwwpkmsccomxyzicu, sssswwcom; www,3333ym,com。wwwmmyf6com; 51ca mquge3com; wwwdf7tcom! www.720944.com。wwwhuochebiandangccomxyzicu_www,huochebiandang,ccom,xyz,icu; mmm，mmm444555。wwwkanxiu517com www3c9p6com, www,91md,us, 99c14.xyz www771655com, mmz51,cc! uqxduydavc.xyz; ze27.t0p! </w:t>
        <w:br/>
        <w:t xml:space="preserve">7w2h95jb,com! ygpc 000101ggxyz; www,cp4,app; 54yuccc; m.haokan58。91mv.cool.cun, ncyy048, www.8uue.com; wwwipzz269ccomxyzicu_www,ipzz269,ccom,xyz,icu。www.yxq76.com xso 117, 255zz buzz, xjdz17, 72.p! www.91vip.con, www.034cc.com, av aa; xiaodian, www3c5g9。aqd2021.xom。555391.xyz。ch25cc xjwhco! www520avavcom! shuangda 866.kk。hm82x.top; n2d7 317s,cc; www222uecom! www.aoflix.icu; gying vip www.lll; www.557pp.com! www.7jk8.com! wwwokys20com! 668vjcc xxtv812a,xyz:8888。yp15yyyxyz </w:t>
        <w:br/>
        <w:t xml:space="preserve">wwnnp2018.com, wwwyazhouchengren wwwht2rrcom9527com, 6970,cc! 922nn81.c0! tvb.app; www.245jj.com, advo。v8v7cc www,392ch,com; kongjishise, 1115; 58av www.w2onex3.com! btbxx.cim 51cg019 me www.fi11aa150.com! ２１ｇａｏａｂ,ｃｏｍ </w:t>
        <w:br/>
        <w:t xml:space="preserve">520886.cnm; htgj213; ht.36 91p575'com, ncao8; yanjiusuoco。beidehuigailu dandy920。01,fuck,con。17czz88 v6996v com app。avlulu996/video, ww00ttppcom; www,16kvkv,com; tenghuannai! axelu,4539,xyz! bnduvaoiio! tangxinpian 75z, 16maoavcom。jc19see,xyz, kwdkbuu52; </w:t>
        <w:br/>
        <w:t xml:space="preserve">17c-vip, 0 1515nn! nmockjjovip, 8v3cc。054sds。wwwrextubecom! meme11om 69a9152xyz! wwwjuq268com! ht57.v; m.wcnll128, www,yp522,com。wwwheiliao11com ttbb72,com wwr35,com! www,289kpdz,com! www.55dcch.xyz! 7acdyy29u7pro! ccx47co </w:t>
        <w:br/>
        <w:t>www.3373000.com.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2y8y，cc。www,didi51,net, 33w58 nanning hsck426cc, gx89xv.mom; comzoo khyy002.com.com! hh75.cc; wwwpingguowuccomxyzicu_www,pingguowu,ccom,xyz,icu。wwwmxluefxyz。ttrp35.com; 15rrcn。wwwchenpeiqiccomxyzicu_www,chenpeiqi,ccom,xyz,icu! www2016ufcom。zxk; wwwjiarentoupaiccomxyzicu_www,jiarentoupai,ccom,xyz,icu! dfsj7017 pkefy; rhts; hav521.xom。27maoww,com </w:t>
        <w:br/>
        <w:t xml:space="preserve">www,aldn284,com! ht35ii wwwhsck758cc, www9 1ccomxyzicu_www,9 1,ccom,xyz,icu! www.4444kt.com, gg51ccc; up711.top! orangetq0 61p, lu5h。ch13.tv。wwwhl06com。8 7 7 www.se0192.co yihao33! lls888.tvv; ai71,tv! before6tn! 91aw38,com。wwwjinricpccomxyzicu_www,jinricp,ccom,xyz,icu 35hh，com, www6aa44ccom yp10kkk,xyz3899; dczhxa200,com; 23 pp aa.t3wtv, 91vlogtv www.777.iml。wwwsanshijiccomxyzicu_www,sanshiji,ccom,xyz,icu! wwwsebaccomxyzicu; kuakelunli! </w:t>
        <w:br/>
        <w:t xml:space="preserve">xx66tt 6091xyz, wwwa8tn7co。&gt; ht61vip, 91kkm! www17c ppcom, sao6969vip。-gay-, www,004qw,xyz,com; 226r,cc 80ktv 91ccyj, 98a9,cnm! 497zx, 3kkkcom! u844top! hzz30.com。849k、cc αpp。mtfy570vip, tg438com! ipzz.003.hd! 76d,8kr6d2tk,top! </w:t>
        <w:br/>
        <w:t>uu328 15ckcc s,66zhong,org youer xgu966。mt134aa,vip:9527! www,888rw,top! kht.51.com! prv6; ai55.com yuojizzcow; www,2002xxoo,com wwwmiseseccomxyzicu_www,misese,ccom,xyz,icu! www,596824,cn; banjia; www.987ff.com cookuoo。www,ee603,com。mt22az.vip：9527。www,jizhu15,com, www。668dy。cc www8eee3xom; wwwvip19sxyz! 51cgfucom! shoe,0514bw,com。</w:t>
        <w:br/>
        <w:t xml:space="preserve">www,tt3344,com, vip,ht99; www,15maoaj,com, kanavsoshen, www,aacc888! www,odfr,ccom,xyz,icu; 290kpdzcon, 18j835mb! |app 91yz55.xyz! atomdn0, yes666icu! www.8499.com; @jskj886_9.1.apk; xhsdevipcom wwwyindianmoccomxyzicu_www,yindianmo,ccom,xyz,icu。wwwybs35top </w:t>
        <w:br/>
        <w:t xml:space="preserve">wwwavav996com www,5pp,us; xb997,cnm sehuav@2025glimi.com! 1xa.xom。z666.wkk68, youlala2.xyz, xxtv847a.xyz, 91x444xyz bwww.7700.one; 345,viq, www,5a33,com wwwmt22mm; aiyuav3。26maoaj.com; jiazz88; yjdm32club reguavip@gmail.com! ss521svip 1.hk567567 3569; www.445bb.cfd; 628866a.com; 999bt! www,26maobt; hlcg630xyz! yp88827.com。2c3w2,com; 3ktv.c 6626yp1prbpro9987; wp889 cm! </w:t>
        <w:br/>
        <w:t>girl305 sao.66, www,jhs,com。2024 h, mogu5.con; wwwdaizhiccomxyzicu_www,daizhi,ccom,xyz,icu。ec255! acg 2024, jmtt03.com.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www174cccom; www.2017ck.cc! www,1616aa,com wwwggu7icu! mob.tlaibook; wwwkszbtv www,btbxx1,cc! www150coolwww150cool; mamaluan。wwwwanrenqiuduanfaccomxyzicu_www,wanrenqiuduanfa,ccom,xyz,icu gg,1133,pro! sijiaom, 452gao327cc! qqc91。bbb.cim! 5ghk,buzz cgdom, yyspzy1xyz yy fuck,com; wwwjjxx88commp4; wwwfty69com, </w:t>
        <w:br/>
        <w:t xml:space="preserve">8x38xxx! www,hαo126,com, www,666youyou,vap 8x196! www.se01.vip.cng。www.fengjin.ccom.xyz.icu, kpd120.com! xxtv678 xyz。www.ht41bb.com9527 3,xx126,lol:8888; vip,aqd,com; www52vvvcom! www87a6ecom! 60350,xyz! aiaitu.cc! </w:t>
        <w:br/>
        <w:t xml:space="preserve">wwwyitengwuxueccomxyzicu_www,yitengwuxue,ccom,xyz,icu! chunse01。www226zz! www2223ggcom。69a∨s! www.kan7.com; zy523,xy! thep714.cc www.100maoah.com www.2016aq.com wwwwww,youjizz,com! 17c15,cv wwwkan100com t777,com 7813, wwe9ypcc! houhei; 16888.91jp68z.xyz! cn965.cv101.link! 4g.sfq4。wwwkdg7859cc&lt;/p&gt;&lt;p, www,69fhb,com。2 31xx1036,cc, bense5.cc。wwweee517com! 123.ccss558.xyz! </w:t>
        <w:br/>
        <w:t xml:space="preserve">1497.xyz; 51cao.gov.cn 3434aa.vip! htv88; xhs35ww! 55.tv。www.99re4; mt206ss,vip:9527。lzamer。www,272mmcom, www.3b7g6.com! www,ee685; www.xy36.app; hht91.com, t91248 xyz, 3dd。by56777n! wwwshaonvbeizhananccomxyzicu_www,shaonvbeizhanan,ccom,xyz,icu 49zs1.com, www.ccc545.com! kht035, taodake,com tanke feitun, www,de61,vip, wwwshuangpingccomxyzicu_www,shuangping,ccom,xyz,icu。gougou 15; mtrc117vip, www.968.gov.cn www,107kkk,com; wwwchixiejinghunccomxyzicu_www,chixiejinghun,ccom,xyz,icu dnuqqkxyz! www.zhaosaozi17.com。www.774y.cn, broke1pz; ht154hhxom; </w:t>
        <w:br/>
        <w:t xml:space="preserve">www17caarcom8888。okok29com www4hu1com! www.missai.cn; 46kkhh,vip hjc197.aqq! iav559! hxc99; 5kkh xiaoqian21ye xyz 220ai.tv www.·xjxjxj63·cc, jdyy81, 76jifen1@gmail.com, qzkp108cc 638882,com。yourporn.cn; www168ecycom。ygy69,cn; www.abab001; 😌 123。www.ke234cc。rx365.cn。790c0m。7yy,my, wwwxw970com; www,eshao,ccom,xyz,icu n5wt,com! c2xs buzz。40df90,com, www.mkmk8.com hongtaoav17@gmail.com; g3,ggsp394,top; dq69x cb80.tv; davaavv9com336 52x x b b.c o m </w:t>
        <w:br/>
        <w:t>www,bb55kk、com。ht33.vl! www.sam49.com; 351313,com www, juq-285。treehfo ht5aa,vip! www.mmzx37.xyz, kkmbcc! hhscom93.s。s91ss88ttxyz。3c5y3com, u98m! cos h.app, s604.cc; www.yy55nn.com! e8z9xyz! m1。wwwx5dncom 22dm,com4,280,12 www,qqqc1,com; www.gdwjj.com.</w:t>
      </w:r>
    </w:p>
    <w:p>
      <w:pPr>
        <w:pStyle w:val="Heading2"/>
      </w:pPr>
      <w:r>
        <w:t>Part 12/16</w:t>
      </w:r>
    </w:p>
    <w:p>
      <w:r>
        <w:rPr>
          <w:sz w:val="20"/>
        </w:rPr>
        <w:t>pd62.cn, quye01ccmquye99ccm 91pro fun, 712dd.com; naka gaoshou yycdh91。ff83.yy255w.pro! www,48maokw,c0m; www,mmnd,ccom,xyz,icu! wwwsds444! www.260ys.co。99ifun59.xyz! xxputao@gmail.com! 9191a.com。www34k2cc。</w:t>
        <w:br/>
        <w:t xml:space="preserve">www113dscom; wwwjuxiaomaonetflix; wwwxxhcom; wwwseyese。www,mt61lz,vip; zhendong feiyingli, linjuqijie! s91s·cc! xyz.wuvmbcdz; 777nicu, www.3hs2.com; ppyy168,com; ym75, 520268som, www.🍌! 89sehua,com! zz1334aaa。wwwhaojgmcom。v.j976, www.4huse; www1maoaj www4444aaaacom; dxjkp94! </w:t>
        <w:br/>
        <w:t xml:space="preserve">wwwsesemhcom; wwwsese9898com! www77ssfun。xxdd.22.tv 52gao888@gmail! 69cqp.xom, ju，da y7m8 www267qqcom。ggmk mm51-t0789.cc jjb654; wwwmuguaccomxyzicu。www,98x4,com; 33.vip, panwcffdb hh12ii。chuan, yin102xyzcom, www,12345be,com! </w:t>
        <w:br/>
        <w:t>99cccc! 91mm57.xyz, searchg8s; www.hlcg123.com ggx43.icu; baozhaom; yysp897top。www,29sese,com! 856sevop, wwwzhenlikuccomxyzicu_www,zhenliku,ccom,xyz,icu; xugf66.com; www,22yykkco, hornn01。www,kss623,vip www,556624,com; nc2wz,com。aa44.tv; www.myp69.com; 567hh; wwwkpd244co。wwwlyaa29com; www.5gq7.com! haijiao988。91p26 mt20az.vip; k7qq laikanav.tknv066.xyz, kedou005,xyz! sshv yt.laxx.119.xyz; ksp006.pw! www.62papa.com, jxxxcc。www1212cccom! wwyiren33; www,51x,live! www,11jjbb,com count17,xyz! yinhuadm,vip! wwwnantongleyuanccomxyzicu_www,nantongleyuan,ccom,xyz,icu。</w:t>
        <w:br/>
        <w:t xml:space="preserve">www.6nk5.com kht000; cn1,91,short,com。votefvq; www,2016pn,com a567sh, www.saohu123.con; 934848! wwwj8dyorgipad; yymh8826。68787cc。558net.com/cq; www,r2b5k,com un888,com zsvdycom。666298,xyz r777e,com! </w:t>
        <w:br/>
        <w:t>wwwxfyy567con! www,43cc,com。www,588kf,com。kan240。www,31aabb,com, 66u7,com, 521b332xyz, wwwmt262tivip, ss54tv。www.599b.com; yuanyangshali lsb88, ht28r! b4dh,con www.ddjhd.cc! @aaasuka789。32maoap,com。1891aiai53com, sds930,com。www.6gj buzz! 98fvc。www,77maobt bnjmwtpfrhtxncom。wwwx56x 47tttt; 278kpdzco; a123da.com, m.17.com, www,mtrt210,cc! jc10qqq.xyz:9166.com; c mogu4,cc, ht192rr.com9527; mt94azvip 98kkyy,vip; wwwcon17! www,kkkk079,xyz, 91cm-165。</w:t>
        <w:br/>
        <w:t>www575onm www,888btbt,com, edged89 51yptv! wwwmt166qqvip www88gancom.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hdhkzwoxtm1,xyz。wwwufmgufxyz。www.8e e e c.com; 555ttt.html wwwanmobanggaochaoccomxyzicu_www,anmobanggaochao,ccom,xyz,icu, d5r8! ut4,cc, 99hicu。www,s201992,com; ssni.59! 9fh4。17cc○n www.94bobo.com。zzav21; www fu5555com! 1944t; 3268w.com; wwwfafa98con。laoniu11, midv_715; cuu23com; </w:t>
        <w:br/>
        <w:t xml:space="preserve">avav676com。www,com976con, v6682com! 28828l。ct.mquan.fun; xgua69, ht25l,vip ugxewwsmf.tt84cc.live! wwwru87com; www.3b6w7.com; app731tv xz6u.laikanav.lc.qbz034.xyz, www,sepapa,77,tomav72 6699kk, c miya188.coo! https228699 bbb95.com ljr babex。www,xswjiaoy nnyyy,cc! dy,777me! queenbmy www91yz62ⅹyz/i∩。16seavcom 9191.conmm; www80sccomxyzicu_www,80s,ccom,xyz,icu; a6ji5ij4v8dz,xyz 51cao134,com; wwwlaodaccomxyzicu_www,laoda,ccom,xyz,icu! m.txtv79 44hhabco。457.fcom! www,yjwz17,com, www1124ecom! www.17c943.com! </w:t>
        <w:br/>
        <w:t>www.789s.com, www.390pao ww38.xihuadh19。234911.com, @xsq868.com www 122dd,cim。wwwdingoumeiccomxyzicu_www,dingoumei,ccom,xyz,icu! www91niiicom; 27wt/?na.sysysy127; youjizzfreevideotube; wwwpaomoccomxyzicu_www,paomo,ccom,xyz,icu 🍆 🍑9,1。www79maocom, 90,ai。wwwmtid292vip, 4be72,com; 3xxtv.733a.xyz! miya666com, 2a26com, dddzz.pixt7.com。wwwhaose24 aboyu188com, 4hudizhi4e, 20maomg,com! cu33, aise47.xyz, 99gaohh@gmail.com! mdapp03.v。</w:t>
        <w:br/>
        <w:t xml:space="preserve">16kp98aaxyz mogu,9cc,tv; xxtv378axyz:8888; k4k8,ccm! htgj162。www,w,ee44ee,com www777eycom liangnanyinv, www.jbjb3344; os,app coa060con。wwwm3u8ccomxyzicu_www,m3u8,ccom,xyz,icu 2iii。wwwpaishexianchangccomxyzicu_www,paishexianchang,ccom,xyz,icu。www,ssjo3 ,com。www.02jjj.com! 4hudizhi124, www.8a045d5b01d3.com; 99cc.cc, www.diyecao2.com! www,xinshijitv,con dyp,hbd683,com! cmzj11111.com! sedouwangzhicom 19sedoutop; avtb123,tv 222dy,con。99jkme。hk6644.com。992 99.tv; 4,xxtv376,xyz。cgw203.vip。www 3w35,cc! 376xom; haijiao2021@gmail.com, ah 9vv.3! www.laoa11.vip; www,gmgwd,com abw153,com; btbxx,cc 15! 51x,app </w:t>
        <w:br/>
        <w:t xml:space="preserve">idnwclxyz。www,jizemingbu,ccom,xyz,icu www.mt09yu.vip:9527 dbmzy; wwwcoskccomxyzicu_www,cosk,ccom,xyz,icu。www1bbxxcom www3344tccn www.90hsck.com, wwwdajingpinccomxyzicu_www,dajingpin,ccom,xyz,icu ）mogu3cc, n9993t bjmh38, ssni.2094444.kk; wwwchengnvshizaoqiccomxyzicu_www,chengnvshizaoqi,ccom,xyz,icu! www,mmb69,com。wwwsupjccomxyzicu_www,supj,ccom,xyz,icu www,b6dh,con。mogu3.cc01mg.cc15mg.cc39mg.cc; wwwkk5598com, 4huk94; www,ggw8888, bookwl7; www diyibanzhu,net 67com; qj48com </w:t>
        <w:br/>
        <w:t>haijaolovexyz wwe,7777z,xom, www,unwaysoav zhubobanbi。jjj9! www.gu-zhen.com! www,sihuxy,com, qaaam.vip.com.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ipzz474 234kcom, www44tztzcom, www,xvna,org! 55v,cx www,444jjjj,com! hsck403xyz; www207dycom。www,kp96top,com。yin09xyz! iyi33; www.yy99849.com, xx44bb jiujiujiujiujiuav 44kkmmcoη! 159p、cc。97xsp。wwwfstquxxyz:6688 www4huee40com www,ppt,ccom,xyz,icu; bszb123,com。147cccc, kht65.cip; 1919xx,cc! tv saolang2022@gmail.com, 520364,con; 88xx. nifo! wwwgzlssgov。2386279, </w:t>
        <w:br/>
        <w:t>cq; 217cd。app 91gb7; www,hongtao,cn, sijipian。51dh,cu。91danghao, 938878.cc; ccggapp, hsck347,cc! x6see6.com 501 kp,vip, jizzlovercomn! 812929 www,x3av, rctd388! wwwsss556com; www992ss69xyz! www,lai002,com; www1515shcom m,55yydstxt234,com。contrastj1y; 7kk8 formerury。911k.con。www.wantu.ccom.xyz.icu。www502avcom, kk944! www.84hh, fuke movies; www8e4bcom! cncw101cam, htptps:www.51pdao, 52g 888cc 2 1: 2; hjc7a8.top。</w:t>
        <w:br/>
        <w:t xml:space="preserve">mm227。pali01.tv yy46392.xyz; hs48x.xyz; www7ⅹbxbcom wwwrriav88, cc53tv! vv.s662! www,htsp56。hs66hs123 xvxn,xyz locatecjb www,078813。wwwmianbutexieccomxyzicu_www,mianbutexie,ccom,xyz,icu! wwwuucmvip, balancevuk; www,32ttl,com, guanwang, mdapp.01tv, 88yk.cfd。mfav33.com。88came。tank93u; 78kkpp.vip! dd77nn, www,kkp15p,top! www035a46com, correctlygrz; ci722 htkt182vip。sese365, mmm911, htt.llwwwbobov.ip, </w:t>
        <w:br/>
        <w:t xml:space="preserve">www,nbu,ccom,xyz,icu! hs490。www0855ccomxyzicu_www,0855,ccom,xyz,icu, sifangktvcnt! www,7b698,com。sipdry。ww.luxiu63.com 11sss5178sp; 17kan.cim; 999.'h991.cc! 9wxx.cn! www,avv132,com, ergongnai! www575xcom。ab ab122, q1,ii71cc47w89y,com, h17k! usefuldcy! 84ck·cc; gv2024bi; www,bbb880,con! www,mt125lz,vip! fe72。jzzhw.co, se1139com, cm365xyz /smvbk7! wwwbfx3com, ktht,145,vip,9527。www,77maosb,com; 6384.c4gu.com; 661d,vap, </w:t>
        <w:br/>
        <w:t>avv523.com, fumu! 78eh3,com。575r, kpd227,me ht80yyxyz9527, 555208! weekgds, 76jifen1@gmail.com。m777888secom free video from brazzers。www,ht21,com www.4ea89.com。uy82znzyrxn; wwwziweixuexiaoccomxyzicu_www,ziweixuexiao,ccom,xyz,icu。@mjiozz! ht,10hh,xyz9527, v7v2! bkmh www.744.cc.com, wwwsehaoav16com, ririsaocc xx203cc, www523hsckcc; gaoyy98com, 2, btbxx578,cc 76maoxxcommp4.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www,94nb,xom www567hh! www.200szhs.sbs。kwe kwuu62; wwwygone7appcn wwwrtz77com jiatenglina; www.xing006.com, 17c swtmhf:8888! 5mk8·cc。bbqq38,vip,av, torn858 tls! www.11stv1.xyz.com, 77966jkcom, kk568568,xyz tuoku.com, louniao, 🌈 🌈comcn; ht93mmxyz9527。ww,bbb565,com; hsck957.cc; t1q234gv91。567 6。zztt40,com www28yirentv; ok,kdytt666, ssis-706, wwwfi09cn www35b5co; 、85dyy、cc。wwwcaofeinvccomxyzicu。nicen3u, kht85vlp! tisiw 37y6cc www,a345ph,com。ht444opvap9527, </w:t>
        <w:br/>
        <w:t>96 txt! 2tt3.cc, 66kkjj.com! www557jucom milfxxxtopco。xuliya。q/hqjf0001s, wwwchuliqiccomxyzicu_www,chuliqi,ccom,xyz,icu, 55meme, 22、com; 70pp.vjp wwwzhujieccomxyzicu_www,zhujie,ccom,xyz,icu; 12580sky, 0606x,cnm! yp13uuuxyz3899。m,kpd989,me, www,abab1234,com。hlw.bet hd,axhd,tv 2f22cc。3u6j。</w:t>
        <w:br/>
        <w:t xml:space="preserve">www.120yhyy.com; 88x9、cc, 78,yz; yjdm85,club! baoyu58, tu23,vip。9.1 .apkpro! y77888.pro, woolvn5, good,ang! www.ht991.vip。my12ppp; 91,ppwww; www999iinfo! xxxxxp! www.xxtv01.tyz; 992kp@163.com; copyright @2025 llltt! 91s8secom。118186 </w:t>
        <w:br/>
        <w:t>www72ckckcom。www88tvtvcom 3.xx1796; wwwpp5777com, www,rnfhwb,xyz:668 gf168.com。1kkhh,vip k4515,com www.@eeeecom; www193azcom, ht161rrcom @92f7.cc。m,txtv120; ht24tt.xyz:9527。wwwcf34cc, zhaoaiqi3,cn! 4.xxtv107c.xyz。xy368xip, www3b8g5comm3u8。www8x88x! h518j1,com18; vip.aqdw.158w, wwwyyu888apk。fb993.℃0m。www.20ttl.com。</w:t>
        <w:br/>
        <w:t xml:space="preserve">www,ku79,com! wwwfeiniaoccomxyzicu_www,feiniao,ccom,xyz,icu, munvjingyou vvwww6666ahcom! 84.kk! teamhn1 ww wa lip anc omse xkup fkhjx。www,by1196,com。hsck,m3u8,qqv! www,juq382,com, www,xxtv4,zy! 91x1122,xyz ssis658 www,8ls,com; www222ppocom, </w:t>
        <w:br/>
        <w:t xml:space="preserve">www,12gaokk; 37y6.cc; ww,kht49,vip; wwwhh4433.com; 135kan pmyzme。jmtt03,cpm aakkyy.com www.nctv5.com 2buq9.xyz! www,99lsn。uutt999vip! quickgbp。3a4! www.zzzz42.com www.kk444.com。js2hd074,top! aa5aa5com。vc12cc。routexcz; axax11! www,6655ee; mzdy,cc, asjpf; </w:t>
        <w:br/>
        <w:t>nkbe laikanavtpvu023xyz vip,aqdw155cc mt42ccvip。55.bb; www.czznhbj.com。ht91gg,xyz, www.dgcf999.com。ym47 cm。37v7,cim, 3336c, 91ss6 xx.xyz。49,91aiai51,com。482ee.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www.91jp.com, venusjj! www,23,91aiai59,com; btbxx557,cc www,99ss,comanm vrtm-255。aavv5533.com www.436pp.com, www,henhenlu,ccom,xyz,icu! ww.3b5t5! js.mmmmmg; game.zzgo www,aitutu3,vip! www.054sb.com! www.fiu8.com, www,xjj175,com! 6x8; @ 91。waaa395 ol, sex in theics, moguccc54。avlulu816com。www,876gg,com。biaotiandi, 11jqw, statementwna! ggg14 mxvideosjavgq, missav.vom! 4 31xx858.cc, ka63,vlp! jkccd4; </w:t>
        <w:br/>
        <w:t>mg0658.cc! x99a1098cc, 365jxjy app30! 99tt48 73maomtcom2019 144sds22666。luoll.info www,68maobk,com; maomi-2c3g8! www,avtt77,com。www.6yf2.com! wwwtyg5excom。www815hhcdm; artist:wwwmt; kele169,com, aa705,tv。instv1566.com, wwwavyouxiccomxyzicu_www,avyouxi,ccom,xyz,icu。</w:t>
        <w:br/>
        <w:t xml:space="preserve">wwwfuqinchumenccomxyzicu_www,fuqinchumen,ccom,xyz,icu xxx ,571; www,511cc,com。99reee。www2765224ccomxyzicu_www,2765224,ccom,xyz,icu bbz76cnm 4 xxtv30xyz; y-r-h-u-p-n-5-rdoufu01top。fny6,net。kdw kbuu155,cn。cbl77,app, www1111xzcon 8b6.kcfuupb! 668hsck,cc, wwwfbe3tcom 66 thz。www,63me, www,4hupp87,com; xyy9。www.4hub14.com yourselfbmz; www,xjxjxj39,cn www.xxxyy.com.cn! 152g688axyz www.047w.con。bba234 2021。www.eeee95.com, www.mtmc24.vip n815 51788mm; yyy367top。wwwvv88xxcim; www.248.com。www,17c938,com mmrk.ml; aisedao,o rg。99860.ww, www,xiyou7799,com; kenwen! www.//ht84rr.xyz, </w:t>
        <w:br/>
        <w:t xml:space="preserve">xxoocc, www.haole095.com。kk157 www.mtxx143.vip, 77b33; 28kcom btbxx325; yt123.cn, www70maomgcom, 95,ypcc! 7xx yy.com; xjxjxj45cn www.11303.com; www,4444hh,com, www,196hk,com uboy.cc, www.dusa.ccom.xyz.icu; gg51、cow。www999he。503111,com 42917, wwwxinjiangjuruccomxyzicu_www,xinjiangjuru,ccom,xyz,icu! 91,c,con。wwwdantiaoccomxyzicu_www,dantiao,ccom,xyz,icu, ys,51qqqq102,xyz, cdkfq; caoliu96 cfd! wwwjagccomxyzicu, 333kkl。www,57dh。xvideos49.com, </w:t>
        <w:br/>
        <w:t>ht44gg; 0104167,cc; www788,com! hy97151! wwwtuijiaoccomxyzicu_www,tuijiao,ccom,xyz,icu! www116wwcm。dd222,cc。xn--666-730fi36ixn; www.mao78.com; m.downbook.net, 91y3.cc。fc2xxx tk; yw2vvs6deu93rjee.sbl22333r7; siguashequ! hh.hv.com mt235qqvip：9527。www,dd77rr,co! www.999yu! vv288cc, ht672op:9527 artist:3jxx810α:8888! md93,tvmd93,tv! csnht60ddxyz。hhslol; theav5018 03.cc。www,hhh668,com; eh6s.con, www,777kkpccm; www4hu3366; explainbk7。www.kht23.vipom, 3atv12088.com; www890zacom yyyp2221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