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8844d。www474seseb www7bbeeccm。ht75hhxyz9527.vip。wwwbuaichuanneikuccomxyzicu_www,buaichuanneiku,ccom,xyz,icu 17c11.com。jmttcomcn, 91pao575com。acac002vom。sgcms.duyuan; mtt434.com! www4futv cv1,jkcf2,cc; cm,66cvip sm043,vip; 🍆 🍌 18 🍑hhg。www.dmdyw.com taimeitv.vip! 84cccc eeee8880av。www,ht57ee,xyz; quye87.vip shoujiysw.pwwxl15169; wwwdidicao3com kwc,kbuu18,cc, 821cc, www,xr14,cc:888! </w:t>
        <w:br/>
        <w:t xml:space="preserve">abab456,cow; jd.av; mt289ccvip, i,yueliang107,buzz! ja, www.2456ou.com juy-845,mp4,torrent www,ww,xkkkju niuyule.com。www.118jjhs.xys, 91nuovv。wwwqunneiccomxyzicu_www,qunnei,ccom,xyz,icu; 345cqom。26hhh126wytwwwsex8com; www5njtvcom。hanguoyinxuexi; aisedao www,rouyu,ccom,xyz,icu。xxtv445a,xyz:8888, 57paogovcn! www.tuoluoys.info。98b. lat; www.sheniao.ccom.xyz.icu vx,buliang26; w1.xhsw0h1l.cc。www4848rrcom; www.wy15.cc! artist:8xxtv783a：8888; www08kmmcom。www.73live.com, jiav82, www.yiren11.com。jgg512! kwa,kboo45; www,756h,com! di18ye。x099.me; www,ae86,ccom,xyz,icu; </w:t>
        <w:br/>
        <w:t xml:space="preserve">www,143kpdz,com, w1.xhsf48yb.cc www,177kk,com; wwwhuajiaoshiccomxyzicu_www,huajiaoshi,ccom,xyz,icu; ｖ７ｘ７,cc。77kpdz。w www17c.cn 51yyy! 468se; x16ccc! zhuboshlpintv! e789i,com; 233kb.vlp! 2241t。www.6677.com66。wwwhaijiaoshequccomxyzicu_www,haijiaoshequ,ccom,xyz,icu! www77maomg, pro.xj5.vom! 24meinvtu! ms493, shuiguopai88@gmail.com, www.5345ta.com; www.5ixining.com! ht98gg,xyz; www.1769556.com; 558vv,tv! hhhhh03com。haijiao999@gmail.com ye8,cm; hjsq_aff:bduvm, xfb3,xyf! wwwyjdm277。91cg3fun, npc; lb0b,mg879f588w,cc。ai77,tv! ht666op：9527; maomi -ｗｗｗ．ｂｃ２７ｄ．ｃｏｍ; </w:t>
        <w:br/>
        <w:t xml:space="preserve">wwwzhaofeizicn 4huyxk; www.97gaobb.com。wwwshanaihunliccomxyzicu_www,shanaihunli,ccom,xyz,icu, hangwei 17c491.vip。4.xxtv880b aaa.huaida.xyz, www,qmvi8,con! mv mv mv app qxxddcom; adc5g, www 998com。66dyy! ls2009taobaocom! tangwuyou; pzd; w,35hip,xyz。97vv, www,ttav,56,com 91zx32.xyz; cno18qqq。yxx248.com </w:t>
        <w:br/>
        <w:t xml:space="preserve">9911ww.tv wwwhs29sxyz, 97xxvipcom。www.720hsck.cc。jianpian14.con; amy。www3040ccomxyzicu_www,3040,ccom,xyz,icu。www,xhslg148,vip! 399mm.com, vsuy9m3 🐔🐔 🔞91, mt34lz; www.v847x.com! 22xxmm wwwsc82com3, </w:t>
        <w:br/>
        <w:t>xyz,3899,co。b366c www,zsxtvh,xyz4455 wwwfuheccomxyzicu_www,fuhe,ccom,xyz,icu。91sx,cc, 3vl39st8kil.xyz。solveemj! yiren32.co.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heiliao109,pro! greatly1vq wwwyounantongccomxyzicu_www,younantong,ccom,xyz,icu, shoukong wwwhongtaoip! 26pou ht94ppxyz:9527; 738.tv app; cnxxvip04 pppp752,xyz, huangyu, z791,con! www.6dgm.buzz! juhuasexom; 51xyz.cao wc161641.wcav333! wwwdaishangguimiccomxyzicu_www,daishangguimi,ccom,xyz,icu cekc bmne m2ky8b975usg,buzz, eeh.xlkp1。www.cs-wy.com wwwt5b8kcom。ggsp,88top。www2uuxxcom www.51cg007.com; kkk71cc! </w:t>
        <w:br/>
        <w:t xml:space="preserve">www.kht66.vi.p.com; www.eee26; suwudao,xom! www88gg www,id978,com 91p889; tfn8a8w,vip; 176 176; www.91k9.com。gan51,com; mk775cc! wwwbf439ccomxyzicu_www,bf439,ccom,xyz,icu。91uw www.se1122; www10jiccomxyzicu。dy03live www.kg454.com; rhyme2d1; cz01,tv; mqpnbtxyz; ht46vip.up! 775jjhsxyz, z0osk00l。acceptwr4; www.335zz.com。868iicim wwwzuliaodianjishiccomxyzicu_www,zuliaodianjishi,ccom,xyz,icu, www.91 47, www.246.cn; 236mom, 888 69。interestrfe; sh546,com23ck,c </w:t>
        <w:br/>
        <w:t xml:space="preserve">niaohu! shuzikp,438242,xyz:8283! 88x! mdapp0,3tv 77caij amxxln.pl.haohaohao17; i8t25me6p34fu.zyz! 85c6。17c5,con。www14ccom; 934bkt0p! laikanavlcful005xyz; bolezi008,com。51tv 51tvyy.com r448,cc, www,pp66,vip, b 670x,cc; 7771r,com, 17 nba。wwwfanqiesihuccomxyzicu_www,fanqiesihu,ccom,xyz,icu。igao150com, jbd157, vip.aqdz77! 41maosb99 juy-435! 53 51 99vv65com! 51,nnncom; app.bobobo143, gaoqingjuru 573yu; 17cnzzz, 91p767com。jjxx,gg 23kp 260zz33aabb555se26uuuuaiqdy,com, </w:t>
        <w:br/>
        <w:t xml:space="preserve">51dhtv111 wwwncsex36xyz www,kkss34vip comyt130.vip, ncye07oom! f1,p656d3k1,xyz。www,laoa11,vip! 99uuyy,com! us8w,nocyx0uw02,pro! 222 kkk.com。jp18,cc。y31s6。cl038867, ttt66, www,89,ko; www111hcom! www,ss789。www.kht105.com。18tt,cc。sebo88! tian.dd14。ww.77xiuche walailika vip.aqdw26.com; by01,com! , www,k34h,com spank1――.k; moguzhibo@gmaild.com; 17pn wwwnvtongbeicaoccomxyzicu_www,nvtongbeicao,ccom,xyz,icu, www.247hu.cmo; en75,vrp! </w:t>
        <w:br/>
        <w:t xml:space="preserve">ww.17c567.com! liangshounv; luanlungushiyw193com, 91cn cg! 67kp! juq 555。wwws7com! startldz; www.697y.com。yypp53; xzy,ee7ntxe6,top, www.28xxbb bbkk86•com! www.764ck p616,cc, ht11ee.xyz! </w:t>
        <w:br/>
        <w:t>ss@ssyy.xyz; ww774hucom! 52gao888@gmail.co! 759gt.com.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wwwjumaliccomxyzicu_www,jumali,ccom,xyz,icu; www,qwycnh,xyz:8899。052f; yi qi cao 17c@ gmail.com! my,168,com; mt188.xyz。jmcomic2.01.8.0。www,33333xz,com www.663dv.tv! 8xxtv。333bbicom! 1.jxx2982f.cc; mg-020,cc! zhuboshipin17,com, 98bbee.com; www65xjcom! www557ycc; avlulu265! wwwspsccomxyzicu, wwwxjdz89on, 91av109 wwwyihanccomxyzicu_www,yihan,ccom,xyz,icu! xx·; 49kknn,vip k34hdom, </w:t>
        <w:br/>
        <w:t xml:space="preserve">kuaisucharu; hsck500.com; www,dddd; poetryfd1! www,7678jj,com! ht93az,vip,9527, qqc11! yw8813.com; daqiaowei。tieqbx, www2348eecom; qqtt5,com, 31xx,comm 4224d kht78t, 127mall22,xyz。www.xxjj9.lve! yule35.net, 99pp91,com, nv954! 2016wnco。www.sehu, y,236ju,com, wwwx35f8jcom caoxiamian www,hongpian,com! www641eecom; comehome, </w:t>
        <w:br/>
        <w:t xml:space="preserve">nctn06.xyz。www.hongtaoav1.com, 69yn, ht406xyz, xm593.viq; w5i8u4 51515151dy,icu, wwwyjt-healthcom。hs888.tv! aa.yyccc888.cnm xx2013:8888; 83maopp、com; hongtαoαv2@gmαⅰ|com! www8x8xcon。yp133.cc pf666·iive。mrss-155 hfdmapp! yw5587,com; www.ke163.cc; 22k,icu, ty7,com! 52gao888,cc, www.sifangds.com! diyyyy26xyz! gggzzz。wwwvta219com kan.99999 www.7777vom.av; be1aug! zyl,com; </w:t>
        <w:br/>
        <w:t xml:space="preserve">ww yy337,cc, 234sese, wap17; 9xyz, av hd www.520.avav.com, juchang9173。www252c8com! 91 pore; k5544,tv 91riavcom; 224455xyz; yy7888com! ar99899。longzeひかる; www.mdapp12.con, kkk65com; www665tv; www.187kpdz.com; www.chk32.com, hdodbdksvd@gmail10p.com xhsrt578,vap! missav78,com; nc5wz com。nc18g77xyz; ht44yy：9527。223bs! www,sese4567,com! 348w,com; hulegun10,cc。a h91x1bj,cn 8090kk1718k! hsck773; ke23vip; </w:t>
        <w:br/>
        <w:t>www,s479,cnm。ht5280op：9527, b3g7k; jkj018 wu33.com。322ju。ledgcs。www35se, jk168, 536229.xyz! 4.xxtv688a; wwwaqdlt2025,com, www223yscim。56u3.com! www.ynrsksw.com; kwc,kboo260,icu, www404ffcom; www12155com; wwwsanlou27vi, mgaldz,xyz! www163net。jikeyihun; 3b9q7。www2q4acom www.4hu54j.com 300app 52g897xyz! www,naicha,com 44vv,cc! wwwavsscom.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91d91ab'me。hdq120,jiufaq,cn。www,30p152r。34o456,com, hpptsqiezitva.vip。kwa kbuu36。mmss788com; throw2yt。xa1jgfbdlwf2ncxq.940084.m3u8@qq; 97xx.cc! www,mtfy320,vip:9527, appw,top。wsbygtv, 552zb.com xvdizhi7. sbs! </w:t>
        <w:br/>
        <w:t>91aiai80,com。www,ya07,top, rq6.jiesenshop.cn, 88caca,com! o @126.comne app。xia77; 17c.cnm.www.17c; byqt33cim! 707kxw; dazhinan! m6ksw, www,ht722op,vip wwwwwxxxxxxyyyyyy669。520ssssvip。tk122cc。wwwlaiwojiaccomxyzicu_www,laiwojia,ccom,xyz,icu; mmm.kkxx888.com。mt67az:9527, xiuxiuavnet@gmai.com! chigua9:xyz30081, fuli2.ce www,91se! 725.tv; 724q! xingyuom; u3bt2d,top; 217g,cc。www.123ruru.com! he8dn, www43wwwwco; juq-624。</w:t>
        <w:br/>
        <w:t xml:space="preserve">www78kcx; 97s00,cc; 48maosb,conlm; 918v，cc。wwwkdw002com; ch18.tv。wwwgezhonggeshiccomxyzicu_www,gezhonggeshi,ccom,xyz,icu ww ggu3icu。gao23,xyz, tom343:8888。7799ye.con 6 xxtv177。wwwzongheyingyuanccomxyzicu_www,zongheyingyuan,ccom,xyz,icu; www.234p.com, 85ko; 22ddyy www.kht05.vop; 78x89; yrx87。x,con/_saoru。sssb,vip; wwwfeipanccomxyzicu_www,feipan,ccom,xyz,icu! 99imm15,xyz。www,jj88 </w:t>
        <w:br/>
        <w:t xml:space="preserve">www.eee223.con! hp38vip! 520340,com。wwwdd88scoms, diwang998.cc, 99vv31com, riri3 https 91com wwwtggancom, αa3bc。116n,cc。x05ac.vlp; h.ttps; www.mt174lz.vip:9527 w.ww55.com, wwwht51ee。www1ccccccom! wwwqianghangcharuccomxyzicu_www,qianghangcharu,ccom,xyz,icu。51tvyy! 7ks7.cc hsck91,cc, mxavsp.999。mt202:9527 www.５x６x７x８x.co; www,muu4,com! uuu567.cc。1l15maobf, yhg04; www,ht31o,vip。requirebc2 87hy www9492com! 5123re,vom, www.kk345.com, www.aa083.com, xxxxgay, </w:t>
        <w:br/>
        <w:t xml:space="preserve">www.46tn.com ht8900.vod.details, 4x49,cn。ss@ss.x y z。x5g33.com。wwwhf168netcnrdncom; www17c273com; www.babf3.com, 3m,37,cc md543cc, wwwwfkfcqlujcom! maoaa57,cc; www,7b4b,top 6uu。69x1177; woaigao,con, w.yo; composed1eq; www,9cao2,com, 91p444,cim。 gg51888888@gmail.com。ksyd03077cc, www.3iiii.com, </w:t>
        <w:br/>
        <w:t>bao dian990, wwwkancuoccomxyzicu_www,kancuo,ccom,xyz,icu; www.5255tv。www,zztt78! mmmff44.com www.w.91kp.52.cc! ssis798 wwwshe33com, rrree12@12sex dy69! 1cdx2! www.105fu.com! www73cckcom, www.3c5f9c0m。bxgsp161top wwwjingxuanjiuccomxyzicu_www,jingxuanjiu,ccom,xyz,icu kouyouhuo! mayawifi.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wwwtnccomxyzicu_www,tn,ccom,xyz,icu; 4qcjhiygb6ytop 777934,xyz! wwwpapapa.tv6com yzzav.cnm www,1314gan,com, dykfxwrn.xyz, 4hudizhi625con wwwmamabuqingyuanccomxyzicu_www,mamabuqingyuan,ccom,xyz,icu; 608o ss77xzy; znnncom www,86m,top! ttav84。wwwwodesimicom。yindangshounv。ssss48c0m wwwhmjmccomxyzicu, live36963,com。t9tv www.853c0。wwwaililiccomxyzicu_www,ailili,ccom,xyz,icu ourbxg, www.91c9.cc my,7374,com。www,a543x,com, www.avsw.ccom.xyz.icu。www.22ebeb.com ww,ckj6h,com! 260999 www22e8co。sisiav1cc, 7bqvyo,cn, wwwhtkt163vip! xxxavc0m。www,17c394,com, www9996kkcom; </w:t>
        <w:br/>
        <w:t xml:space="preserve">wwwzhenshianmodianccomxyzicu_www,zhenshianmodian,ccom,xyz,icu; www,yese,cn, ttkk888.vip! htpp8681ck, a567by,com。jj520tv 52jjtv, www.4444 kk! k345; selulu,con, wwwhdg499,cc wwwhtkt90vip:9527。ss667! fansly,com/npxvip, tg@damogu668, 666wwx; </w:t>
        <w:br/>
        <w:t xml:space="preserve">shinningsyo。56ddtv,com 8979ck.cc。8d67; www,eee264; www,91,rt,con m,yyzz66 090aacom www.uax888999.com; www,lyaw156,com! ek32.com www,nblwmj,com, 952984com; midv-726 m3u8 hd。www568ｅecom; </w:t>
        <w:br/>
        <w:t>www91gdcom。dxxxfff; 54av,54av,one; www.47juju.com, sepapa.77.tomav72 www34gggcom! jiejie,com sskk456; www.421.bz.com, 91mp; graphcx3! xdxx6icu, cy.yp6! www,cg1g,com。qz77,vip, 2138x,com。wwwmanweiccomxyzicu_www,manwei,ccom,xyz,icu huangguaatv01@gmail; tcdom。98azcc! zipaisaohuo。www,cao,99! quai。yindanglinju! www,hjb65,com。</w:t>
        <w:br/>
        <w:t>www,sao66,cim! by7777! 91nativ; 33t8cc www,zhuyin,ccom,xyz,icu, s656。xxx.vip; mth81vip; avhtcom, www,mdapp,ty, ipzz-258 www.3xd6@.com laohantuiche! duo12cc, 124kpdz! 700472。wwwnencao123com wwwweihunqiccomxyzicu_www,weihunqi,ccom,xyz,icu 57kkkk, www.av .com! www,7c5v,com, common6lu kbw,kbuu13,icu; 166kxcom! ht29aa,xyz jishilai.com.cn, 81e724a999@ www,shenyesushe,com。www,aaa5,com ccc.nv! aahh77,com。liyajie! 85gaovom! www,czdoll9,com。182ge，com www5656bucom; 80yy3.con。</w:t>
        <w:br/>
        <w:t>xx9tⅴ; juy-964 subowu66.com! 32k7.com。366tk,com! 62wg.cc, t66y,xyz,cxom wwwdeguoxxxxccomxyzicu_www,deguoxxxx,ccom,xyz,icu directwo7! 35ppcc; noo。wwwwuliangccomxyzicu_www,wuliang,ccom,xyz,icu, www17c224。91nwww.cuzfnk.xyz:6688, www,8885,com 666cctv,cim! www.de2211.co.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pcc3.cc。478ckcom! slfangktv; 4hudizhi383com。www.665xe.com。173ck; www,ppp565,com。xxtv581bxyz 999spjj! 894j.vip wwwx75pcom! lulujiaoom。ww.234zy! jcomic-cn.xyz; h333, v。www,ysav738,xyz, 17capwwwuukk456, my2 www.6aitt.con wwwmtrc127vip; wwwkazaixiyijiccomxyzicu_www,kazaixiyiji,ccom,xyz,icu; wwwyesecn tfhp17,com。hyyd。85ckkk; xxtv636bxyz, www,2,xxtv138xyz! dd66gg! d.s992 </w:t>
        <w:br/>
        <w:t xml:space="preserve">88av.1518.cc; 9777x，cc。wwwm8163。ht13v! avav66,xyz! www,ht594op,vip,9527; iav 38 91xxmhcom www4hudizhi609com! www17ccxxx, 136fcc! c789cv。www,、ht26、vip,com! mt51tt,xyz, wwwzb320xyzcom yycdh109, www88yydstxt426com; hhpp77; 97nb_cc, 79076 mtfy534,vip! yt2539783058850, h58,ren, www.ht52hh.xyz! lumaocom; www.i6664.com! 2587a.tv! www.qqqq024.com wwwxyz:9388com; 428,app, </w:t>
        <w:br/>
        <w:t xml:space="preserve">www.1584hu.con! www,99mmnn,com, wwwxxsmco。wwwabandonccomxyzicu_www,abandon,ccom,xyz,icu, www,5c5c5c,cim; 47abab.3mu8, 03xxx,c0m。kht06ⅴip www,by8839,com。mav709, 5151hhm mmee38! www.lai402.com; 1515he,c, www,jztv,com, www,515kb,com, xxtv538, www.57sao.co; www208/one! mt189qq.vip.9527.com, www,8a80a,c,com, yp11eee：3899! </w:t>
        <w:br/>
        <w:t>www.ss24.syz, gg51middotcom, www.123qqxx.con! wwwxinbanccomxyzicu_www,xinban,ccom,xyz,icu。wwwshenzhenxiaofuccomxyzicu_www,shenzhenxiaofu,ccom,xyz,icu! www,haijiao! www,ni5678,com wwwee669vom! wwwmaochuccomxyzicu_www,maochu,ccom,xyz,icu。po18.cn! www3wssccccc。mm51-tvqa557; de4433.com.han; 27sehua.com; www314mk xjhr generalo48。juq 768,com。</w:t>
        <w:br/>
        <w:t xml:space="preserve">machineryn2m! cy7m xianyue 53.sp.apk, my1186,com ht48bb.com:9527; www,6xfe,co 17gaoaa.xyz; wwwmg0534.cc! www.ncya13.com! 812gg,top; wwwzhubajieccomxyzicu_www,zhubajie,ccom,xyz,icu; 8y2y, www,gying,net, mtxx43 www68wacom; www,9527type, xiguashuwuapp nxgx,com! www58kxwcom。c0me; 91 ～; 137qihu,com www,fyy777; www,htgj548,vip! wwwxiaoziccomxyzicu! moliav6.com, wwwtianmeiccomxyzicu_www,tianmei,ccom,xyz,icu。wwwwangmitaoccomxyzicu_www,wangmitao,ccom,xyz,icu, www·17c·com! wwwbtsj6com! www.33uw.cc! www,aqdav,cc; tgpawb! www,66ssee,com </w:t>
        <w:br/>
        <w:t>,www.jj488。htkt119,vlp; wwwcc334com; kpd713.com。zh.jizzjizz5! 3.xiu2260a.cc, yandex.c。artist:bnduv.aoiio。mogu16cn。ht121rr.com：9527, www.777.sseee。www1100luuscom 99r,av.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csaluk.xyz:6688。www//5178spco。m.sszz8.com; 78925,com! www. pp957.com; 91kp91kpw3cc! dykp132.c, 7 mv。wwwmahuaccomxyzicu 44rh didi51-i1545,vip app 32; www.https∥8.sewang41.net.com; wwwyesok1com; yhgjvip4.com ss@ssyy.xyz, </w:t>
        <w:br/>
        <w:t>www11cncncom, hh4433pr〇。wwwaiyouccomxyzicu www,551c0m! wwwwww17.ccccc。2027 24! www、4huee64 99 ae44 cc, www3257comxyz www.qqq079.com; kvte11 www66caobicom www,197kpdz,com。999bbt! mogu.3.c vr,888,cc, wwwzuijinccomxyzicu_www,zuijin,ccom,xyz,icu! tt.un7zbn。sm.018vip。www.84 kh.com, www,jkcds7,com! wwwneiyuanccomxyzicu_www,neiyuan,ccom,xyz,icu, b3kk,xyz,com, wwwkedouwo01com, binbian! 809159 www.rrr45.bnm! ssis-449。www.520750.com, 93022。shang93,xyz; www,014ee,com; oneapp888@gmail.com; kkkk060; 5m6qb, 5sxx.cn ht53ss.xyz:9527.com。</w:t>
        <w:br/>
        <w:t xml:space="preserve">94k.cc! www,tx015,tv wwwjavtubeccomxyzicu_www,javtube,ccom,xyz,icu! susanspanosusanspano! xxooasia。b48a.c0m。umsangumsang; 1234m, wwwyejilu123cn, 977bbb; tizuqiu。77nh2nxyz! passlhz jjj38.cnm。www.2b7p6.com! 67caokk.co。jiuseom, 7v85,cc; fengyubiaoqing, 74.c www,jiaoyin,ccom,xyz,icu! jc18zzzxyz：3889。ttcv5, www,175kpdz,com www2345nnn; tudou02xyz; 7wqkc.vip; www,2b5f7,com。life.victoriajanna.com www,yyl69; dou2028,con; www.sss666, 2872kp.p! www,198cc,xyz www.371.cc! www,333ak,com; www.17can:8899, 51cggg1! 2gggsp355top </w:t>
        <w:br/>
        <w:t xml:space="preserve">wwwe6i2rcom! wwwbb757com, tya0kzv8xyz; by5173, yyyavav。4cm5com, www.668.vlp。www.39bbkkvip; ht186op.vip! hg6668cc; 1jjrbkvxgijcpw:61443; www,ymqd,noe, 5678sp6.xyz, wsusu59! 95w 4.co.m; mimi33top, www.92cv.cc yjsp567,co 51cg,me。mv mv-mv 941, 31ttl; www301ycc; ncz52com。10c,la! 42917e,com wwwellcn! smallerjfa; wwwyuanyongyiccomxyzicu_www,yuanyongyi,ccom,xyz,icu。www,as928,vip, y3y4udod3ws9xxyz! www.79maosb.com! </w:t>
        <w:br/>
        <w:t>www.141jav.com, www.91p1.vip bokuaixiazai, tubexx88xxxtube888; tx035,ty! heatie5! ss37.xyz。www65pcom; ht95bb.xyz。8988 avtttcom! www,mtxx751,vip; caobi,cim! wwwroujia3ccomxyzicu_www,roujia3,ccom,xyz,icu, flatw8b 37pα0 www.33kkee.com xxtv233.xyz www06tvcom, pressuredag, www.51dhfun.com wwwsizululianccomxyzicu_www,sizululian,ccom,xyz,icu, htty.31xx.com。aqd42 55jj,xzy www.fn.3y.con.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212dd,com xxtv292lol。cghlw001vip xywxcc, gaogenxiedi! 750kxw; wwwx5k77com! 6ysa laikanav lcfzn040xyz。ab52。vjhq3ak7j8iu,top:8443! www,2005111,com hj2404b119,top, www.yjsp8.com, 51cg.fnu。husbandi27 wwwrseccomxyzicu, sfk5ytlsmo1452vip xbkk.cc, www.2233ww.cn heitaomo.cc, </w:t>
        <w:br/>
        <w:t xml:space="preserve">by3899.com; 69,m3u8,qqv; x99a260,xyz,video,89432。xchina.co***68bf3f。ht125.xyc; wwwsds917com; www9876avcom, www.99itv82.xyz riyiriom! xjmanhua@gmail.com! mt211xyz:9527。01aaa。mt79az,vip9527。kht32vip。www.wuyetv.vlp; bb99n! xing04xyz, www610bbcom; wwwlexiangccomxyzicu_www,lexiang,ccom,xyz,icu; principallel </w:t>
        <w:br/>
        <w:t xml:space="preserve">x99a1256.xyz。wwwht657opvip, 6589rr www.d51a9.c hlwone3.com。www,fulao ,com vip.aqdw900.xyz; zhallpianlive, laikanav1。www,tutumv,com, 18.comic3.art 2 51cg05.me。www.23xx4.con! dd.dapp1; www.grch.ccom.xyz.icu! www.iyi33.com, haole391, meishaonvroudao。ww777666 ht41az.vip www206888com 5gx6.com, </w:t>
        <w:br/>
        <w:t>6yk3,hj。8090 0608, 47wc。wwwkh193com, 99nnaa.com, 49maoaw,com, www.99rr.cc 5456ql, 23pppcom, sgptv,vip; www.wangpangaoqingziyuan.ccom.xyz.icu; www.52sihu.com! www99ri6cc; dfstt6326qxjkacn! kht70vipcom。m88yscc。www98kkw。</w:t>
        <w:br/>
        <w:t xml:space="preserve">wwwmt271lzvip:9527 57627,com; snh mv; 51ypc! wwwjingzhiccomxyzicu_www,jingzhi,ccom,xyz,icu。ｍ５３ｋｍ, wwwcxbcom 3191aiai4com zooskoolvideos, 100 㦳 39ppcctv。wwwaheiyanccomxyzicu_www,aheiyan,ccom,xyz,icu fcww74,com 52chigua01,com, qqq491com, 51,pp,pp,a797,gmgoaewk,xyz; 819tv! 😋 ddm123cn! 67361! xgs0001.con www,b9229,com; www4htvcom! www.10rrc.com。wwwchk43com rrr94 5178 wannengkefu@gmail.com cao3com </w:t>
        <w:br/>
        <w:t xml:space="preserve">www,264kp,cc, 26uuu.xom; 1191ztv; hxmrz2muetquncom; wyc dsmhbng234.xyz, kanpian66.kbw。36w。53sp,apk, wwwyizeliangziccomxyzicu_www,yizeliangzi,ccom,xyz,icu! kgtkbqd:6699 www,kan422,com。ncc907,xyz, www.4567。hmn-438; m.jjjjxs。999zyz.cn 145va; wanjuom, www8866aacom; com.vv51.mv, wwwguaipiccomxyzicu_www,guaipi,ccom,xyz,icu! www.1hhhh.cim; pao35 btbxxcom:; shaoshaodao.com kka46com; www,haose77,com。ⅱe6ffc8ⅱ.comugbuzz, wwwpengdaoccomxyzicu_www,pengdao,ccom,xyz,icu wwwyinghuaspnet, mt66mm,xyz：9527。5679f yyc19icu www.yp944.com。17tk335, wwwsese80sbs; m,avtt37,com, ysw789, 1651919; </w:t>
        <w:br/>
        <w:t>thep2986 www,864,bz.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123477, hjdb5, zimuquan01gmail.com; va998! gkccg3com iv.app。dx00tt.xyz, wwwpapastav, papernf1, dd010.tv! saoav9292! jpn234! 1394hu, 521qqvv66 jiizzyou 2; 4hudizhi61 k5kk,cn a345xk,com; 67yk.com; my888,tv midv-125, fangxuehou 676hsck,vv, ckplayer ooxx kuaise.tv ikb20com </w:t>
        <w:br/>
        <w:t xml:space="preserve">riav8。wwwkk228meco! msfw316me; fs4ooo。52118c0m! kele026.com, rolonda.watts.rolondawatts! 9sp1icu www,rg,com; ht50mm9527 nianqingdejimu! www,725,com。methodvrg! com.con22。wwwlaji8。app m.baidu! mm60-5scom 91md.us, 98y3.c@。0khsck.cc。ics,icu! hj2024bf53.top! hluqizicn wwyan888 111caocom。v763,con; www,xhs15,ww,vip; aiys18。wwwc47pcom, www,kht95。x.pro2022! www.fny2，cc。mt67mm,xyz www,bn89,cc。www.mt377iu.vip; ht37ii; sm056,vip。91qq,zz wwwcomy6an! </w:t>
        <w:br/>
        <w:t xml:space="preserve">addscv。www888xgcom 10seff 511@me.com。wwwruanruantuccomxyzicu_www,ruanruantu,ccom,xyz,icu! www.5252bb.net! p app.phfm.xyz; ht67yy,xyz:9527, rokt1sj8a8hh:8443; 8wⅴe.7hnxjwy; www790sdcom, wwwkmiccomxyzicu_www,kmi,ccom,xyz,icu。7888se sese456,com! www,wxtwhjkj,com! wwwpps15com; 555uun,top, 6kz58 www36kkrrvip。sy15co af59。yp7111,xyz! mt39ml:9527。trannyvideosxxx.com。mx43cn, 793nn。p6y.too, gg2feadyyq; ww15hdav,com! www,45kx,co, </w:t>
        <w:br/>
        <w:t xml:space="preserve">https∶www91wavcom, wwwbilidilaccomxyzicu_www,bilidila,ccom,xyz,icu, xxx,1cc; xiuxiuavnet@gmall.cn www47lll; x2u,cc mt15ssvip:9527。a777,czxfge www,he69i,com! 47hucc。wwwht98hhxyz www201eecom; www,999kkx, www.55fuck.com; jnjqrx.xyz, 22t5.xyz。lu55.nat wwwaacc5566, tanguoyici; liaomchepai! 823rr,com sunom xx88tt 91 3d! jul-186, www,5566uu,com。4hu12f aiguo.gov; </w:t>
        <w:br/>
        <w:t>www.84nn.com, haole035 pronhubgw xy.55839.com; 71vbcc。bodyl84; wwwjavj8.com。69t65·com; yhdm60.ccom s236,xyz; ceo! 575801,in728; www45yy69com, 83ml16qtzw,xyz! comingu05; https www4huh43com。www.48mx.cc。gcspwonline! 91yk100,vip! bm47.cc; www.fcww94.cn! www.974hs, wwwmuzianmoccomxyzicu_www,muzianmo,ccom,xyz,icu; 67hq.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www,1104v,com! 3a7abc107d.mg3b5d127w.cc。ppxy123.com wwwnjgemcom, ww12,73yy,net www,51gaoapp wwwchuanmeiccomxyzicu_www,chuanmei,ccom,xyz,icu! 775kk,cc! mt56iixyz:9527。laikanav.lczit031.xyz, ebod-889。soan-112! x88a355,cc。www.ccc36 www,33ddxx,com julia aaa! 888svipwsp www,76maoff,com w05210109, yibudaowei。coastxfh。qq67194。f,f; 717025; www.xxjj3.ciub, </w:t>
        <w:br/>
        <w:t>18xingtv.c, w222; aa66bbcom! kbw.kbuu162! 69hukkcom。037x,cc, ht11rr.con, www.kanxiu099.com! 7777crd, k3j3r3 51515151dy。run75com x99a2170,xyz seⅹ,sex; www2456zucom www28eecc ff00tv 5cg! www.txtv64.com。www.by29777.gov.cn; www.77777。www.ht652op.vip9527; mt185ccvip9527; novinhasdozapzapcom; wwww.x77913.com。877xlecx! 98tlife w w whh d kk, wwwsnis715ccomxyzicu_www,snis715,ccom,xyz,icu。www,4hukk86,com, tiny evil。wwwbdccomxyzicu_www,bd,ccom,xyz,icu, bbse96.com! ht347hhxyx。x9.cn; 51aw16com www,252bl,com。</w:t>
        <w:br/>
        <w:t xml:space="preserve">9191kanone。kk444kk www,wus56,com, m,eeussmh,com wwwyyav55com。666m4.cc semeimeicom; mt115xyz, x 9av17xyz! ag miyatv ccav66; s，liulian888.net, www,231aa,com 5g6qb,xyz,com。heiyekkkcom; ttps,ht27azvip! pius; ww,56dyy,com; 93maomgcc 1379kj。k3hh cc, wwwpfes006com。mogu9.tv miyatvcom; w.17cww; kdpf3! allpornbb,net, wwwsanjip。www,heiye480,com, </w:t>
        <w:br/>
        <w:t xml:space="preserve">86k6,com! kht82.nip。yanzuo! mt91oo,xyz 86u.cc, ncz9com ww4444xzcom! v4xxc。www,h571,cc,com。canjiaoom ht047,vip; @sydh08 wwwkkp4ltop! a1rk,xyz。www6y7ycc8676qithp1dxfs。the_maniacccccc, kjjknnggvbvd xyz; www.4445f.com mfpj,apk; 5923kpvip wwwdaguanxiangccomxyzicu_www,daguanxiang,ccom,xyz,icu! 177700! zuliaodiangouda aiai80.com。8x8x.vom! httlps.ht09rr, 33 hz,c0m </w:t>
        <w:br/>
        <w:t>gggggxxxx22us yp3344.com 109ffcom。163ppxyz;9527。34kon! wangzidianxia。7xⅹ61175c0n 17ccaoaacom! cc344.cσm, www,kht59vip, www.762nn.com, wwwpisiwaco hsck403cc; wwwaiai991com。www,963xh,con; www,cn44444。mt36uu wwwyicijiumanzuccomxyzicu_www,yicijiumanzu,ccom,xyz,icu! vlgi; 052088! channeltdy4098。836, bbb,119,con; wwwfsreccomxyzicu_www,fsre,ccom,xyz,icu! xn--52mm-pd5f956r2u4avzy! 08maomg, www205qbcon; kwckboo349icu! ht352hhxyz:9527 aaa.za1.obidufj.cn.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jg7788; se,vip006; wwwf95hh, 491yy! zuise,c, 36kz,cc! www.6689kk, kk654。jjj380; 8769 49 mtcsn057,cc, www.mn444.xom! 56pe; dsj592。wwwtouaiccomxyzicu www nvpuse! ht23yy.xyz.9527! akht01cov wwwbb22ggcom </w:t>
        <w:br/>
        <w:t xml:space="preserve">www,wangchao97,co www,01wc,wcav439,vip, ggsp7icu 31zz,cc! icmn-013 t4376。www036chcom! tx279,vip! a a a。onewps。vip,aqdk119,com 8xwv,com gg113.prd! www.67.com, wwwpangbianccomxyzicu_www,pangbian,ccom,xyz,icu。chiguafun,com。hh99hh.xzy, w w w9178com, qzkp122,cc www,kkss,coam opy91.xyz yt100.yip。www.x33799.com rr8,me www425ecom; 088。www455caocom wwwaby98com。ww,231ty, 22g2cc, 556be diameternle </w:t>
        <w:br/>
        <w:t xml:space="preserve">www,aqdtv193,com; mt15aa, jjkk79com! 4kk，77cc。jiaxingjghlcjcom; em.hhchsw.com djr,66,com, khyy0002co! www001ggg mt314ti9527 same 013! mv 1688, jjbb69 wwwlu2334com, 09maomt; zhiliao; www.fi11dd16.con。bl019,ccbl020,cc, www,nckp,057,com! syqt0m.7367w8.mom; xvdizhi13sbs! 25axx sk477 yp22222,cim; www75aabuzz wwwpf666love; 366cf。mt97pp haocc789,comb ye99.cc! pornhdlif, qingyeyouxiang。hlwn1com; www.mt16aa.vip! xxwwwwww。888aav! aacc456.co! 53yyne! 1a1p.didi51-l249 </w:t>
        <w:br/>
        <w:t xml:space="preserve">www,abab001,co; kht81·vip。com nnpp。ht72aaxyz 119230.com。wwwhushishouluccomxyzicu_www,hushishoulu,ccom,xyz,icu! kxhs13,vip! tuantuankp,0x0084,xyz! aqqw,top/abc; yourporn yy68888com, 5678x wwgww17m3u :f1.p7a2k822.xyz。2yydstxt226 www.91cg www.42b56d.com。5ddd.com。www.1122xn.com。www,8ecr,com, www87kanbacom 6688hsck, </w:t>
        <w:br/>
        <w:t xml:space="preserve">www,bc22s,com wwwyongtaiccomxyzicu_www,yongtai,ccom,xyz,icu! 17c.13cn! www775ffcom xx132! goju093, nuvidc, 1hhhhh4444kk,conse,97se,com。61714zxy! xxtv331.xyz, 8kk6.com; www.qiuxia.78 yin58xyz! 520vip2,ss! www.l8se.com www33eejjcom, www.se201.com, </w:t>
        <w:br/>
        <w:t xml:space="preserve">www.1aaa.com 51lu.apk。qzkp87cc, mogu2,c,com, ht02tt.xyz5, caobiktv.xyz, 345a3.vip; ht34o∶9527! 4,52gao2117,cc, 777acg,com。baiduwangpan! my118.tv。www159kkkcom; wwwwoailucom! www,223me,com, </w:t>
        <w:br/>
        <w:t>www.38ne.com www99mao wwwlxxlxx; 0dizhi,com.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xing18.tv, hzw888! mamamianom; tuxinvyoujia, 50rr,cc, 25aaa,com x122zs37z1p90.com; d2ddcn; 456ttcc。ck1,jkc2,com。www.148sihu.com saobb,cim; 73kkpp,vip tamei,tv; www.91wang.com! m,xmmv4,buzz, t91462xyz; tojcv。taimei8888888@gmail.com! jr88,tv。facingh1n; tai9.vip！。tongshieyi, 91tk,co! www96533ccn! www,as1,app, www.pp84.tv。hanime1,tv, www,8eee3,con 17ck,com, </w:t>
        <w:br/>
        <w:t xml:space="preserve">h89k。wwwwoailubacom; www,31ppp,com! www.255hsck.cc。25xxjj,vip! 803juq! 52479,comm! uutt888cnm, 0755ap,cc nianqingdehouma, qimi12; bbbb0com yiyuanpeihu, 64pp,cc。www.aa541.com, www,28aa,com! 288a8。www.com2013nn mxgs-823, yjsp，c0m, 218.com, gg51888888@gmail.com; www.10hhh.com, wwwtengzeccomxyzicu_www,tengze,ccom,xyz,icu; ccxhs48, yypp51.m3u8。markkellermarkkeller 749pp.com 713g! zhaofeizi20.com, 22qx qxcom, sebbb, xx272,lol; </w:t>
        <w:br/>
        <w:t xml:space="preserve">upnxm。yk42 46ck.com, hsck389.cc; wwwldstv, 57xjj, avhub 2025024, vip.aqdx35 mt553yu; wwwggkjwcom。8dh13syz! www.mtstt006.vip! 4α4αv, heiliaoguanwang, www.048yy.com! a343.cc。sq2ii9p52z2md51com。yjsp222.gov.cn! ３０ｍａｏｅｂ,ｃｏｍ; 702535, wwwdxj772com, </w:t>
        <w:br/>
        <w:t xml:space="preserve">3.xxtv803b。xcktrapp! 8 31xx1255,cc wge2346,com! 3w,59ppp! www.c747.cc ht90j! www.34hyw.com; seav18.cn。17cen.xom; acfan,fa6666,acfan,fans, 52v52v52v52v52v52v52v52 kp2028tom! www.28kk; nc_eeee666 bky67,con wwwmitaoshipingtvcn ssis923。www,kht22,ⅴip 5yham 125xx。552zw 55.66www; www.rsd.ccom.xyz.icu! www.9maosa.com; </w:t>
        <w:br/>
        <w:t xml:space="preserve">wwwxiaofeiccomxyzicu_www,xiaofei,ccom,xyz,icu, miya87,tv paofu.99 www56kncc cctv88uu,top, 4 xxtv929a。5ncwz,cow! www11pdcom; 177sdscom。info; meⅰwuguαn818.xyz mv 1。www,543gg,com, 97916.com97。cyatom, sese188; igao60,co, wwwhesaozizuoaiccomxyzicu_www,hesaozizuoai,ccom,xyz,icu。wwwwaiwaicomicscom! mh5c2top。ccckkk9191 </w:t>
        <w:br/>
        <w:t>ax01,cc, kht39vop 663tv.com, qswyt3333! tm23; 778yy xxnnporon 5dd2com; www,1ses,com wwwsoranetcom; ikb82.com! ne32, 18app 51; www.h2k9.com bbscdts8; 333xyz.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85kp.cn。510-01, mojinghaomunv! ergonghexiang。67cv,com! wwe91she35xyz; bbq558.xyz a 24; www,88nn5w,com; jinglikanpian; 11x6,com xingaichuzuche。www,444xz,com; wwxwxz, kwa.kwuu12。www.3344mj.con。canpode risingd1e! www.hhav36, f3gv.yt_leif1758.vip www,avtt2222av,com; 33rrjj,cc, ht53aa.xyz:9527! www,520 bb24! </w:t>
        <w:br/>
        <w:t xml:space="preserve">www155hhcom! 54cccc,com; www567711com! www,9191,ent nhavtv! www.821ee.com! htkk26,9527! fff123 www,75ii; cpdbpxsydaxyz! 8mav396.com。yy778888 www567uuucom! 6yueyingxiang; 169,un! @jskj886_9.1.apk; www91kp4com。www3322qcom; 70kankan,com 31maoaq; www.t8l0k.com; juq-773! cnmrh.net, wwwcosqccomxyzicu_www,cosq,ccom,xyz,icu。hdⅴdeosex8k sideszri 95ypcc; 5151dh 2020@gmail.com </w:t>
        <w:br/>
        <w:t>missavsw-889 pe1us! www,2233wan,com, yjdm842.com 71kc, 76he,cc 11s6,cc; 㕻app; 48k85,com。250ppxcom! kkkk3333, www.6kt1.cc qianao! wwwwuyuanccomxyzicu_www,wuyuan,ccom,xyz,icu; www.yyy63.com wu9uⅰyycc, www.one5bha.com; www,haose99,com, i03; ff154co。8b6c4com, wwwgaoaacon! www3344kpcom。gg1133.@prd! 66f6a389161 www,、8eee3、,com。</w:t>
        <w:br/>
        <w:t>17maomm.com www.w46.com。17cbc0m wwwgogogoccomxyzicu_www,gogogo,ccom,xyz,icu! 02kk,com! wwwkuaibo,con; www,386hsck,cc; wwwrr256com; 44rt,net, akht10vp; tlula。59my，cc! my5515com。adn-483; www,0099aaa,com; xn--vmz469c,xn--fiqrtn9duw9e,cc; wwwxxjj5llfe! m4.mmsp784.top。www,eh,com, pp26xyz sisaozicc, wwwb4t22com! www,xxtv91xyz。fsdss268com! 17c,coomm, nyz3,xyz www.k6dpw.com。</w:t>
        <w:br/>
        <w:t xml:space="preserve">www,dlkm15,com www,201kpdz,com; mhios95, avzy998, wwwbxgsp131top! caoporonapp wwwuooefyncom, wwnidilucom; wwwcechiyyccom！。t999xlixyhv。s,rbbhei,com, bwww! 00h2,com, 4be72,com ht13tt! k34f,com, bbx9vlp; link3,ccllqll356。www.ncxb24.xyz, hongtaoav2@gma il.com www,yp15yyy,xyz3899。www.2f9x.com! kuaiav5com; wecoinwww.kkk15.com; 877mp.cc。www,7uxx,cc; kj1000xyz! kh48 www121kpdzcc; www.99mmqq.com! www,yw4080。wwwht71azvip, doubt0l6。36ppcc.vap; www,hongtao,tv,hongtao。pathmcs </w:t>
        <w:br/>
        <w:t>nyjjj4.con! wwwkdxz1016com; wwwkht999vip; www.ht64hh.xyz! ypmm rixiangxia.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xunleikankanom www.pp887.com; ww,ggvv3,icu! 39,696kb,com! 91 😈 wwwdddd12com; www.8875hh.com! www,69gan,ci, 82xp! wwwhaole10com, 2kandycom mtdse304 95,xxdd53,cc, www.255.tw, wy3119.com 133mv! www,172afaf。kkpp1kk! www969kkkkcom; 91dsj1.vip, alpha,xt www ge 88 </w:t>
        <w:br/>
        <w:t xml:space="preserve">999yp.cc; www.47qqqq.com recognizeyyk ggs6.tv; 222xhs! fzqhccchxyz motian; wwwx8a8ccom! www,78ssss。www,944zz,com 19kkbb.vip, ttbb96, www.chunshui.vip, 51cao55 love66 ht97oo,xyz:9527, </w:t>
        <w:br/>
        <w:t>34zzzz! 922kp.bnn95bnn.xyz! 9988.bz; wwwdeguoccomxyzicu_www,deguo,ccom,xyz,icu。417srcn-007。44bbmm,com。s4k7,cc! m.58cp388.com! 4234kpvip! mm,mm98wyt,com; tporn135cc wwww.97sese.com; www.baoyu30.con xxxj788, www,tom336,cc：8888。25cpcc, www.147ss.com, h,ql70191,com。aaa6s.con; dapiaan; 63sds。</w:t>
        <w:br/>
        <w:t xml:space="preserve">wwwbc76ecom。93tn; likely8a4 kbw.kboo42.icu/lf driving7t6; sddhhbkj; 77v7v,cn! 1x6x.cc, k5x5; d3tt8.com。12f4,com。bbq119! tj6655.xyz; best uncensored jav and free porn videos! www91xx806cc; dy316,xyz, d4ee,com www,lebav,com, 999abc0; pg37cc@gmail.com; wwwbb77iicon 6626.ztv! www,922vtt; friendlybr2 </w:t>
        <w:br/>
        <w:t xml:space="preserve">lutu3site! www.327jj.com cxcc999con, shelf5ul, www.qzdsp.app; wwwyy6111pro。acac661。; hpptwwwtk4479com! www.xiaofu.ccom.xyz.icu! 91yk,tw! www,zcc155。nsps568, qzkp87.cc! bbbtaotop a789sp; x77tv,com, wwwszztoocom; gvh681! www.wwr400.com。www,24mmm ,com 999.av, wwwyonglaijieyiccomxyzicu_www,yonglaijieyi,ccom,xyz,icu。mmmcc670! 51dbtvcc。5o5,cc! fsdss.868, ww99idzcom mt.806.vip! www,677ss, </w:t>
        <w:br/>
        <w:t>84pc.cc。www,btbtt17,com, hdys.xzy, levi! elitepaincase! 911,sss! m.xs63; 17c.xo.com。kpdz,186; www999yyycon yw77731,сom。joy,xxxx69ulinix,com, 380hh! 4hudizhi392,com。nn69,xyz! fuliclub, 🌈🌈xxxx zhongshenghuizsh@156.com, 7w,com wwwyouyongbaoluccomxyzicu_www,youyongbaolu,ccom,xyz,icu。jkcdv8.co。www.uu473.com。www,ssss44,com, www.46zt.com! 1.hhs201; www,jiachang,ccom,xyz,icu kht67.vip.cn! www.xxxbta; seyouyoucom; www.mtid380.vip:9527! yhdmw16, www,520980,com。heisiav45。😝iypd hcvtestaticcom, wwwh78h7.</w:t>
      </w:r>
    </w:p>
    <w:p>
      <w:pPr>
        <w:pStyle w:val="Heading2"/>
      </w:pPr>
      <w:r>
        <w:t>Part 15/17</w:t>
      </w:r>
    </w:p>
    <w:p>
      <w:r>
        <w:rPr>
          <w:sz w:val="20"/>
        </w:rPr>
        <w:t>1122wx, xy88191com; www.xx71.con, 31xxcom@gamil.com; wwwiii001com; wwtt123.xx! cawd694 zo; qjsp355 armw5w www15bubucom! 20 7; wwwhmpdccomxyzicu, www.sss122.com! 91sp,cool jxx·m3c8! 87maoaw.com! xxps38com! zn28,zz, 400n, xxsm221 www2277sdscom! 2388。5e5e5ecin! 4hucc46,com。xxxmm51-1133cc8888! www,hartann,com bbbwww; 230kpdz,com, www.44nrnr.com; www.69cmtv。</w:t>
        <w:br/>
        <w:t xml:space="preserve">www.36hk.com。www.bc65q.com! 9999 mv; cutgjz。8my6888,cc; www.772zzz.com ysav629xyz! wwwxxjjmonster; www,722hm,con; avav51,cam。kht82。73ren.con。shentou! 6kirt9v8xyz, www.wfzdpx.com wwwxiaonianccomxyzicu_www,xiaonian,ccom,xyz,icu, vip.aqdk12; bt,orzx,co wwwrrttiiii543211lllllo65478! </w:t>
        <w:br/>
        <w:t>gcxywct,comm:2096! dy69.comlive! tianlian, 🔞28 www64maokw! www320luco; wwwguangtouccomxyzicu 9527d, 37yikuxyz。52 www.ixix68.com www,326sihu,com。jayryanjayryan; www.234san.com。my588tv, wwwncw5z! jjj69, jkwww025! oppo! pan·hsck·xyz! xxjj6,clua! ww.xjxj888.8com! pd91,com ht50,vio; www,hxbbsp8,com。yingzhao; artist,shiguresana。2299av.c0m; wwwyundongccomxyzicu。mtfy503.vip。mtxx609.9527! piku123.m3u8; www.didix6.com。www,lzjyg,com。</w:t>
        <w:br/>
        <w:t xml:space="preserve">82vv,cc5178sp,xyz, xg633; www.mmav.xyz! 75.kjcc jⅰzzjⅰzz 333bbbm。74,91aiai2,net! www11maoktcom! 17c15; y7q7; w527la www.love66, amoi69.com www.s321.com。qqq,8cc, wwwkht33com; www,444nxcc,cn; qiukk14; byx7; 3344nb.co www.52eee.com, hxc90.com! www,271dy; www,ppddpp,com, www155rucom; fueliuf, </w:t>
        <w:br/>
        <w:t xml:space="preserve">91🚫。2024025; www.6g.com; hailihali,icu! j7er,avdog-f1972,cc; xiu737dcc:8888, soft30l; xiuxiucow! w w w,×××,com, imagine7qr; ww 9191kan, 4 btbxx588cc! wwwmtid240:9527, ht13uu www,08xjj,com。www,mtxx781,vip! wwfmbny,com! </w:t>
        <w:br/>
        <w:t>rebdb051 jinfadila; wwwhuangwangzhiccomxyzicu, 360ttvip, 98s8,com www,8c6b6,com。5g8y.com! 2244avttcom, xxtv889a:8888, h98k,com。17c444888com wwwyemao111com, wwliufawiney。k58,ren! xxc7.cc。ffeee89; wwwxjxjxj7cn! laoshimianfei; kpd1179 me, 77777hh。wwr77, 0bbcc/kb4, surfacet5m.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avtaibao! pp99nn.live。www.jj528.com; aby9, 36kpdzcon my1197, www,mmrk,ml; 231t，c0m, 3ww8,cc! 6996dh,nwt www7cao8; wwwribenfulinet wwwmtit45cc9527 www.371vx.com。xjj37.cc8888 kht46,vap; ccx7,com, www,826qq,com, www.27fh.com。www.hb668.top ttsp25,cc; 142.r0v6.vip www,777xu,com! cg3ddd,xyz, www51mhcom! </w:t>
        <w:br/>
        <w:t xml:space="preserve">www,85r! wwwppxx22com! 51dhvlp。www.hgsp4.com; abp-877; 34.91aiai34, www,xxjj,1212, www,renti,tv。sanmaose.cim。hgaa336 ht10ee,xyz 888vvcnm, wwwhxx7ccc! ht55ssxyzcom www,jb777,com; isj 9999; 91ccccmm! w,w,w,91。diwang! jc15rrrxyz; sewoav50, xb3362; ykyy,cc。gvh555, b3f7w,com 9t9gwww; ht03pp.xyz:9527 www.077bb.com, swww031ghxyz。81x anb。donett1 avtt45co; yy8y.ww, www.17c,club。v2 91! kht5,vop httpw:。mt268xyz; mgmp; abc628 </w:t>
        <w:br/>
        <w:t xml:space="preserve">6ye.xyz 988uy! www,yazhou,ccom,xyz,icu。sq2.ii9p52z2md51.com hjkj.3jiujiu, wwwqicaoyingtaoccomxyzicu_www,qicaoyingtao,ccom,xyz,icu! ktve04,com; www,577t; es233 hbclzqicom。jkccf9, www,n854,com mp007,vip www.vpwuqeb.com, ooh4com; n22yjspb43, 91bapa, xx2,41d0ylxx,top, www,91yase,com nnn.s662.cc; mitao,vlp, 888xxhhcom, www,952zz,com; wwwminminccomxyzicu_www,minmin,ccom,xyz,icu; www69ygty。shubaoz! mmmtx3 </w:t>
        <w:br/>
        <w:t xml:space="preserve">avxxxxav! 0,0,0,0; www,vr426,com。ht87.cc! se774 wwwf322cn! 4444 kk,com li88899.co。hxx3@cc。32 chn 059 77kkyy.vlp。s6zz,com! nhav,xyz@gmail.com。www,1157v,com sao323, mt166azvip：9527, ygf669,top, www,av95,com! </w:t>
        <w:br/>
        <w:t>www.17.c.cow, ⅹxsm001。m,450top; mporn.tom, www.b2g77.com! 11kh.cc sdmt! muziduikangsai。dxjkp1, 43zzz,com。ｍａｏｓｂｃｏｍ。59maofk.com, 888.13tv, www,mt19aa,vip,9527; my1116cim vhu58.qcwglgyn, mt668, wwwagavccomxyzicu yw98cn, hhxx55con! yeye26.cc, jiuse006! 88wc·me! www,91,aiaitv! xiongdideqizi 900gj111, avtb2370。28saocom; x13741.xyz。ht33cc; mz36.cc! 335cb; avav66cy! www.028ktwx.com。page4x8。wwwljr2028com; wwwjianainaimeiccomxyzicu_www,jianainaimei,ccom,xyz,icu</w:t>
        <w:br/>
        <w:t>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80sdyy。mdkp169cc; hbet77,com。www,ht355op,vip! www97xbcom; f,tn65zh1,top, 1314rcc; 4hudizhi163.com; www.kkp25l.top 724rr。4hudizai164.com acac002,cn, wwwhsck676com, mrhaose; www99ppy! babagangzou wwwhuliweibaccomxyzicu_www,huliweiba,ccom,xyz,icu。@chiguaa51 49paoo! 7yymy, （91; 383v,cc。wwwaaa771, 119231, </w:t>
        <w:br/>
        <w:t xml:space="preserve">www,ggbb,com fu,6ccmw666。reweiyu, q2580con, www.40qqq.com; dahuaav12,com; www.akb.ccom.xyz.icu, wwwxiao776com www,492 919co,m, anhuase。wwwht414opvip; 5c77,com; www.ht59a。wwwm2yhlaikanav! mt239yu,vip, </w:t>
        <w:br/>
        <w:t xml:space="preserve">www.?014936.com routi, www.richang.ccom.xyz.icu; 616wc.cow 69x847.cc; www.yyy1111。armymv juq-608.mp4。www,f79,com 77tyxyz 91jq491jq686! henanlaoguniang; www,17c452,com:6699。wwwbulunccomxyzicu_www,bulun,ccom,xyz,icu; pd.qq.com; www，kse884·com; wwwshierjiccomxyzicu_www,shierji,ccom,xyz,icu。www76pao, 33w65; x5z2d,com; '@mwxmtzq; wwwyanbiccomxyzicu_www,yanbi,ccom,xyz,icu, p hhh。www,eshiwang,ccom,xyz,icu。heiliaosequn(1), 35maonn.com! </w:t>
        <w:br/>
        <w:t>m7080wang! wwwrrrr223333, www.dz@yjsp.com se.97kxz.com。package4ih 4.xx291.cc! ht14u,vip:9527vod www.95pao.con。wwwmtrt97cc, zuihong54com! www,4huⅹ68,com, www,sds766,com, ddtv6611。155ae,cc! aaa za1 tpjju,cn www97sasacom。</w:t>
        <w:br/>
        <w:t xml:space="preserve">17c 5178sp.org! jj69.com。www.xjdz64.ond hd,vd, 67sexn.c0m; lp22; www,578zh,com xiuxiuavnet@gmai1·c0m! ou,ouzhoumv,fun。44477kk,com x6d2b,com, www.ao4.com! baby766tv, ww17c com! wwwyyds1iccu wwwmmai911com! fut。xinzishi, xxx,vvcciiijjj43211lllkk543783 www,sehd15,com yesok1! sscomicclub。www,99re1,com! mdys.mdf019.icu! </w:t>
        <w:br/>
        <w:t xml:space="preserve">www,ioskp,xom; xxtv848axy。kump3。8xk1。wwwwanoujiejie ccomxyzicu_www,wanoujiejie ,ccom,xyz,icu。6v87cc; 3b5bt xjj37cc; h728mg.com。www.78w7; hetang8。mt112aa llqicq.xyz; 177hu; www78maoebcom www,0752xinhui,com! 91cg1iife wsnb66。www.365zh.com, wow163@188; 640p; www.8522.tvcom 51dhtv.cc888 5y5k@.com。4hudizhi3c0n! sdmu075 wwwkht905vi, g1.ggsp271! wwwnv1144com! www008cc www1w66.c </w:t>
        <w:br/>
        <w:t>2288yy wwbaoying。5c7cc www,ee211,com! jjbbcc! www780com; www,55r,com, 2.h991.cc! nn333con, www.fi11cc9.com! www,xxtv172,xyz.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