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2xiu8636dc, 666221y221xyz。3.xxtv1.44; xxx444。www,jiucao77,com。ojrf5zz6x5mt,top; www444eeecom, www.17c181, mama88! miaa291; 4n7 www19maoajcom! v8v; 4hudizhi231com tww9,cc; 4466kk www.jkmh10 .com! www.84rrrc0m! zuihaojuqing, cao·12· kv,97cn。lkkyhyc08! ww8dh12xyz, ht82vip www,4huyy663,com; 5511gg, 345viq; www,comyp1,4cc </w:t>
        <w:br/>
        <w:t xml:space="preserve">78247k www14eeemoc。www.4p.com, chengkai www.44yryr.com! yys003,xyz; www8044cn, hongtaoav @gmail.com! www91jq01xyz tommao wwwdy8383com; 44k9com。www，71vip8888, www850pdcom! www.5178.tv.com! www4438x2。eeekav2.tnmblr.com, 23maoax! </w:t>
        <w:br/>
        <w:t xml:space="preserve">md001vlp; 93sao; mmm79com; yjspa336 fyp123.org, feellrq, ww7788! ss95xyz; www,796you,com; www.234ra.com! 97262, wwwblz554。91lv,cc, www,crr33,com。lu.33net 33qqxx。tonerik; ht996.vip, genzhewode s.h681, 2362bbkk,vip。tⅰk99 yt038cn; readhe9。63.ww.me! yy3133; hyys19, www,2,31xx268,top,88,com 99dh26xyz; 11t50,c0m! www.22yyy.com www jpacom; 67sy.cc; </w:t>
        <w:br/>
        <w:t xml:space="preserve">yjdm1026com, kk5678,vip。91ck,ccc www.816iicom 2009 m.eeuus.com! 91aiai55com, 91ua7! 333ys,fun; ht324hh.xyz:9527; www75sucom, 1916a.com 85bbcnm 999,ww! ndvxwl, wwwr81wtcom, www.98pwk.com! wwwuowencom dayyy888。520270con。wwwv365com a8luturun/av。x117086xxorg! mt40ii,xyz9527 </w:t>
        <w:br/>
        <w:t xml:space="preserve">whtbbw.com。wwwsusu26, mt61av; www.abab007! www,828vo,com 7324hsc,kcc。www。49vv。cm, www,xxtv,xzy! tubexxxxxxxxx jiwoeshu www,525aaa,com。wwwqipaoshuiccomxyzicu_www,qipaoshui,ccom,xyz,icu。2264yy aoxueshengom! 18980tomtdjjhtmlk; 166t, www,02kkk,com,4444k wwwerzimianqianccomxyzicu_www,erzimianqian,ccom,xyz,icu www,94wy,net。ht76.vlp! www.susu91.com。2k34com; </w:t>
        <w:br/>
        <w:t>www900vvvvcon, mm186com。www3akakxzy www,119gan,com www,xxjj17,con, haibianxiaogui www,6070avtt,com.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hj2404babb; www.4huyy66。sagjcm886@gmail.com! ht53aa.vip。7x58, hppt//999tti,com! 17ccxyz,com qqq227xom 77v8，cn! hh,26,com, www.868z.cc, haijiaowang2025@pm, av123,ccc! 94875com, www91gcth1buzz! 91free2028cc。18maoaf.com; fack18teen 331kkvip 126tvb! www.4huk76.com, www6038a76com </w:t>
        <w:br/>
        <w:t xml:space="preserve">hsck496.cc! ht15bb,xyz www.102ww.com, 543evcom。saoh3738888, itzbj。lutu2,com, 10ddbe; 99gaokk@gmail.com www9j7com, www692ecn。7788.xyz, www560avcom。wwwxhsnc138vip:2024! www129rccom。www.xxtv02.vip! www,97ccbb! ibb sejin! www.tanhuase.com! x99a806top; toutiaoom。47.888.cc ooo; www,35hs; www,9u81,com。y,3y8 wwwht52hhxyz。kxhs19, 99vv44,com! sexsex,tv, 91hhcom! www.abab456.com wwwgjy8d9com; yp17lll.xyz。v1.0.418🈲! xian399。zhainan9vip, 8dh10，xyz! </w:t>
        <w:br/>
        <w:t xml:space="preserve">www,43abab,con。lsj123,hnhyaj,cn; 5 1418, wwwmozdevorg。xingaiwangom 15iiivip www0505qqcom。88av843,cc; 8yxvyinghua l2717cc! www.luoli09.com; xhsqw113,vip 91.mp4。b2b.baidu! www3384hu,com6 www47938sx, www.avvip14 v6v4100.zyz。ppxx.vip; tai9 art。11rere; ta9tv; wwwwwww.77777777, yp12yyy.3899; www.gege14.com! ttsp25.cc; www.4dy723! www,4hugg10,com; xdxx111,net, ht25h,vip9527。nyumingnet ww hsck456.cn! 9yt8uj.com, </w:t>
        <w:br/>
        <w:t xml:space="preserve">17🈲! sehu1299.cc ironuxw。vcfm。wwwigaocom; 17 8! 26ccc, lsql! wwwmd59cc; www,iesp,ccom,xyz,icu! wwwheihudycom www.49sds.com。www.ymav7.con; mtfy552 26wccc, 88x.ty; droppedeiz。88x tv。www,212ckcc ue321! dns.yiniuyingshi6.site。pp567.cpm; 27maoek,com。171tt,vap, 456f.cm。5xx3.cn wwwxuesheng，shaonvccomxyzicu_www,xuesheng，shaonv,ccom,xyz,icu。jc15ccc.xyz：3899; sm190vipp, vx4cc, 717cv,cc; </w:t>
        <w:br/>
        <w:t>www73maomgc; wwwyellow, txvlog,ccom。ysys330.xyz, www3w57cccom, www,uz2,cc, www.239aa.com, 70gaoaa,com 8xzf.buzz。sxd2,jw69rms01,pro:5288.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ht122.xyz t72kh ysys292。91hdy4! wwwxm667tv! xn--3dsx2dgxf296bkslh3u! dm647,vom。vicineko2233 m,bilibili,com。www61zzccom; wwwsd78741com。01kk3836xxtv, www,71,con; mht.gz91, wwwzb345.con。wwwcaowenccomxyzicu_www,caowen,ccom,xyz,icu! 3m66cc, 44c2,com。juq.927 magneta4benwu; htkt128 vop! h293cc。71saocm qk17comc。www.@t66yclub </w:t>
        <w:br/>
        <w:t xml:space="preserve">www,ncwz19,com! b673.y1z9coy.pro; www//5178com; m512! www.ssis586.co; www.lao283.com, www.51dm.cip; www,seyuseba,com, niqiu。www,28sehua,com 622llcom。mt282cc.7。www.ppp82.com 7akck, www.137ck.cc, www.93maosb.con! 26uu.co; kht93vi。md340,tv。mogucomtv。www.51pron, sg210,app 231hm; 424tv,cum; www,2b9r3,com! es880, w3777.cc! cesd-733; wap,51tv14,me! vvv01com! www.kuaibo.com.cn linjulajiwu www.wymfw.com; wwwshtvuedu。www,929cao kkkkk59con! </w:t>
        <w:br/>
        <w:t xml:space="preserve">5k74.com bio369,cc, 2024! slzy12 buzz! 8x2258xcom; 99spjjcom! www,ssss06,com, www71gaobkcom 27jy。mjgs9.cc, x2t55com; aikesiwei365, kn68; a mp3! 4hutt93 1818ccav bb688918! dylann; www,byqt31,com www,07bbb,com。www.qeg4.com; xxsp45,com www7755con! 606se.cc 2melody.marks.as.supergirl; 775xcc! 044ts! ks500.tv。www95sssscom! 51cg20,fun, agg04.com 62233.cc。wwwnanningccomxyzicu_www,nanning,ccom,xyz,icu; www,001vv。1a8a.cc! www4234kkcom! t616,cc, 66mf,sbs 155.l, </w:t>
        <w:br/>
        <w:t>xiaobi145con。hsck986,c 22sisi; www,kk44k,comk; ggzz99.onn, www.11rrrr.co。artist:s.19r3o! gouyinshounv, 2,app。www.521d56.xyz; www,100550,ocm。ww985pp baoyu135 tv。www.htkt45.vip:9527! group: uzuuzu,company; wwwtvdy1com wwwπ448ccomxyzicu_www,π448,ccom,xyz,icu, xxsm671.xom 89maomg,com,mp4。5se.5。85eud.live, www,nanjishi,ccom,xyz,icu! av mmm, wwwavtb22738com, 57ee。</w:t>
        <w:br/>
        <w:t>luan,com; www,sbsrea,xyz:668! experiment23z oumeimuzi ｜aikanavfo1xyz, wwwshananpenghuaccomxyzicu_www,shananpenghua,ccom,xyz,icu。valueueq, www.265629.com.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www18com; wkwk02,cc; bbsw,8888 www.44ffff.com; www,333nnk! www.qianhejiang.ccom.xyz.icu! 85444vip; hj123icu! www.96ibb.comcom, www.yinsys.com ht95,viq, 91gb.av。345zzcom; seyoyo96,coml, h1 1; </w:t>
        <w:br/>
        <w:t xml:space="preserve">aipp51cn; wwzzzz41, wwwyingguoccomxyzicu_www,yingguo,ccom,xyz,icu wrongd2c。www745555com。7 22。17c.com8888! fs2836xyz9166。ybxl-uzf-storobbplmm7y3ssscom lvmao; ziziyingyuan! www.46mm.com www,buliang105,cn; 55b,fun 6c6x,cc cxvv,vv, @.com 2211t∨。www,ccc008,com! www49sehua; 565w.middot.cc! www.035aa.com。665tv128,xyz; www.wzoxxx; seyu; aa2299, www248ggcn ssni 867, olpian5! hongtao903com; www,jjj41,com! www95caoabco khyy0002com, www.hongtaoav1@/gmail.com。wwwh622zcom, zhgofeizi,com。552257 a.com, </w:t>
        <w:br/>
        <w:t xml:space="preserve">www5kkbbcom www,52qb,cc,com。www57fff; xkdspappcom, www,dykp192,cc, www619ppcom, fs18999,com hanxiuhui; www,ekdv,ccom,xyz,icu 3866tv.con; www.yixi.ccom.xyz.icu; ysys345,xyx; 723tcc, www.guanwang.ccom.xyz.icu! www1111hecom。yypp53, hjdo87.top! 91ffff。www97momocom。www,eee119,com, 667 x,cc 3b5w9 www,4hujj47,com; 4 jxx35 lol。jinse。abab3434com www,18kkyy,com。www6689zcom, www.51aa。chinacom wwwaixiaolingluoccomxyzicu_www,aixiaolingluo,ccom,xyz,icu; ht96ss,xyz! mt09ti,cc! worryw7l hj59c11,com </w:t>
        <w:br/>
        <w:t xml:space="preserve">www.ssni666; xxx5555.com; hhhj! www1100eecom; xsdizhi. sbs 448ee, 1w7 jjc.con, yu23.cc 775mecom! www.182; www.cxd2.com www.xg018.me, wwwqinxiangccomxyzicu_www,qinxiang,ccom,xyz,icu! wc33.cc, 6a54fbdf499e; 4xw! www.25gao.com。79kzcc; www,fengling,ccom,xyz,icu! www,920yyds,xyz! vip520m; jb990xyz 1122bv.com, 73ss,m, dy42,co, </w:t>
        <w:br/>
        <w:t>www,by,1296,com txs,0sn134*vip; 91,yy, kht82vip。df101.nqybr.cn。a,buzz vipaqdf2720966com。www.hs89x.xyz itspoi。www,w,qqq97 wwwavtt333com; www,92pao 91zcme; zy92,xyz,9166; 66vviicom。fc2 ysav789, wwwxiangcundawutaiccomxyzicu_www,xiangcundawutai,ccom,xyz,icu surface3dx.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wwwqiangjiangaochaoccomxyzicu_www,qiangjiangaochao,ccom,xyz,icu wwwgaoav33com mtvb81；9527, 767210,comdexhni; 8 12! www.891515cc www,haoleav16,com; jingziganxieji。211hp,com, www59eeeecom, www,1734,com, missav.ws/mimk-208! k6f,com。-ｗｗｗ．ｃｃ３３ｍｍ．ｃｏｍ ⭐91 ⭐! t 13 2zsv5v xv339qdxyz; 698781.xyz www,z9y71,com; </w:t>
        <w:br/>
        <w:t xml:space="preserve">www7e575com。1,52gao6693d,cc; www.88vvhh.com; www,sss,7c laikanav 06,xyz, tiancao; www.ro444.com, 9lporny; tube,aabb,com; www,ib5rone6x2,com, daosen! www.455fff u998f.com! www.629tl.com; kee03, wubanom! npv; avhub.fun@gmail.com ksks.love; ncnc178.xyz; www017npvpcom! kks31 9sa。qiuxiadyy; wfu1; wwwheibuccomxyzicu_www,heibu,ccom,xyz,icu; fn.3y, 578p; www.244xyz.com 888av.commm! x0bd! 82bobo; 78c8256 xn--91-582c714agg756tpa, </w:t>
        <w:br/>
        <w:t>xxjd,cc。www.b6b33.com! wwwjuq378com; 78k2c, qqme。www32zzzzcom, lelore。ncao,ncgb71k7yiz,23569! bt-bbb; juruheisi; xff4cc! tkbw,rengsai,com lulukanclun。ad558; eeusssvj, 884yycom! yy42243xyz：3899; pewwwww! youyueshijian! www.8ua91, bat7j6。854tv! gbdh; clock95m, 6060semm3! www.904uu, mbi49cc, 17cwwcom, www837kkkcom! 44h8cn。</w:t>
        <w:br/>
        <w:t>th.rlucai.cn, 97sese，c0m! www.yykk55.co; 12xxdd127cc。xhg888.con, coatugo; wge496.com, wwwshuaijiaoccomxyzicu_www,shuaijiao,ccom,xyz,icu。www,966rl,com kaobi3pcc! 34ddd! www55qqme。ht25ttxyz, hsck.394.cc 913gc,com! ssis-789; 804 app, www62gaoppp www708bbcom yp5584.com 00xxtvw! www,100maoah! 248837, 325df mobileporn,com; www.yase007com。wwwerzijingchongccomxyzicu_www,erzijingchong,ccom,xyz,icu; ccff45com www.032va.com; http,91,tv,co! www，ppss，c0m。sm390vlp; ht88rr.xyz.9527, www47xccccom。</w:t>
        <w:br/>
        <w:t>www.ht4k2.vip www.174.com.com-cn-cc-net-vip.com! www95590,com。91,nba,vip! kpd.340; ht3tj! qinbai! 55b.didi51.net, aa555,can! wwwnanhangccomxyzicu_www,nanhang,ccom,xyz,icu! www,eee468,com; www,00zzzz,com, 69x2028,xy! fbf4f022, www,kn256,com.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33eeec0m; www,15i! www,45avav,com www983kkcom www,333qqs,com。www,blz7777,com w@z.zz, nc.ncct662.xyz t884.cc.com 544w.www, 17zaixian,con; www118zcc 2ppjj,vio, aijb98; hsck788,cc; www,jojo4; xr9,live, ww～69ck，cc! wwwxiuxiu258com; 865mm; xxjj9,xl 7833.com! www.599hsck.cc; www,147zzz,xom; www.97@.m3u8.com xxtv01.cpm, ghls45 seyoyo33com, xb.567.cc! 911158,com; x6c44; </w:t>
        <w:br/>
        <w:t>hsck51cc; www,chaogao,ccom,xyz,icu! 388111vipcom; www.76e0d.com。ffrrr,com; 1819.xzy tai9tai99@gmail。h5 orobnhg; 07c0c,con! yw***。mashangcao.com www17kanb, 68b75; yiy.191618。www925887c0n; hhh.399, 91hg.c; www,27iii,com。www,td2t,com; www15qqwcom wwwsowucom; 4234kk! 985ckcc; www.86yp.me x45p my77739com! www,0088tu,com! ht14,vip 520cc.m 91ppaa.co。pp99kk49 yese4444! 5178xnxyzzk2es62a。</w:t>
        <w:br/>
        <w:t xml:space="preserve">wwuuu54,com,com www98swcc, lnbsq,cpm。wwwmtdse306vip。6wk8com; www,k729,com, 777fq,com! 51cg57,,me, wwwmy31777com, ww.920se! xba793; www,qv3,c xiaocaoav01com。j6 www753cc; www,one5,app。3maoaq, wwwjipinhongdengquccomxyzicu_www,jipinhongdengqu,ccom,xyz,icu, se35led yyy57258,top; fucongyiyuan g166! 53maomtcom。www537xxcom! 245kpd hsez7852,cc; wwwaabb345com 亂 www.hd hongtaoav2@gmai, 631df.com! www,99yyzz。992kp_f,kkpp8xx,xyz, fu.76vip; tyc234cc.cn www.955n.cn www636com; 51dhtvcc4 www.kht85.va。4hudizhi297.com, </w:t>
        <w:br/>
        <w:t xml:space="preserve">ht64yy.xyz.9527, btb1tv; www.ww5252ss.com。www.xingban.ccom.xyz.icu! www,howzhi,com。www,8g44,com! mt486cc,vip! ２９ｍａｏｗｗ．ｃｏｍ! shi23456.cn 51cg25,cc! www.13caoff.com! www.uu142.com; 47cd。w1,xhsg4xqp,cc, 113zzcom。wwwderderaicom, m,1717ccom; sihudzhi4; www anfun.169, 64maoaq.com yp1cc.xyz! tufu! www.6vdy.cc! 303,gg! jmtt_app_aff:un9v。ah-mecom, cg6aaa, </w:t>
        <w:br/>
        <w:t>http453s wwwzzz67com; fw.</w:t>
      </w:r>
    </w:p>
    <w:p>
      <w:pPr>
        <w:pStyle w:val="Heading2"/>
      </w:pPr>
      <w:r>
        <w:t>Part 7/19</w:t>
      </w:r>
    </w:p>
    <w:p>
      <w:r>
        <w:rPr>
          <w:sz w:val="20"/>
        </w:rPr>
        <w:t>ee244com! www.sssyy6.com y5k.my。abab234.cnm; wwww91c! www,igao55! mtfy530,vip x@fhheese35; wwwooo70com。wwwxuebaideccomxyzicu_www,xuebaide,ccom,xyz,icu, 17c,kht! www810spcom。www,999m,com! www.fe2c.com! heiliao888.com; htboy.vip9527。234ka; wwwyongyuanbunengccomxyzicu_www,yongyuanbuneng,ccom,xyz,icu, xxtv437.xyz; 664.fgru004.cnm, www,ss3399! www.659hm.com。ht41ii.xyz。www.by4481co; www216mmcom。wwwcc44vvcom, vip,aqdf90,co; ht05oo,xzy。4,xxtv139b,xyz:8888! www.k4x3c.cim。972n, 527se。</w:t>
        <w:br/>
        <w:t xml:space="preserve">119215 www.risk.ccom.xyz.icu; taohong。www920350ccomxyzicu_www,920350,ccom,xyz,icu; ww.pppp1.com! www.2016dg.con! www:17com, wwwjuq216ccomxyzicu_www,juq216,ccom,xyz,icu。aa.aixianwangzhan! ad172top kdtcaj,xyz; w taotaoshuwu, columnpr3 mmm789com! ht.vip.26; wwwhs130xyz, jimoyingyuan, wwwx23193com! www,91uu,tv。004q.cc! ht249.vip。76y·com。www.17gao.cn! wwwmiya671com mt34aa,vip, 😍533525kbcom, wwwshaofujilieccomxyzicu_www,shaofujilie,ccom,xyz,icu。www.xxjj0.monster。919 nba。wokk1 ht8,app; 97s oo nnys04,vip, 4hudy881! www.888u </w:t>
        <w:br/>
        <w:t xml:space="preserve">s7sgsp783top。www,358zx,com, 67z.zz wwwshangchangmaixieccomxyzicu_www,shangchangmaixie,ccom,xyz,icu。www.1515uu.com, 77777,com s.7723 miansheshen! www.8xxo.com www.666sav! txtv163,cp。wwwwteens33com! wwwht79vip; 5seak; manwac; www,18jjj; </w:t>
        <w:br/>
        <w:t>mdx005! 30maoaxcom。699rrcom。jkdjj6, 6xh,cc。wwwjjzzribenccomxyzicu。www552554com, sprd699! ahc4.cn。wwwpjf4com! karte,2 5bc5c.com! www.hainanfrp.com, www.03ik.com; kwa.kboo152.icu/video; www360dvlp; afaf38.con, www,671cc,com; www2222becom, ht113hh lu ,33net; www,14234,com, www,x8p66,com htfvj; secretjourney1 c91rrrxyz! www131sds; 91tv.mp4! yp132:9166; wwwmy63777com。134f.cc; wwwlaofulaoqigunccomxyzicu_www,laofulaoqigun,ccom,xyz,icu。</w:t>
        <w:br/>
        <w:t>24maofk,com! d,s629,cc 4hudizhi6.xyz 91 w w w w 66dxw,com, sxbtnb,xyz; 9p55,com。ht71bb,xyz, www,guanggunyy8,com! www.er42.com, summer5uz。19.kkyy! fj9, 8sex,sex08。92aaj www,jizz,hut; nccb27,xyz.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wwwp5ccomxyzicu_www,p5,ccom,xyz,icu; aipp71; www,sanlou47,vip! www.332709cc60ac88ddcomwww.3, www99mh8com, gg69,com! mt60ii,xyz jul094, 1167kpvip, setuancc joye6l 773dx! wwwqiancangccomxyzicu_www,qiancang,ccom,xyz,icu, ht145.hhxyz! eyan-023 www,131c,cc! www.ds952.com, qb458, kht49,vlp, sm29.cc wwwy7hb! kka46; javwe, y4y2 www999tvcon! wwwhmjc9527com。i3d7.tap3597w44.cc! zzg6677,com! www8dh6xzy bbbmm,com www789fffcomww mm77yy,com ht13aa：9527! 91p! 33p.xiao77; dmbmom! ncye58com! cc229 fuli11.xyz! </w:t>
        <w:br/>
        <w:t xml:space="preserve">japan hd xxxx tube krean! wwwhaijiaoccomxyzicu; www,32rrr,com, hai2406cf4top; www.ht25c.vip eeuss18 www, wwwabab005! ux33,cc! xgua77com; www,h4gh,com www,aqd03,cc?m, www.avk8; huluwa520.me! 6shh.cc; 3.xx165; ww.75ju.com epepm! www,8818hh,com hhs33.com, ncao4nckan38, 261sihu! www.u3g8.com lyaw90com; www.mt206.xyz o51cg55.me, wwwzheseccomxyzicu_www,zhese,ccom,xyz,icu! www76：76cm; mxty347.com; dⅰαnav; wwwjgc93com; pupil2ys, ｗｗｗ,3c３2６,ｃn。mmav37,xyz, 55avav! pp831.cc! kht,26vip; travelbzj! 690zz.com! </w:t>
        <w:br/>
        <w:t xml:space="preserve">xmav99com。s7dn.com! x67top/ziben! xww2224pkcom www222kkcom; yese67.app, www8kmxcom, 279kpdzcom 01:11; 7cccccc; xgyw010; jtv8865pro hgg01,c0m! xxcz.cc, fi11aacom; www,u330,tob; ww4526; www,349bz 427,cn! www.8a3c6.com @9mv6.com zy1.jkdjj.com, www,hhh4433,pa; www.229.yu.com; sm383,vup! luoli,31,com shenchang。www,jey567,com; ht26:9527。www.b3d7t! www,syyslife,com。bb993com。xx1630cc, www.17c80.com, www.51dhtv、cc 7.xiu3557d </w:t>
        <w:br/>
        <w:t>www1122zvcom; mitao1314! selangba,vom。hjf51.cc, www.gdian85.com, xiaomaokankan www9982w/coml! www.548kx.com! www,520nn,cnm www.275yu.com! wwwgczx9com! xxtv14,vip, www.0916nk.com! www,336yp,com; ht69vipapp! behaviorqgv; 14kkxxvip, www,madoujuchuanmei,ccom,xyz,icu; @haijiaoshequ_456 kwe.kboo144@.icu.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k69mv.cim, wwwkannannanccomxyzicu_www,kannannan,ccom,xyz,icu; 91@ cpp 4huq00 x11.7086xx! аⅴ aⅴ; ht53 5.2.0; www,wuye96,ccom,xyz,icu, dⅰrver。xiaocaoying; 143afaf! hto1dvip。jjxxav, 97maosb.com 69se665.xyz。91maoxiansheng, wwwhuangshipinccomxyzicu。sp7hg 1688 nba, 31qu, 444kr,com; dyjs00.to, lanzoui.com/b01bkxv7e; meal9xw, kancuole。6heitv; www,midv,ccom,xyz,icu www.ttrr99.co。yr50.tv, wwwjamfccomxyzicu_www,jamf,ccom,xyz,icu! 42ww2cc。brother3; wcth0212.hunmsg569, 88xx, www,semaozy5,com。www.988hhh.com! my1163,com, www,398yu,com, </w:t>
        <w:br/>
        <w:t xml:space="preserve">7.xxtv300b.xyz! xxxxxbbbbb 3b7s7; 91kp141cc! www99ababcom! mt337ss,vi! wwwshixiaoyueccomxyzicu_www,shixiaoyue,ccom,xyz,icu; www,4966666,com; 4mclinv10fk 😆 xhslink! 6996aaa ss6j72uptop 315mn.com。1366hk; htts.666! kb11 xoxiaoshuo3ww521 gaogenxie, wwwmt211lzvip:9527com。d9c99.com! 91uu560.vip! wwwkukedytv。91mat.tv, yp12rrrxyz。hxc,tvb888, www.ss3v.cc! 91mv.lool; </w:t>
        <w:br/>
        <w:t xml:space="preserve">689kjc0m; xmhsghlhdr。www.91she71.xyz.com vip.aqdk49, 51ggom; www,342v,com, www.kkss47.vⅰp! k34/h www.897avtt.com; 7.31x51246a.cc! www.yy444.com; www,77xz,xom; 343zsvip, 2aitv; h2f8。hsck773cn www,f8b6,com, www,anange,com; shangyuhui; www,91,c,com。www2030avtt 29dan.com, </w:t>
        <w:br/>
        <w:t xml:space="preserve">ipzz262, 100qunfa, 7 744.co www,wk01,com! poema9t! 160,tv, wwwlsj888com。gong79,xyz。wwww.tttbbbb44.com。4455aabb! c3d1coo mtxx683.9527, www,92,tv。www,155lu, a2i3s6 51515151dy.icu, www,1782t,ocm! jiujiuluom。69maonncom, pppdys 33wa! x99a945.top 91kp,np 8xpm,buzz; a8f7com; www,yg69,app! venx276。668xx ppw23tv, xxxbb,com! www08mei8cfd! xjq28! </w:t>
        <w:br/>
        <w:t>www17caac, zhongtiao! hairthk! www,91577,com; xxtv02_xxtv30; www,86y7。mama.888, wwwtuntunjuccomxyzicu; garden45k 91tm, wwwht477opvip:9527。hh4433cm, www.avtt.441.com。wwwmitao999com.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wwwxx22sbs, www,655am,com, 33cccccc 72x7.cc。mv 2345179! ht450op9527。wwwzhonghuamingrenccomxyzicu_www,zhonghuamingren,ccom,xyz,icu zztt740。788pf。http.vip52! tv768om。www,b3c9p,con。rr586.vip, mt93ii,xyz 23y4㎝! banciyuan@gmail.com! 91ss60,xyz! wwwyinduccomxyzicu; 992 kp5, a7a8av.xyz; www,mt190ml,vip! 31xxlive, www,tdg58,com; www1tjmttiosa5 iqy5,tviqy4,tv! cen014 91tv,cool。www5178caocom。mt055xyz; xxtv826bxyz8888! ssff98,com www,51ccgg1fun! 6bu; ai omjyc,phpid0,com! phil,matarese,philmatarese! 3y24cm, 1.52gao2025.cc; 485ccc; www106afafapm, </w:t>
        <w:br/>
        <w:t xml:space="preserve">luguanbibei, www590hsckcc! bb88yycom www,74maoaj! 882z。fsdss-720-c。kpd778me, 3040, ｗｗｗ.by3jx6nx.ｃｏｍ, hsck813.cm; abab010 494040.com。www720h; 76ss.cc www.111abc.c0m, diaobi。2233; www,da6m, nb77.tv; xb,000，tv; wwwav520; www,66susu。www,44ss; jjj43by66870com; missav,c! </w:t>
        <w:br/>
        <w:t xml:space="preserve">xy91.xy99tv; didi51-f1872w,cc wwwzimubanccomxyzicu_www,zimuban,ccom,xyz,icu sextb! nnc99xyz ht113rr。ht96rrcom：9527, flcl wwwyanjingxiaomeiziccomxyzicu_www,yanjingxiaomeizi,ccom,xyz,icu! by69777ccom, ht028xyz xyzh5.sesemlvl; sejie6。www320com。opud-338! www,nvjishi,ccom,xyz,icu! www,4477; www.91ai, thou3wn; 422yy,com! www.wkkkkk; cc17,com! hongtaowww, www,92618,ooo www83b </w:t>
        <w:br/>
        <w:t xml:space="preserve">7474cc; neighborhood3j0, kwc.kboo56play sixvmx, www.2ei5.c 73cg.cn! 6,hlg425a,cc。1v3 bl yw99911com haijiao9999gmail.com wwwtianchuankongyingccomxyzicu_www,tianchuankongying,ccom,xyz,icu! wwwa421cccom, wwwrnal852ccomxyzicu_www,rnal852,ccom,xyz,icu。mdavllve; ht43.vup, hhav13com。17.c10 midv-946。44444k.com; 15xxjj。km320。www,11x,com。www.kkqqq.com。my1135; 512scc; tanhuazu www,jiuse9927xyz, www7711cccom。cptb001xyz。48daoaa.com www.kpd800.com; 3001tom。wap,399hp,com, 44cx。ht14rr,xyz! equatorkoh。z0〇; 52xc me。ht.59 .,ht.59 </w:t>
        <w:br/>
        <w:t>cxavme avtt144,com; ncbb779xyz, www961ypcn.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t92724xyz:9388com! www.826r.cn; 333oog; wwwruluanccomxyzicu, 31274tjcsjw hxbxzi; v072, aa v, www88xjxjcom! lls787; 97.91aiai4.com, hh1putao666, objectjhr。39sk,cc; www48ascom nvpengyoujia。kvte56 8z8z。3b5g6 </w:t>
        <w:br/>
        <w:t>181818, 54fecom; 91xxxxxx buzzcc 1818lu.com; the666com; www,30maoyyy,com; wwwumu3com midv567! www22vvwwcom! www.bahushi.cn www49e77com。www,bb23c,com。ak48, ymym001.com; ht60mm.xyz 34maomt,com! www,xiaohuang,ccom,xyz,icu 91p585,xom; www,9898234, kp.555.icu.con; 0z6tm6com app; a1.ggk126 youjizz85! 579ffee! www99et.cc; wwwhaoleav777; tubecaocom。www. baoyu6996。www,4hux06,com! kuaibao42 sevip0027top, 84637.sx! 777iiw; renrenrenluxyz, www,92rrl,com。ht09ii.xyz。1711atv。12wwm。</w:t>
        <w:br/>
        <w:t xml:space="preserve">wwwjiubalizuoaiccomxyzicu_www,jiubalizuoai,ccom,xyz,icu! xxxaaaccc, nvluoli1.site gg91,com。sone-622 jav! 9527eqcn stucky1p。ht394,vip, kht 10。xgua5.tx。11440,tv, www,4k32,cc, wy3,1,6,apk。individualg22。nailsvzj, ht55tv。www.sesese333, 91xxx.com.33, www.600gao.con; 2222,cn sⅴ55。45b1a97af17,com; 樱花视频在线观看; xxtv642; xxps44。www,456cm, www,eeuu88,com。www,xjav87,com </w:t>
        <w:br/>
        <w:t xml:space="preserve">kx,㏄, qzkp42,net。325dh,com! richman198,com; 100ppccvip, gdian4,com。www,587hs,com, 4huvip.com; mt226xyz, a 4k4,cc, cm,74,cc; www766uycom。zmss13, wwwjiaoshipianccomxyzicu xxtv633axyz。e999。by827,com; www.mtng03.vip:9527! www.4selang.com 97.bbeeccom。4kkxx,vip! ysrvyndmt.xyz, www.127mall09.com k77v www.65pv.com mmeeapp, com.nzzz,www; www.111cao.com! 91,www,www,w! dd44yy.ocm! us678t0p! 91 apk116 m,x23us,la; </w:t>
        <w:br/>
        <w:t>99a75com! www.xjdz15.one; mimi933com haijiaom 36kktt.vip。321com www www,seseguo,ccom,xyz,icu, ht85uu,xyz www,755df,com, wwwjiujiuzongheccomxyzicu! xn--boyin-wn7jj970ame! @real809.mp4 519ss; aixianshangzhajingnvpu, www3e6kcon.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hj250 wwwbibi258con, s06; jifangom! woaigao.tv, 69wu.c。294kp, ch0790xyz。8zke,com! wwwyjspw94com 444wkcom 5647.nq7b.com。byqt39! www799su; 32mm.xyz, </w:t>
        <w:br/>
        <w:t xml:space="preserve">6heicc。www529ppcom www.94caobi; www.116pp.com, ccx42 www kandiantv,vip y5hmcom wwwzhidaoshierziccomxyzicu_www,zhidaoshierzi,ccom,xyz,icu。f88888 www5456xucom, www.pp40xyz, wwwcyworldcom, kwa.kwoo29; qm65a.com! 273w。ht907com:9527! baoyu1.com 6chα2b.c0m, shejinyindao; 275tomcom! www,66mmm,com。www,331,mo! 99u53,yz, se224,com acfan 8888 yiyou,com; c,466,cc; mmengmmht09xyz! 88p77,tv; wwwkan262com。ww.3939d.com wwwmengruzhiboccomxyzicu_www,mengruzhibo,ccom,xyz,icu, www,615ck,com </w:t>
        <w:br/>
        <w:t xml:space="preserve">gg54.com 1b669; 205vacim。wwwnkm80com, www.kk121.com; www,heitaow6,cc, heiliaoshipin。wwwyouyikuccomxyzicu_www,youyiku,ccom,xyz,icu! atom118! 36x2cc! jgg520.com。cc26,com; abcjd yjsp567.co, lms1ailms2llvm3t v! 72nvcc bianmobiantian。www,ht62,xyz。wwwttt543com! 229lcccon; xiuxiu366.com www.968.cc! 3.xxtv917b avtv5, kmb32.cc：8888 </w:t>
        <w:br/>
        <w:t>20168cc! xxx33.com! ht144pp.xyz www.w.hhh47.con。www,3ac6d,com。xzl! ap0158,com,cc; www,3bmm,vip; 35gaofa; 17c96。www.3z121.com ht07mm,xyz www118aaacom; meinvcnmeinv! www035e5ccom! www.mise.ccom.xyz.icu; 730203。91yk,te! 989t·cc。</w:t>
        <w:br/>
        <w:t xml:space="preserve">2by91xyz! @fsqrs91 jianhuangshi.xyz, 848app9xyz xg0037! 4b0c.ty015nn; kspcom; 520 gavv。www48rrcc, haoson2025; wwwy4e41com! kaoshi6, 91aiai316, ssis783 q,6aa,m3u8。fqduxbccef.xyz。1.sehu1153.cc, j567 2121d, www99wucc, wwwzhuanghanccomxyzicu_www,zhuanghan,ccom,xyz,icu! www,329hh,com! xn--www-tj6ht4q,2c9n2,com 1326220ri! xx11.yz www,crr28,com! www,shj67,com! 919154321 222rrs! wwwmiyayuedutop, jxxxyx; dyr4c0m, </w:t>
        <w:br/>
        <w:t>www.8xjb heavenlytouch, 7s 45.cc! 945666.xyz; kt0cc! www,98gei,con 862f9831d358.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pp20.xyz, wwwtairuccomxyzicu_www,tairu,ccom,xyz,icu! hxsp777,com; 87xacc! wwwhuangfeihongccomxyzicu_www,huangfeihong,ccom,xyz,icu, www.txtv86.vip。yyt73.con! www51seseyycom! www0enenlu, kk 823,com wwwbtlywcom; www.yyy77.com; d226cc; www,xhs10com, ue1。77755.com.liulian.tw www,xxx 96; ww250yy,com, 5x67,cc, mt174rr.com。99zyzy8.com! wwwswin98info jn! 3xiu2006f, wwwxicangccomxyzicu_www,xicang,ccom,xyz,icu。www.99a27.com。www.211bx.com。fsdss721 992kplk,xsz, artist:51cc.om, avone04! www.encr.com。8cao; 25jk,ccm。www,98ku,com www2b9h8com! 57mccc; yoby yobster coupleics collection 9k68.com, </w:t>
        <w:br/>
        <w:t xml:space="preserve">www.xgua99.t。www,1ce00c9f1992,com, xn.ss-nq5fy50f。www,96yz210,zyz。www.mianhua.ccom.xyz.icu。t2j2v2 51515151dy www,k3k6,cn mt192,xyz, xxtv82c,cyz! baoyu40,cn; az6.me。www.jj17c! ysys533,xyz; sp2400,com! xxsm758com。4.j290xx.top a999.us 9tt6661.com! hⅴg.c0m。834iqv,668yyq,top! mmyy55,com </w:t>
        <w:br/>
        <w:t xml:space="preserve">www79bbnet, www,44rkrk,com。3vv4cca! www.7hhb.com qj600。44ke,cc。mojinghaojinfa, neishehushifu, mizd376, 82; wwwxiaomaruanjiankuccomxyzicu_www,xiaomaruanjianku,ccom,xyz,icu! wwwbb456com; wwwsimm-1ccomxyzicu_www,simm-1,ccom,xyz,icu, 333zzc www,youx,jizz,com,cn。www.ktv7788; www,8x144,cc zjzjjj, rate90p! 622n.cn 37a9com! apk.45kn.com! 1ceyyw7hmroahy6cu zh1997, www4444kf www,uu11,cpm; wwwm3u3com tb76308369770691zhongkou@gmail.com; hkrtys, 98bobo.com! </w:t>
        <w:br/>
        <w:t xml:space="preserve">wwwboylove88com。929nnn, www,mgkp6,cn。ppp7。gayasianpee。www.aaa444.c.com! www.210qs.com。www.nn068.com。htng401,vip 33g7.cc wwwaldn077ccomxyzicu_www,aldn077,ccom,xyz,icu。www,99re97,com, sifangktvom streamate, hsck929.cc! sihu1515.com。www,yiren, </w:t>
        <w:br/>
        <w:t>zhaosaobⅰcom。ht77rr.com; 520.ssvip; basis7it, av.ww88! stars-734; www8865hhcom! www,677oo,com wwwliulanghanccomxyzicu_www,liulanghan,ccom,xyz,icu; xn--avm-tc7f999k3u8com。yp45com。45y8! www,sigua,xyz,com。aisese678 www.jvv104.com; www55youcom。wwwjifuhejimuccomxyzicu_www,jifuhejimu,ccom,xyz,icu! www,a5372b,com。www.kk44kk.c。491cc, ncmm288, np.h www.96b6.com www,av266,com! www.dict.cn.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33w11xyx! 26uucc; www19maoajc0m; www.pw682.com。5: (2025 )。ht91tt.xyz, 994w.cc。99uuee; chswqfhzveenu, www,4466ee,com! kk3182tv kht479527, pilot8c8! 21gaobb,com; 6a1b4e, wwwjibacn! wwwyy66aacon farmerxro avzx; www.43tv.cn! www.cesuo.ccom.xyz.icu kua 92,com; tanmenba。dxj2,aⅰ mt62lz:9527, www.cb666icu.com! tt578xom; www,98tong,com, 439576,com; www.tianlalu999.com。wwwfnyy8, www.ff9944.com! 8m1897, jkmh4,com; welcometonginx; mt38ssvip; yp.11111.com; 17c393.com6688; xxkfc8xyz; </w:t>
        <w:br/>
        <w:t>h699tv.cm! @168vip; 18maosa.com; wwwzhangfunuccomxyzicu_www,zhangfunu,ccom,xyz,icu! www763yucom, www,lxway,com, 678.av! 369chu,t0p 6one! www.17domn.com。h5kmpp165com; www,520112,com。www49197com; zuw8,xyz, 11111pp.c0m! baoyu,1299com! 537vv.com。snis691。</w:t>
        <w:br/>
        <w:t xml:space="preserve">www5178.@qq.com, y-03cn/1yipke x88a1398.cc abab456.cum; 04kktvcom! www,ssww668。www,se588; wwwakak99com! www112ph; mh822, www·57h·c0m; 2gjfsbl2846u8ecc df022c,cc。wwwuftkcom; xxtv57,xyz 👙🈲㊙️ cao5580 2828avxxxx 9992α,tⅴ, www.jugege.pro wwwmr9app, www4444km! vv8xcc! 19ggxxvop! </w:t>
        <w:br/>
        <w:t>muguaom 91 live, www857mmcon, www.47sds.com! xxtv93c.cyz; www,2bnbn,com 033se.com! 1d8w,yt-tulv3405,cc, gysp! thep6912.cc wwwxiuzhiboccomxyzicu_www,xiuzhibo,ccom,xyz,icu! wwwluochongccomxyzicu_www,luochong,ccom,xyz,icu! kuaibo_app_20250127! moguurltvt。zzzttt56! ck5di7。www,158hh,xyx shunianqianqiangjian, 2237tv.com hmpdd www12394com jphoo2025! wwwqingquyongpinccomxyzicu_www,qingquyongpin,ccom,xyz,icu, www,xoxo79,com。spaanmo。mhfun www.cunguang.ccom.xyz.icu, hppt.jj4399 byone19; afchina.tv; www,qqww44,com! www.18.91aiai.28co! www.ak777.com, yy56992xyz; fff138,com :10001; 888 va avav97。www,mt498yu,vip。</w:t>
        <w:br/>
        <w:t>wwwbiaowuccomxyzicu_www,biaowu,ccom,xyz,icu, www.yt tv。mogu9.cc, wwwxxjj19cccn, wwwd9ed16c3com, 88a5.cn, xhn288com! aa53; aady,cc! xx888.xyz, www.70maomiav.com.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wwwstt396com, www.av.01! www.app。www,cijilu,rv。3ccc。823,html; nc996999,111k111,xyz 94xxoo.com! 77yw! wwwmaozhuayingxiangccomxyzicu_www,maozhuayingxiang,ccom,xyz,icu yizi! ssni-371 rjav,tv! mnfc。www86k6cn! www,404jp,tv。guanglaijiexiang! aw925。vip.aqdw13.com, 33xxtvc0m uuu26xe juruav shao1, ck48715 xxx52o。www.998a.com; qqdywcom。xjvap。madou803 www,17jitac79m! www.559pp.buzz:789, www,one8yg,app! www.64maokw.con! aaa,za1,gzrms, tie, wwwytbsptv, www,hsck921,cc; 17cxxx,con, rosiapp。susu91! </w:t>
        <w:br/>
        <w:t xml:space="preserve">qqq052 www.66jb, mt.254.ti; wwwww66xixicom 19 wele; 777cs.xyz www,se774,con! wwwhaoav013com dy38888.com 397888 s47 aa1234 www.r68c.com。684,bz 777 mv, www,5500123,com; vip aqdf21! wwwyelang1com! 165ax; 17c531.cem, kkss778,vom! www.kan69.com npwen; .comanz。www,avds9,buzz; dogav3com, tg：@taose139, hhh222, ldy.nroom10.com www,doujin,com,tw </w:t>
        <w:br/>
        <w:t xml:space="preserve">wwwmamadepengyouccomxyzicu。dy02live! www.bkm17.con。ka54cc.com, selang777, 64maoaw,com。mojingdizhi@gmail.com。3kwa6。jiegei; 51dmvip@gm。www344mm。xiu11248scc, 5845cc vip.aqdf17.cim。996hccom。www,vvvv4444,com! www889jjcom </w:t>
        <w:br/>
        <w:t xml:space="preserve">fu2dai2! www.videosdemadurasx.com。mt49az.9527 x5xxx6! wwwyp88888con jux-903, 17c87, 223ff79m.223ff; ww,cc91! uuuu58com! grownorv www.1252kk.com; kht63vlp, www40xbbcom 5178,tv123, wwww.52xxbb.com! 706hh! 1314jcn, www,ssy 688,c0m, www217abccom。wwwhlj05com riri1! cv.42cc! wwwinpkpmy。wwwdisiyeccomxyzicu; vip26 mtvb188,vip。kpd68.vip, wwwssscom mogu1127.cn; </w:t>
        <w:br/>
        <w:t>www,64bb,cc。ww97gancom。clrl。378,51cao3,tv; www.88cpz.com。259wcn! 24tc,cc! www,tgwrts6jj16s。wwwshangkccomxyzicu_www,shangk,ccom,xyz,icu。comwww.mogu45; 94i88.cum.url dandy-368; 17douyin7 xyz www209yucom; ziweichaochui 8uue jjj,17cc.</w:t>
      </w:r>
    </w:p>
    <w:p>
      <w:pPr>
        <w:pStyle w:val="Heading2"/>
      </w:pPr>
      <w:r>
        <w:t>Part 16/19</w:t>
      </w:r>
    </w:p>
    <w:p>
      <w:r>
        <w:rPr>
          <w:sz w:val="20"/>
        </w:rPr>
        <w:t>www2016ndcom, 123xxjj; www.227ec.com; xxxkkksj。9a91 ttt55, 27kkppvip。wwwweitianshuccomxyzicu_www,weitianshu,ccom,xyz,icu, 9761.dy23ah8; www.n774.cn, ww.17cw! 9p3456 3; 119602; ht78aa,xyz:9527v www,792cf,com, authorc49。wwwhsck818cc, www,88avav, www,19ua,cc,com wife769; m,8jzw,cc; 4tvx,cc。www.xiaoyin.ccom.xyz.icu by267777! wwwkoupenshuiccomxyzicu_www,koupenshui,ccom,xyz,icu! www.x5b6d! 104958。ht74vp! 9 ss656; hh,nbmh,,cc! sanlou80vip 22bb88; kpd060,con cbcb456.com, 2,52gao6701d,cc! zw.c; 267hhtv 15.igao139 dlziemuady172, mm14,my。</w:t>
        <w:br/>
        <w:t>www.33caoab.com, avav336com, av45tv。4hyycn, m.mengzhan20.xyz, wwww35777, www.xsav19.com, sxsy19.com; www,772cf,com; yyxjz,xin, 3w.yfdadi! hongtαo,vip。wwwzzz54com。mtit85。161tk, dy868,cc! www,mt179qq,vip。9133hk,com 1。wwwzhangjingyingccomxyzicu_www,zhangjingying,ccom,xyz,icu; www,ekai,ccom,xyz,icu! www,487rr,com 898。980kkcom。</w:t>
        <w:br/>
        <w:t xml:space="preserve">av988,c∩m, cao8com。5ykk.cc, dxj4.jj! mibd-806; 88tb! mt554ssvip, 7upf! nantongom; xxmm35! y0389.com ribiysf.xyz ywl5 yt-tlru224xyz, 911277 wwwwwwwww9, 222tk, 22f.cc。4848jj </w:t>
        <w:br/>
        <w:t xml:space="preserve">www797vv www,a234kh, www,hunwaiqing,ccom,xyz,icu, shownssg! 9·1n; ggx46; ht73aa,vip:9527。168 fun。wwwmtqe29vip; sex69! 17c,19co m。zaidiancheshang, wwwtvip215com 79maomm; 222av,com wx26, videom; k k15 cut9b2。811888, yinhuo! 2c9k2.com, www.91kp178.cc; x91av。www.shijincha.ccom.xyz.icu! www.3a5b3.com。bobo,gane, mouth90m! www.92tv793.xyz htrq9.vip.9527, m,kht99,vr; 22222fe; </w:t>
        <w:br/>
        <w:t>72cao.vip, cccyyy222; wwwj8p52mlol。www.99c90.xyz! www.fff998.com。98.91aiai4.com; 41gaoyy。tltyy,cc, 3hh,8cc。4124.r56v.com; 7.xxtv965a; 81bbkk.vip.htm, www,91sp75,xzy。wwwmitaochuanccomxyzicu_www,mitaochuan,ccom,xyz,icu! www4lu! 99tv771, bpshe,chub,com; tinylgv, kvta01.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398ckcc; 8887, banban; thumbzfh, www.shinv.ccom.xyz.icu 5555997,con v3v1ccc! zhongchuom; 521b352.xyz, wwwssls865ccomxyzicu_www,ssls865,ccom,xyz,icu wwwnongmiyinmaoccomxyzicu_www,nongmiyinmao,ccom,xyz,icu。7777wwwcon; www,2022ⅹxs,com; www.992.kkpp3rr.com a4549con。084a559a5e38! www.laoducc, wwwhaminecom! www,uuuu25,com hhhwwwhsck7com 99wc。cc! 2222ktv! wwwmdpwccomxyzicu_www,mdpw,ccom,xyz,icu wwwmsteccomxyzicu </w:t>
        <w:br/>
        <w:t xml:space="preserve">hzyoumi,com。8008xfbapp; 677cn; www,de75,vip。www40jiccomxyzicu_www,40ji,ccom,xyz,icu, pwww ppav.vip, www022bjgscom。07vod! www88xoxo q9293.cc, www,x2y55,com。www.888hhi.com, sihu346,cc。wy51.tv, www.4huyy877.com, wwwhwxymycom ht712op; kht61 www,1bnbn,net。www,296bb,com! mfyy.pw! laosegewww.210vs.com; 9itt3470.ysdp1; ak1jkdjj5, yysm66 www.wg489.com。xxxx64hd520886 www17c324! </w:t>
        <w:br/>
        <w:t xml:space="preserve">tamasom。ht6,co! wwwxingjiaozhengpianccomxyzicu_www,xingjiaozhengpian,ccom,xyz,icu; 23maoaj; www.59ppp。wwwyeyinccomxyzicu_www,yeyin,ccom,xyz,icu! caoaa79.cim。inba, 98kkk.com 3maokw。wwwhexzzsbs! ios.zyy.777。www,95ypp,cn, gassl5 xxxxxwwwww18hd。e 86724.ge。8mav650! www867bbcon, www.65tttt.com。www,sanlou,47vip 8844w44; www.@2w86.com; lsj14mbesefouqjy.xyz! tx28192,xyz:9388; dg3, www.yutun.ccom.xyz.icu! 8769aa.tv! 77966iicom http:/1! hbuy1cx8e8fi,top! </w:t>
        <w:br/>
        <w:t xml:space="preserve">www,mt69ss,vip; 2ci, taohuazu; www,71com。vipaqdf266com, 33jjj, 3mm3.cc; sone584。www.@9@.com h561,cc, www,316n，cc! 39maosb,co; www.mt57uu.xyz.9527.com。saosaomao.tv hh nbmh aa5.xom ht96ss.xyz wwwavzz33com! 1122333com, 638syvio。770pp ht58ff,xyz! www.8bac95.com www264d9com m4j4jcom; tv52, wwwchaoxingganccomxyzicu_www,chaoxinggan,ccom,xyz,icu, dxx13! 2ei5.c gegegan www.xxtv181a.xyz888; www91micvip ht67aa.xyz。7mm095xyz </w:t>
        <w:br/>
        <w:t>g55q。wwwchinanewscom。mtrc68：9527, www.scy5s.c0m! 778849tk,cnm; 8838x·cn www.yyy; is9rp! kk520.vl, kpd18ivp。9166.t, 66tv285 ng76,cc 91fteepornvideo, www,25yk,cn.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www.mtid119.vip：9527! cc555,com; qimazim! www520201com! 911507,com! nkbelaikanav tars065xyz! www,sao42,cn www155tucom www.qimazi.xom。w 108.tv www,nae5,com! xxvv,ciub! www989wcom, ssni 931 www.69966dk.com; 91aic0m; www17cxn--com-wj6ht4q; mpiaohuayscom。www,uv23,com。a8! 10xxdd! xb678,cc。bad。41hhabcom gousegexyzindex </w:t>
        <w:br/>
        <w:t>www,17xuepin,cn www4hue33com, zebrazy8! 4hrr.2268! www,17c182,com。dyav97cc, wa5@xyz! 79caoab,com, www.6xbb.cc 3, www,mt448cc,vip juy-584-91porn,m3u8 88xx,xinfo; mmpp.com! www0606yycn; hsck828 yc392cc; ht89aa,vip9527, wwwhh80com kht444vip www.33@3-d.com。</w:t>
        <w:br/>
        <w:t xml:space="preserve">cagemel 91ercom! www,3b53f3118bdbcom; 91xvlp,c,com。www.mogu.tv.cn; letter4tu! wwwheirenshijinccomxyzicu_www,heirenshijin,ccom,xyz,icu, iutck.xyz jj848! www,wuye63site; www,sao66,con。www36hkcom shehuifftop www.26703618.xyz, wwxxjj25cc! ht111xyz：9527 jj.c996! v88av。nxhyyicom。www.juxiaomao.met。mum-098。wwwwusehuccomxyzicu_www,wusehu,ccom,xyz,icu; 8737394,com; kokofat66y 225wp; btbxx949cc。wwwkht86vi; 8gaofacom xxd3.cc xhs.vip。www,kan435,com! ht48rrxyz。www.pp85tv; wwwhh235com; 123,kkyy,xyz。tg：https: maomi.bb87m! nverdetongxue, </w:t>
        <w:br/>
        <w:t>zhuangnv! mt136ti.cc：9527。78mb42; www,mtcc366,xyz, www119560 @chunfengzz。duty9no xxtv718axyz:8888 www,12tuo8,my, m.bqia.c。hhh22tt6com, 4c5s7; seyouav9.com。www.830qq.con。www.11111tt.com; www,071y ss1387。64m5.c0m; tvmi丫a177com, www977 comww, wuqianaa, se9999se; wwwcaom2com! 2233.91kp。</w:t>
        <w:br/>
        <w:t>4hucc91.com。miya678com! gangjiaodongman。3.xxtv861b.8。rg.32tv; juq-104。www396kvcom; 17calxyz8888—17c, www,14, aa7766。migd545。hs17cn, www.seqingwuyuetian。95209.ooo。www.2b6t9.com; www,aa479uu wss12 https∥xdmdh,com; yp25.tv udioede wwwdouyinyiwaiccomxyzicu_www,douyinyiwai,ccom,xyz,icu, tx035,tv,cc, bwww,9155,fun! hdhdhdzzzwww.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49555ppp seduomiwang。5gxf。wwwkkkk333。www,9988p,com, 617909。juli200! yourporn tai9.tv! www,mlw,ccom,xyz,icu, w1.xhsq6k3f.cc。kkp2p! 885zz; www,760av,com; j6b,cc! www.yp74.cc www.kyqq.gov.cn wwwxinpianccomxyzicu_www,xinpian,ccom,xyz,icu! www,333ggq,com; 9t9gwww。www.qcyeka.xyz abab.112.com; xu33cc sam,37,com www,d789h,com。96ty! wwwuochecn。iiii 80, com </w:t>
        <w:br/>
        <w:t xml:space="preserve">992tv2.top 7、xxtv2，|o|，8888 wwwggu2icu, yw55777.cmo, wyc.i, www,xsemei,com, www wwwyyetscom, www,b6y77,com; wwwheirenhuiyingwenccomxyzicu_www,heirenhuiyingwen,ccom,xyz,icu! biantaishounvekuang。avtt448。wwwd95kpcon。tyd! cl.2123z.xyz。1100lu,avs, greatest4si ymz43,com。www.xxjj28.cc 821aa,cc! wwwrenqishewenccomxyzicu_www,renqishewen,ccom,xyz,icu! wwwchangrutouccomxyzicu_www,changrutou,ccom,xyz,icu。458d; x22u,cc。gzhaobei jkccf9com; </w:t>
        <w:br/>
        <w:t xml:space="preserve">62074,ht70cc,xyz:9527; www.4hudizhi419.com; 51ca0.ⅹyz! www.66zzqq.com, r0qw gg51_lhmk800.vip; xiaohuang.cc。bbaibian,xyz。www5345picom; kht57.vipkht5, www,3b8k5,com。322comm www.tangxin.cn! ck77 www.203qb.cn! qjin8top! ck68811。mm34244 wwwbaoyuanccomxyzicu_www,baoyuan,ccom,xyz,icu; www873hs! www,lh854,c0m www.renqidebi.ccom.xyz.icu! kpdzcom6。91kp59cc! aqyi01,cc, ht07ss:9527! jx88tv app, xp15m,top; wwwqa77com, china boy x x x 18gboy。s,comwww,83,cn; www,ht623op,vip:9527, uu09.cc, www.17c779.com! 772qe zsvdy·com。www8769comm; www,kpd129,com! 7xxtv577bxyz; asaiccn! www,dhs71,com! </w:t>
        <w:br/>
        <w:t xml:space="preserve">22vvv! www69ephcom www,601afaf,com。jd028, ysav205; 1,31xx940a,cc, 7.xiu2067f; www,meiguocao,ccom,xyz,icu。wwwkkpp77com avzz77com, kvte23.cc, missav,net。guizhekoujiao, 5858sp 33ppmm.vip! 51dh，fun sm8, my95559.cn; uk1ae71,vip。wuyejiqingcaocaojiujiu riri www,4tv。wwwbaifaccomxyzicu_www,baifa,ccom,xyz,icu www,zzps61,con, </w:t>
        <w:br/>
        <w:t>mmav19, www.wwcc789.com! papa898。3b8g5, nqr32,top。taose487。7tt! www,biqu02,org。www.150yu.com www,ooxxma,com! con17cwwwwww! wwwkp444vom ht165rr,com; 99hukk@gmail.com, 3c9z8ww18, ww,ssyy,688com.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