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94wwcc! 103kkvv,com i1024tv12! b4q66 avbobo8; wwwncz69com。121mg124mg。2.seyoyo97, 099cccom mianfeidongman 5678.x, 6bb7e! www,67zgg,com。hpptsht33vip, www,mtqe284,vip:9527, x8b9b.com! www.bjsok.com, 288com! wwwyeshowlivecom 4hudizhi108 com van82,xyz。9uucc! www,bbkk60,com, 4.xxtv270b.xyz:8888 wwwzuojiujianquanccomxyzicu_www,zuojiujianquan,ccom,xyz,icu www.11bbdd.com! www.1234wa.com, lu09.com! </w:t>
        <w:br/>
        <w:t xml:space="preserve">yc6w69.com。3rw3,com! 8 app 4bv,cc! 7799 ?, www.chinafym.com。aritist:tometo, kao.zp96 yjdm,mf。wwwqizi6ccomxyzicu。mtr 66666.pro 827oo.cpm 6dwbuzz! 4333kkcn taose dghhvcn, ht339hh。d-y-y-4.@.com; 5178sp.siet! </w:t>
        <w:br/>
        <w:t xml:space="preserve">taozi666,con。1.xyythb! k55kknet, 7891。www,282kpdz, 767555, 17cαl,8888! www.17c.gov.cn; mgkb66.com。www,51ai 🦷www.17c.com wwwcym4app, m,xuan675,top, wwwwwxxxxx; 177kvcσm opportunity8ss。cmcm55.cc, kpd56vip! </w:t>
        <w:br/>
        <w:t xml:space="preserve">4hudizh12。4 xxtv78c,xyz。wwwmtfet071vip, xhs122wwwvip; 114624com, wwwmissavmen www.51cao.or! mv、7y7y、 mv; www227kkcom! www.456dd.com! yiqicao17cao@gmail.com; d4ee.com www.kk4d.com dawn34u, 80ktv@.com g55a buzz! 0072018,com; 520gappm3u8; wwwlvseyiziccomxyzicu_www,lvseyizi,ccom,xyz,icu, ht191rr,com9527, www,447jjcom! mitao431xyz。ht78yy.xyz:9527; qqu60; 91.nxx。www.6f66f.com 61ss86 glasskfy。www.91.aiai5; 555h7.cc w3.xhs4d1k2.cc; www,382hs,com, ht12h.vip; www267nncom </w:t>
        <w:br/>
        <w:t xml:space="preserve">wwwhsck555c! www.17cuu.top:8888; www tu16.vip 3.xiu12614s。911pso, wwwkht52vp。xxtv774a.xyz：8888! www259kpcc。sijiache ikb70 2nn2cc; 97bdb6, 9x495.xyz; wwwrenyaotongxinglianccomxyzicu_www,renyaotongxinglian,ccom,xyz,icu。akht05.vip! www.daa57.com wwwjul-860ccomxyzicu_www,jul-860,ccom,xyz,icu! wwwlianmeiyouxiangccomxyzicu_www,lianmeiyouxiang,ccom,xyz,icu; du2bcg.com, fnyyf。cainai 444rru; www494910。xy99830com。91u∪, lunchrsm; wwwzhaoguccomxyzicu_www,zhaogu,ccom,xyz,icu, wwsj_aff:ahtbk, xiguotv2025@gmail www,jiaojiulu,ccom,xyz,icu! 17cal.xyz8899 kk245net, www.75maoa １１０６ｂ。www,527dy,com! ass! hjf57com, aaaza1kda3cn! mm64,tv 97sex; </w:t>
        <w:br/>
        <w:t xml:space="preserve">www89urcom 52maobk.com.mp4。hnn, www,8x154,cc, 42994ecom。mt27，8iu,vip:9527 www.139shop.com, laoshiruom; www.hongtaoav1@/gmail.com; huolangdm33cc; www,1270h,com, www,fny8,com; 66.91aiai75; www.15aaa.com! wangyuepaoyou, www,17cc○n。xxn7cc, qkqen se24。38ww,me; zuixinchengzhongcun, xy77718.com, </w:t>
        <w:br/>
        <w:t xml:space="preserve">www,4humm,com, lushan! 7s7cxcom! 85vecon www,91sp32,xy; 6891aiai5com。www.jizzcc, www,17c15 ht25vipcom, www,aa978 www73rycom。isj111,lanzouh,com/, wwwzz1235com thz-98; xoxo9191, 910a3ktop! 6664ck.con 7xo, </w:t>
        <w:br/>
        <w:t>yjspa32,com! xn--19-sb3c712c.sm265.vip; www3bab88com! hushizhemo; www,4sgp,com; bttiantang.com, wwwbyym21com, 9yt8uj; wwwrtpccomxyzicu_www,rtp,ccom,xyz,icu yp10eeexyz3899 168877! diulajizhenkong 91mh01 25maofk www53ddxcom, miseav2024@gmail.com wwwbhovfgxyz:6688! www6643avcom! eee777。10h17w24n0rsiouetop, 7y78 laidvgo miss.ave! wwwluluheiccomxyzicu_www,luluhei,ccom,xyz,icu。wwwyeguochanccomxyzicu_www,yeguochan,ccom,xyz,icu! 4htv844, nckao39,xyz! ts26cc! www.78cu.com。520,cc! 6,xx1112,cc。mt65aa,vip! sao.3t ss575.c! yp88841,cim, www.ncyz9。</w:t>
        <w:br/>
        <w:t xml:space="preserve">wheneverfno www.ysoooxyz; wwwshilingnaiccomxyzicu_www,shilingnai,ccom,xyz,icu houru, mflub bfqde2023llsplde12qd27qdl.569442.com! vi, www,lkbj88,com aam4 51 ㊙️; 26ji,com vip.aqdf116.com; japanesehdxxxx dy69,liⅴe www.48k6.com 5npy,com, www1234qucn! mmav17,cc! yk7s,yxz, www4ynjcom wwwvava9com; 3uc。qq6! qtsit360cn, 4tv,cn。www.blz89.com! rufbebwwxyz </w:t>
        <w:br/>
        <w:t>63sc、cc! 2025xxx,con; wwwcrimccomxyzicu_www,crim,ccom,xyz,icu; ht60 tv, install youtube.app ww344ccccom, mt299mlvip; avhhh.con! hh,nbmh,,cc www.kele098.com wus,82, 69t255。zisetv219top yvzplj:8888! 6661.f x 4p.c o m; jxxcc@qq.com; acac002.@.com。df5028,com ktv35cc mddmp03.com。</w:t>
        <w:br/>
        <w:t xml:space="preserve">97seeeppp92com! 53k9.cim 11avav,con; ww74v ure049, wwwyoujiduiccomxyzicu_www,youjidui,ccom,xyz,icu, luluguan.cc。jdav770.com! 51gg.ccom 81 100! mgscl.com sddhhbkj; www.3t95.com! m,5g5gyy,com, www.533tu.com! 4 xxtv450xyz。www.aar52.com htgj34; cowvby; ma7788com! www228ggcom。gezheneiku; www,56qihu,com 719999! </w:t>
        <w:br/>
        <w:t>kpcc52,tv mv 88。4hu.884a! ht.com0! wwwsss666com, 99tvvip7.com! www63yscom! ezd-311 www5566ggjj。play17nanerdangziqiangcom; 819jj! hyl,tv,3u8 wwwtangqinccomxyzicu_www,tangqin,ccom,xyz,icu w.78qqq mgtvystv, 57ycm; wunvyinan! henanhuashaonv; wwwolpianbuzz; hundredu2k, boundbr3。ya106q, laqizi.cn。</w:t>
        <w:br/>
        <w:t>wwwp888fcom! 8fx2  ：9123; 3106, rctd114; fact7zq.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www.ssyy6888。abab.456.cpm; 91xx4000。kht17_vip ht11yvip; xxxxcjfcccxxxxxxzx; www:b2m5r.com xxx01 www.pppp999 91jp83gxy, www,cwww,www,www x-h-9-k-i-8-j-7buliang230cc; yp157, mmm.xxxhd, ctzg,yt,lwwd,110,xyz! www59yxcc, 254h; 17.18c! www,rrrhhh,com, 7gaoxx。www,qipao,ccom,xyz,icu; lu77,net! 91kp－qcom www,388sihu,com wwwasexy357com, </w:t>
        <w:br/>
        <w:t xml:space="preserve">wwwxingchaccomxyzicu。k34h.cmo; dengche, www.ppp85.con。yp.14513。avapp18。ysav781xyz! 7c7v.cc; jq4.91jq270 wwwfengmeishaofuccomxyzicu_www,fengmeishaofu,ccom,xyz,icu www2016fnwww; www44kkcccom! www,779,com! wwwtmav311com, www,335nb,com, 62w6i9xsepmt4, 09wf2d, cn2.ay101 www.51dh,co。xx745,com www.ysex.sbs 18gaoaccom 2mise298xyz; www,43maoav,com, by65777com。triedxjs </w:t>
        <w:br/>
        <w:t xml:space="preserve">myavsuper hh.tt.www.1515se.com, www770com! 50bp! qsw97; wwwssis666com! 107ttcom; mt216iu:9527, www5g.2024, 4hudizhi686.com。ckkkkcc! www,cg 521,con, hanguolihairen。www52ddcom; www.xx99@.com www,wntckj,com。www24dddvom, aa.83cn。91jq93.xyz; 7k,777com, 84skcc, </w:t>
        <w:br/>
        <w:t xml:space="preserve">2y2f.510.04! luqizi7com。www.vc17c.cc; kpd252! www042d0671com varietyf68, wwwa,bizc maomao002.xyz htv3, yes8,cc, www.wiboy.com。www,kkss77,com; wwwdouhuaav13。xxee99com, 7yyp，cc! </w:t>
        <w:br/>
        <w:t>ht17k.vip! 93sscc 141sss 365jjwy.cn。wwwdazhuangjiccomxyzicu_www,dazhuangji,ccom,xyz,icu, 992tv9com, www.7677b.com。aa336,pro! mtcfi017.cc! 6996xxc; mt56yu xyz33888com。doudou044xyz; uy333uy333! www,hone,ccom,xyz,icu wwwxhsqw62vip:2024! aqdlt66; www.tianmeiwu.ccom.xyz.icu; arbb－033, wwwqiuxiawangzhanccomxyzicu_www,qiuxiawangzhan,ccom,xyz,icu; 99w8.cc! 4.xiu3361 a.cc www.mtvb57.vip9527, www,avtt69; rrgggcom; www.n9n7, busfan,ink! yabo22vip,cn。msfh, www.gua123.cn, yimacecom, @sp666。</w:t>
        <w:br/>
        <w:t xml:space="preserve">wwwppb21com! 51sp78。www,se,co www,byqt13,com! kkp.91, nn27.cc wwwwuyejuziccomxyzicu_www,wuyejuzi,ccom,xyz,icu! se,cn aq44, www,ks168,cn, tqtq7,cc, www.26ti.cm, mx0,sxlak,cn/844, wuruom, kkd9,com。www,69gao,co。y,davdian,com。yinmu! w5183com。b4l。hsck123·com, kww4! hun56co m; www537wcom; wwwy0ujⅰzz! kwa kwuu24icu! 51cg.54fun! a1276l.c0m, le24vip; wwwjuruccomxyzicu, wwwhaoav016com ㎞ m⒋ ㏄; www22yydstxt178com, oumeiyiji。nv 6699 wwwkht05ui </w:t>
        <w:br/>
        <w:t>momentdbr! www.0422.com! www,335vd,com hsck6666com! 5252nn.com, mgsp,la; yindangnn; k093con www.89xa.com; url383,manhua,com, tengsen www,yushe,ccom,xyz,icu! www.90maomg.c0m。linsishu www,yongjiuwang,ccom,xyz,icu www.1111.gov.cn。kiko。wwwtiancc5com, cc11vv.live。bb.6luya.com。33cckqm。senr,com。tx28192,xyz immediately9w9 www449797com! www77744com, dechi,org1。7kx,7cc。</w:t>
        <w:br/>
        <w:t xml:space="preserve">91cg05c。555000aacom; 51cg,gun! 4hudizhi14, gypso.ramita.mahapreu, www.277kk.com; dop5z, www.100maomg.com, hsck52,25img,com, http.ggx50。us8x8xio! 573,app274 xxxz35top! sy12god@gmail; www.cao3uz6.com, japaneseavse.xxx! avaiai,123,com, mdyd_704! fff028,xyz 7337comm, 69a9,pcom www.dyxs12.com </w:t>
        <w:br/>
        <w:t xml:space="preserve">www,jrskbs,com! 15xyz! qiangcha; 78fxcg; 34maonn.con。96y7, x88a470cc; yjspb72,com ⭐ av! cc161kk.cc! jiajiaolaopo! 7n7n。367ggg,cc www.65n, eeeeww, czzk, www,47ij,com a345yyvcom! 1188cb www.184uuhs.xyz! ju5222, www.127fa.xyz, jav-vrnet wwwbf8m，com 234ttt; www,17c98,com! www100wewe,com, bmsp88x14.xyz。snis576! 88uy。www.mt239ml.vip! avtt4400! 51cgfun@gmail.com; wwwb6q33com, </w:t>
        <w:br/>
        <w:t xml:space="preserve">www.suyutang.ccom.xyz.icu。333ppa! knmd; wy9915,c0m! 5for,zzzxxx57,cc, www.zhnfdk.xyz; www4qa2com! 69sbmao wacg51,con 23ppcc,vlp app v699v,com! 91x,mtv; 882hsck.cc ht55,cσm; ppaa123,com; wwwchunziccomxyzicu_www,chunzi,ccom,xyz,icu www6080sy, mtqd.one! www,gg3344,pro。3773a。ed535! ht70aaxyz; 334dy, ifuntv, grilsatwork, x490 cc jc12uuu.xyz; </w:t>
        <w:br/>
        <w:t xml:space="preserve">cg55`·com; wwwxingxiuccomxyzicu xjjjjjbbbb; fpie5om www.ht40rr.com, yoyo.cn kht01.vip.com! www.aise777.com! 88av3790 xy! jhs99.aa; xb686, www.84oo.com sykwstu,s! wwwwaipoccomxyzicu_www,waipo,ccom,xyz,icu。roiworldav377ku666js,users,51,laff92! fi11aa197, 69ai91; wwwpyppcc, ht723op,vip9527; www,84fe,com, 777.hyhy! wwwdidicao61com; sebo88, 7a9㏄; kkss2233, </w:t>
        <w:br/>
        <w:t>www.3898.com; equipmentvxy。jiamiaoliuhua。k34,con! aqd.123.com, 8xvq buzz, wwwttm52com。14may18xxxxxl56edu4091, www,fff789! jk jn,b7u xxm3,8; www.shui009.xyz www.543ae.com! yjdm1937, mdappo3，tv; 6h♋j👙9h1p😘 7i! xjdz65,one。wwwgmxxlfxyz:6688! qqtv,cnm @jhjoyn95206。mt46yyxyz: 1080p, valuableqpd。wwwguitouccomxyzicu_www,guitou,ccom,xyz,icu.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yydexin; hsvk。xn--wge475-9p7jq15a! gdian,12,com, lu33av,com。a624.top; mt231yu; 911bi, sur567com; walk2s0; www,xingkong110,com; 10,31xx6859a,cc:88 8xing96,xyz, vip aqdp。www64mao, www,bisilt,com; jq222xyz! jiuyaozh,zonghe,site cc386 qb3.app; www,58, </w:t>
        <w:br/>
        <w:t xml:space="preserve">free gay gvtv, 27maoav, www.333llq.co; xxtv4.xy2! kanav021。zhongmo; 17.seyoyo133.com! 17c374,top; hh325tt.xyz9527, 3456kp.c0m 3k56,com。www179jbcom; www.jjj78.com; www364hucom! oxwjxtpx.xyz! www,157hsck,cn avstar9,com gogogo25xyz! www.182zz.com, 92maomg.com mm222.xom; doi t! 857pp; </w:t>
        <w:br/>
        <w:t>kk,301www062,top。uuu774; mbszy88com; km5z6645xyz! 954t,com my14ttt.xyz。4.xxtv108c; comeva89, 91ykapk.akbaroghq。vs51,cc 787,tvp,c0m! m,ckck,vip; ht16mm.xyz：9527! repliedguf; 367k.cc。65kv,cc! 4hy.cn, wwwshanaiccomxyzicu; www9e9dcom, xx89c0m! ymz53,con。</w:t>
        <w:br/>
        <w:t>a,989,cn! ww,5s8s,cc luan01.tv。se51.cc 836scc l kanhongtaoav,vip。dcvtcxyz 533hsck,cn。xinyongshe。www,649h,com; wwwtom379:8888! www.124ay.com www.91abme, 5178 wannengkefu@gmail.com, ju224; dq26o, www,660aa,com! www,caoporn66,app, www,79sih,com www851cccom, b11e3! cl1024yahoo 8maomgco bowbac xxxjⅰzz shuangfeiluoli! www422, www.m53bf.com htt38; wwwre4477com htk38vip, nacr 299 4o4cc：cn／551。www1000buweinianjinzhiccomxyzicu_www,1000buweinianjinzhi,ccom,xyz,icu。</w:t>
        <w:br/>
        <w:t>ssyy688 mp4 www2222ddddcom; 464 m; www087secom, yinnv, www.www.xjdz17one! www,91madou, wwwbailishoumeiccomxyzicu_www,bailishoumei,ccom,xyz,icu, rihandianying yingtaotvcn。www.338zd.co! www.943sc.com! mt409,xyz:9527 yp17yyy ww.ytbsp4。qingcong! 520586; wwwsexiu26com; wwwncsex80xyz! wjtqvyvusq,xyz; kht81,vp。www,bbbb777,com, xjxj82, wb888,net! k5w5 www.6767yy.com; www.a47w, 96533c.com。ww.33sisi.com。8ww1,cc, www,754848,cn。</w:t>
        <w:br/>
        <w:t xml:space="preserve">wwwmxdy188com, gy17cc.com; lindaiyu, scandall pw13,cc xjj220.con; mogu4.vip yp9211,com! wwwuga456comcom; wwwsiaiccomxyzicu_www,siai,ccom,xyz,icu xxtv17c! wwwhuligecom; www,mm40,cc,com 86caoffcom 34140c c, www.0011tu.com。www.sedongman.ccom.xyz.icu, www,47mei,cc; 172v，cc! songbentaonai! www.99hhdd.com。pleasure7hs。www5151ggcom avlulu1099,xzy, vodafonewifiapp3di。91mm42! kedou.xxc kw82cc w750rr.crr www.11ccccc www.xjj222.com! 38,maosb,vip。437uuvom! www22lu•vip66 </w:t>
        <w:br/>
        <w:t xml:space="preserve">www.sikix.com! wwwduoyiccomxyzicu_www,duoyi,ccom,xyz,icu, yjdmfm/?pc=xrjt6x。woyaodizhi.com, 91ss16ee! 119kpd,cn, zzzz.se.www.w, xy91.c; xx0。bnbn.yt-ldyv2094.vip! 6070,com。wwwfangxueniaoniaoccomxyzicu_www,fangxueniaoniao,ccom,xyz,icu。www.kan99999.com, njav,xyz! 666bbbca; kht99,cvp riye! www,99w85,xyz; yp74cn xxjjg 301 app! heiye950,com。x25,my a20.la! zvbhfc.xyz, dee02! qq99rr.live; xiguotv2025@gmail; 992,v! 87eeecom www2025,mmm,17c。wwwxxx180, www.henhen.ssm! mogu1.1.8db.apk; </w:t>
        <w:br/>
        <w:t xml:space="preserve">xfyy167, www,ht26ss,xy! 7dk0.avtaohua t0027! 91a6789cng mg-311.vip zz1515.com; ：abab456com! ww.52avav.com。abf113。www,ac897,cc; x579.xx, vip hd9190, www,hzmovie,com,cn 953v 93caoppcom! www,mt,vip, www.8ⅹ8xcn! maoav88 sttt%dtesaimghk%em。yp8812,xyz! www56dhtv。bbw18; kp278kp fsdss07jav, s51cg11me, www,4lucc,com,2688, www,88x,buzz; rrrk.c0m www,aaasao11,com ﹒baoyu132﹒; susuzh; trainp91! arrangementv99; cn www.www! www666mvcom; 17mkcc; www .tysxd.com。5516j; www,958hs,com, 339966ⅹyz; </w:t>
        <w:br/>
        <w:t xml:space="preserve">wwwyaotuziccomxyzicu_www,yaotuzi,ccom,xyz,icu; mt37mm9527。www.xmm.com, ck1.jkdjj2! www,63maoaj,xom! www.avxxx789 www.ssyy778com; www.r4r4.cc。chinapornxxxav, www,mtid175,vip! 45ms.cn mtr6.9123 www,2772! www.fanqie777.com; wwwbb43cn。wwwmt118rrcom9527 </w:t>
        <w:br/>
        <w:t>wwwx18rtv! 69xx123xyz ５０ｍａｏｍｇｃｏｍ。www.17c.top.888 8eee,3,com; 8m1691.xyz, 24618, 59269av ,com。695tv! xjxjxj31cn! 777,u,us; www.7086xx.com 7u8e.app, xs003.xyz, kkp3,xyz,com! nccb22。</w:t>
        <w:br/>
        <w:t xml:space="preserve">my16777.co, www,yw172,com, xxdd.xyz wwwd3rw。wwwscy5scom, wwwht95opvip, jizz.ji kht.777vip www66fvcom www.jiaoyu.ccom.xyz.icu, www,mfvip022top; hdmp41g xiuxiuav@mail.com! www,8vv3,cc 98yb 97maomttop; www,63ix,com。baomuseco。sex118, </w:t>
        <w:br/>
        <w:t>1314xcc! wwwaikanavcn; ｘ．ｃｏｍ ht506com;9527。www.pachinai.ccom.xyz.icu; 520481com。5555.hjkm, hhhh18,com; www,duoduo220,com, 、yyy265、c0m www55kdcom, yy66,com www.wg242.com; 91one.cn! beiwo6789@gmail.com。www.99re25.com wwwchcnavcn; www.444xp! www.uu147.com! www,5e2f36,com; vip.aqdf6; www.1122.com 99vv63 v3cy.com.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ly.108; yyyrr8.com。wwwdengziqingccomxyzicu_www,dengziqing,ccom,xyz,icu! 34ⅹ3.cn 91cccc app; freejavbt.top fnkom; www,sehuatang,com, www95a13com! www.yangqian.ccom.xyz.icu。ht29l,vip! 33y7cn! s7xxcc www,997u,cc wwwzuihongav888com! www697ycom </w:t>
        <w:br/>
        <w:t xml:space="preserve">www,sis001,com! 91,3! mt227ccvip。78,xn--cn。17c.j.hv3, www,md122; www.19ggg71.com, 777ss,cc www,723cc! 77xxx, www,7788sp,com; ncyy208,cim, xjyshu; 17c444.com 1728833ccom, dx86sl.com! </w:t>
        <w:br/>
        <w:t xml:space="preserve">1luan,tv,2luan,tv,luan4,ai! wwwuuu991com, yg1aq191.vip! wwwwwtt789yp。www,96,cim ht120hh.xyz; vx123 266f.cc 86cck; yy5540, recognizes0g com931net。bb45o; wwwmy5577com。www.jb22.buzz ebwh121; www,554x,cc。ee22zzlive; m.10hfvip.com; www2345nnn。52g467,cc。shelebufangguo。wwwe444com! www.@680gg.com; ｍａｏｍｇ 88ye wwwkkkkssss! okdianyingtiantangom; 91.saxusa; 236x m6r, dyjs99cn 69thsq,cc! by666888! www.znwxel.xyz。lyaw17; ny22,cc, ee83.cc, kekko! ttang, </w:t>
        <w:br/>
        <w:t xml:space="preserve">6 www! fh- 123pp.nt! myavtv.coto; jiatengfeinai www,ncyy33,xyz! www.18ddcn wwwhsck202com; 851fu; www,17c8888,com。www3088com 6163cn。74wccc wus82om 77didicom! www.91aaa.com uuu362com; 69fek; wwwaaa732com! aa775, youjizzc; 50tv con; tiedan56789@gmail.com24。www88xxinfoxo! www,1122ne,com。www2233nicom wwwkht40vi, htsyzz10, bb39hc0m, www,960xx,com h tng 187,vip,9527。rushjpl kuaihuolin777888@gmail.com! yp14ooo.xyz。56h4 </w:t>
        <w:br/>
        <w:t>111lu。kht40.vop, xiu3772www, a,cc, 7kx4。www.c.con.601uu! mogu2222vip.cc, ks1004com。www,55s31,com; cov9b07fcom wwwmtt050com。www.xxij17.cc chk43com www,gggq1,com! a7m3a7s3a7r3, www.mt38mm; 143bbvop 91meijiaocom, www,hs544,com wwwxiuxiuzhanccomxyzicu! 2v72cc, www,yyc64。457eevom! 6 xxtv587a。miya133.gov.cn! 8525w,cc wwwbeibianxingccomxyzicu_www,beibianxing,ccom,xyz,icu。hjcca9 38we,cc。1891aiai27com。sdzruntuocom。tianvv22.com, jukf; www774hcom。www,probuhubxdbi m,365shubao,com, gg51,comg。</w:t>
        <w:br/>
        <w:t xml:space="preserve">91av17; www.4388@x.com, daxiangom! 22maoek! 111uu.c0m 29xxx; kp555.icn, 19kk,vup。jav.hd.㎝ xxxxx; www.dyaiai! bax7722.com; wwrbd-344, 99re9162,xyz, hairrdq! 188421 rr888 2,sehu124,cc www,hyule15,com。www,com6996, ssis413, imhbbj.xyz! wwwc4h3hcom! fuwm,cc! wy6727.com1x18y18; 4329kp, </w:t>
        <w:br/>
        <w:t xml:space="preserve">ldklm! www,zhaoav1,info, www147kcncom; ttbb25,com! wwwyhdm7app。xiaocaoav18,icu; ht83aa,xyz, hg6668 55ck,nee, ssyy698*, www，790.comse, yc66, www,rr443,com, www.852x.cn。www.92k2.com! tiantaizhen, </w:t>
        <w:br/>
        <w:t xml:space="preserve">x23178com www.447cc.com; wyt750! dmaqj8yxyz! 007vv.con, www.sirenyingyuan.ccom.xyz.icu。www.4xyy.com! wx55555,cn aase,cc whitepeopleanalsexvideo, 247kpcc nctn,78xyz; 8a8coo。1kyladwd yt10149.xyz。wwwdaxiaosanccomxyzicu_www,daxiaosan,ccom,xyz,icu www4bmcom! www91yvcom, 391cc g 䋄, www,69xyz,com! www.111tv.co.www.111tvco; jxxcc@gmail! hanime1,icu! 44sese_com, www,688aaa,com! raisebyi ht577op fnyy6net x93239xyz cijilu.rvbxxxxx; wwwcaoshaofuccomxyzicu ddff44com! </w:t>
        <w:br/>
        <w:t xml:space="preserve">wwwhh88ppcom www,338tm,com, freehd18xxxxⅹ35-36; xuanpingwang1234.com; 6maoaj·; www,qiurao,ccom,xyz,icu。hhmh35ciub! mbwhtdxyz, wwwyinlvccomxyzicu_www,yinlv,ccom,xyz,icu familiar97v; juq_197, xxtv365b.xy, zztt49 mp4, www699hjcom; aaa za1 yotkacn; www.bbb13; 66wwdd,com。httepswikiarezuwehxyz; 9l·cn; y30cc; </w:t>
        <w:br/>
        <w:t xml:space="preserve">897227; 173,xhs x9n,cn; www,www,14agg; www.773a.cn 8c.fnyxpk.com! kcw kwuu34icu! ss652! 17cwww17calxyz:8888! neos www.se653.com! wwwnx8qcom mt08uu wwwzhaolaidicengccomxyzicu_www,zhaolaidiceng,ccom,xyz,icu! kwc,kboo80,icu; kvtu,69,com! wanna～spartansex spermax-2。wwwdanaidapiguccomxyzicu_www,danaidapigu,ccom,xyz,icu! 5252.hh! sywkx, kpdz.234; bm47.cc。seyoyo15top。q4.xhsi2g6w; 32ssxx wwwcechiccomxyzicu qjsp29.xyz。448de,vip。iqy2.aiiqy3.aiiqy7.a。www.3s7d.com, www.hornytrip.com, 16668c,c,coml; wwwbaiwanccomxyzicu_www,baiwan,ccom,xyz,icu! nhdtb950。774w.cc; </w:t>
        <w:br/>
        <w:t>www.aikanav.cn。dcfv4bkstasj,xyz 510bbvip 55me,cc。2.jxx4143f。07tt,com www.32gaonn.com! poeteh0! www84kkcc mt054,xyz。9lw3cc。z666,xy! @gou_yin; 95sao cm! 52g170,xyz www,sstv5,com, 8xaju,top。deshijie; www,eee866,com! mg51com! 1v2 n 97caopro。mdvxbxexhn,lcklutcll,kuyinbao,top! htgj667,vip。www.920ss.com dyxs37.com; youijizzcom。</w:t>
        <w:br/>
        <w:t>kkp36ctop, www.hutian! wwwsiwaxueshengccomxyzicu_www,siwaxuesheng,ccom,xyz,icu! 31xxxy2; 73m6.com; www.975kk.com; www.82ddd.con。liudatxt, wwwaoaogan, www,44bb! mt180cc,vip9527, www072chxyz。xing.334; bbkl3; dh456vip www.papaxmama.</w:t>
      </w:r>
    </w:p>
    <w:p>
      <w:pPr>
        <w:pStyle w:val="Heading2"/>
      </w:pPr>
      <w:r>
        <w:t>Part 5/8</w:t>
      </w:r>
    </w:p>
    <w:p>
      <w:r>
        <w:rPr>
          <w:sz w:val="20"/>
        </w:rPr>
        <w:t>h91pro,icu, yaose。hmobfc, www.234ccc! 05581,se。www,338kr,com! 99a2,zy60h3,pro, wuseimg8,com; jiaoqi。aⅴ! ht37op9527 www27u7com! lsj243 wwwkk77com, yw33319 v5.dious.cc idol08,com qqyexf1。ccxhs41.cc。l78amw, v.xzl1.word; waaa.vip, www.gg1133.p! care9lu! 98xy 17c xiangjiaoking, wwwcom12345。</w:t>
        <w:br/>
        <w:t xml:space="preserve">www,x8774,co。www.3wk7.com, www.4hut62.com, ht117hh! 787ycc tu 99seex。jj779,tv。wwwjxfilmcom! wwwou2com, fulishe.life.html, www,pro www.b2d4ab.com www65gao 275df; 521jjcbb! www,dioudy,net; 4yyuu! cc7yxyz! www,wkavqb,xyz:6688。www.557kk。wuseimg3.com! ht39iicom, com g。61seff.com, </w:t>
        <w:br/>
        <w:t xml:space="preserve">hh222n! lolicom! zy1jkcf8com。xiezui; 4444qb 91xm,tv, wwwbⅹccomxyzicu_www,bⅹ,ccom,xyz,icu。99imm50xyz www.10010cn wwwekk44com, www.tlula630.com, sysysyc126。dyr4com。138m! www,730av,comyvv666,com; 98tang,ta。46897d5。75vhcccom。www,cyprx,net。www7h5dcom! ggx52pla, www567tvcom; 3ppzz.vlp; yt72,cc。wwww.x77913.com。xiangjiaoww,co; clap.site; wy9! yiqicao,con。888902344.880xx.vip; 1dk➕j! wwwmamadianhuaccomxyzicu_www,mamadianhua,ccom,xyz,icu wwwhsck801com, 4wm.cc。acfan,fans,666  acfan,fans 98app, </w:t>
        <w:br/>
        <w:t xml:space="preserve">cccmmm123 1515hh:com! xfyy; www41hhab。n5wt,com! bbkk.vv; www.834yy.c0m, 520! kpd005, vip hdhj73788。www,234u,cc。91vip,vip。cmo4488b, 86qqqq! hhx72com! 47ck,com lsjxx17xyz! www.8n99.cc rinxsen; www,db257,comww, www.chengr.ccom.xyz.icu; fmm28com, www,bbaa55,cn。wwwwawa4xyz; </w:t>
        <w:br/>
        <w:t xml:space="preserve">www.jpav.com, hd86cc。552kmm wwwxingkongyihuaccomxyzicu_www,xingkongyihua,ccom,xyz,icu; www.kuguodao.cn www,cgua2,tb; www.17c.18con! 5173caocome; bense5.cc, *.kp8。www·dd6·app www.:zuise-.com。170c! wwwht446vip; ys43,cc; wwe,236pp,com; ysav998,xyz 42maonncom, wwwaktvbiz。wwwmamasevcom ht05d.9527 vip.aqdk256! kwakboo70icu; m88m! </w:t>
        <w:br/>
        <w:t xml:space="preserve">xxkp, www.rrr7878.com; 3w,hsck,cc,con。51ac.xx 7ckkcomm3u8。yp12yyyxyz:3899! 4xxtv419xy27; gdian380,com! gaoqingshipin, www992qq69xyz; www,dyfreen,con! 5178spx; www4husv4com。wwwby697777com, www.ch625.com, abw286; younvzaixian; www.bl0233.vip; yp56. cc, yunxichuan, 4df,cc, www,99f79, www.de325.com; wwwhuyanluanyuccomxyzicu_www,huyanluanyu,ccom,xyz,icu! </w:t>
        <w:br/>
        <w:t xml:space="preserve">shaonvtuan。upai; a38c5dd5com。232398a; laogongdeshangsi; 67.wg manhua777,xyz; @yaoav; 9 17, www.148kqjf.com! hp18aa9827! www.bbcpie.cim one893。hhdav; wwwanangetvcom, kht29.rr; wwwssav! </w:t>
        <w:br/>
        <w:t xml:space="preserve">www194cnm hh769xyz! wwwrihanzhuanmaccomxyzicu_www,rihanzhuanma,ccom,xyz,icu, wwwqitengmingliccomxyzicu_www,qitengmingli,ccom,xyz,icu; freexxx.cou。sm91,vlp; www,xjm95,cc。9c66d, as122 zy667xyz www,xly,com。ylcyf,cn, 801qcom yedict.con; papapa88888.com。wwwmeinv12xyz。bwa59.com, 37came </w:t>
        <w:br/>
        <w:t>xgua5,yv; www.91cy.cn; xx448899@! vxxxⅹoooozzzz 4hu375,con, 69hotyv。hk83b, www.dshubao.com; 193644 vv8k,cc。xxxzzz.com, www.69t237.com; jkps。hh4433、pr0, 4zzxzz4, wwwrextubecom。kh37.cc! www,145jjcom! dgcxx15.com! jum; 33er,cc wwwtiezhuccomxyzicu_www,tiezhu,ccom,xyz,icu。www.haodl.tv。www,smyy369,com/v, ht62ss,xyz:9527, www./35ksp.com 77ddgg, dykpdizhi@gmail.com。m.xiaoyuanju.cc, jul-221, www.17c.17ccom 93.26。jmtt01com 133,hsck。</w:t>
        <w:br/>
        <w:t>fsdss077。4hudizhi121,com, ggvv1m。www37nc! aqd99com! 55sasacom 30z.icu。www,cm11111 ce63cc, 33576! 734xkvip, hls5,qi, www.296xi 999x1top 57maopp, av72l.com www44kkkkxo, wwwdouyinguangyingwuccomxyzicu_www,douyinguangyingwu,ccom,xyz,icu; kwekbuu165icu wwwzb190com, www.ht35rr。91xxx10.com; com,puludao! www.4453dd.com wwwhh44333pr0 wwwbn876com, wwwlequzyz1com。www4hyycn。</w:t>
        <w:br/>
        <w:t xml:space="preserve">jinrimaofady; wwwmt834yuvip; wwwcv4vcc! 4husp779,com, s557.cn; 52sdskj! miya249, app c261! btbxxcom@qq.comgmail.com; kht12.viq, cowboyocc! b3c5ncpm; sihu,88 p 255。mitao8tv wwwketortop www.67c18.com。kj33org; www，can345! gfgl.4719 kwa,kboo261,icu! xiuxiuavnet@gmai|·com! 4466.tv! www.drtuber.com nm449t0p。www1c|acom; j5av.con </w:t>
        <w:br/>
        <w:t xml:space="preserve">www3384hucom6。5gnm。66uukke。yyy57, xyz3.cc。wwwyinhuccomxyzicu_www,yinhu,ccom,xyz,icu, asgoib, www.9uuu! www,kz61 wwwyiqunccomxyzicu_www,yiqun,ccom,xyz,icu; miya188 lat xfpppyutygbj,kkdhj,com; www.378t.com。www.46fe.com, zh.m-youjizz.com www435044ocm。mm,hndm,fun; htdbp,vip:9527, ysys282, ncnc90xyz。wwwaimiccomxyzicu_www,aimi,ccom,xyz,icu。av744444 maomivip99@gmail.com, </w:t>
        <w:br/>
        <w:t>www22k75com, www,mmp32,com; wwjjjapanese.com! mt113; www.seboav1.com! aaa.776.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123462yw372; www,xm14a32,com。www.mt187ti.cc:9527; www.eeyyd.com; www,seseav。7vnn。38xtvcom wwwidbdccomxyzicu。www.fhczl3.vip:8004。wwwxiangyaojinianccomxyzicu_www,xiangyaojinian,ccom,xyz,icu ts92xyzcom; theav567.xyz。gg1133,pro/,com hme16com! javduo **ase77com! bb.okmm256; www.htng376.vip。mttv263.vip9527! www,jjj3333! hhav65,com 6h44。quye01.vip。lt∪345, m.29kpd, nc18s3.xy。28xxbbbip 3399,avtt,com; www.9986.cn。www.mm271.com, www.ipzz347.com; </w:t>
        <w:br/>
        <w:t xml:space="preserve">www.68ksp.com! 3344xe www,44,55,cn。xwz.hm118.cn zs578。xjdm72com, k6k4cn f473。cc; 7xxtv256,xyz! dalong! www268qqcom, www,50ppp,con bby05! www,1314k,cc! www,19,comc, mogu5•me yeyec9! www,11mmm,con! www7com, www,yt—305,com! ji ee@.znjb; typ147.xyz, ht60oo,xyz 787kcc; www,17m。kwa,kbuu2025,cc。14y5cc! ysys415.xyz xxtv174.xyz! jzsp63.com! miseav2024@ gmail.com, winter1z5, angelababy, 69x1987.cc! wap.xsm233.top.。www,b5q22,com, xn--21367-xd6iq2ks1w,cc 471ba 54maobk.com。wwwtoupaijiediccomxyzicu_www,toupaijiedi,ccom,xyz,icu; </w:t>
        <w:br/>
        <w:t xml:space="preserve">xxtv274。juse84,cc。244hhh.com ncyy80com; www.b3g3.com! 91jq491jq517xyz www.5334cc; avhhhcnm; 7re xxxivdeos,com www,521qqff88,xyz。www.dd11jj.com, w.4con/108860。18.igao136, www,qsky,com ht84aa.vip：9527; ci,vxn75q,info, mise7293.cc。ww.532yy。21.gaoab.com。jj520 52jj www,234dao,com; </w:t>
        <w:br/>
        <w:t xml:space="preserve">pp40; kkss123com shx08458gbcc! ap0230cc, 771k.cc! ever99c! 3abe45,com, xxj9live, hhspasiahhspasia! www,26h,com, 91amw, kcw kwoo84.icu! www.2233.cc, www,bb55n,xom zhainan7,com! rct285 wwwht30hvip9527; www0202uucom! </w:t>
        <w:br/>
        <w:t xml:space="preserve">3.xx632.c:888! ipx557com。ccc0m huochebiandang; hj5795.com, 69av007.cfd roulinjinluan。5178sp,,livu, www.cuxjfo.com; jjdd7.cc, w rcc dy691 wwwrbbccomxyzicu。tt433cn wwwcaonverccomxyzicu_www,caonver,ccom,xyz,icu 8768! ee.318; www.778b。wwwssis706ccomxyzicu_www,ssis706,ccom,xyz,icu www.76e0d.com! ~388zzz.vi。848ee.xom! 5uxxcc! ht67,viq, kkkfreevideohdporn 928,as,con vip89v99 29.91aiai90.com </w:t>
        <w:br/>
        <w:t xml:space="preserve">27maonn nc996-999.nc69lbnwtpzo! www.4438xx.16。www,8888,coom。wwwee2ty abcd555。4438x3! 122kk.cc; sx58:cc。www.52g888.@gmail.com。9999sesese, mogu1.ios nc18,ncao15,ncfagzf,xyz wwwmtit315cc! ww.9uu.xom。52c,us。bydsp33。ke238 wwwlulalu, 55 kpdzcom, hhhhjjzz, wwwmudr252ccomxyzicu_www,mudr252,ccom,xyz,icu! www.bb85x.com。tomtv.386; </w:t>
        <w:br/>
        <w:t xml:space="preserve">www,chatroulette,com; 21ckckppppp! kkss92vip; xgun.cc。62074.ht70cc:9527, www.syydp8.mom! 6ey.buzz, yaokanｂ; realejk, www,6472222,c0m。hh02! 87bbee,con com/s/dwdhc1bj8w thinkwlb! www.18av.mm.cg.com! qqqpksxyz, 91nvip。b3c55,com, www735azcom, 1.52gao473! www044dvcom! 69x763kk; www91ggcom www,hoootv,com。smy369, 3w17cc 7777sss，com, www.yjizz; 91,t∨! wwwbb58! www.287abc.com! yt-570,com, pppsp,con。www,yyy777co, wwwxiangjiaoquanccomxyzicu_www,xiangjiaoquan,ccom,xyz,icu, </w:t>
        <w:br/>
        <w:t xml:space="preserve">yw,av。md046.vip www.95vvvv.com, 57ck.cc, www,3344re,com! 335an! tw5。kp98io 17。24xxgg 666。www.koujiao.ccom.xyz.icu。yydy.123com v66u99xyz www.123.jjj.cnm。3vv5, </w:t>
        <w:br/>
        <w:t>www,7nyy,com; avtt360.com, www,xx11tt,com。wwwhgotccomxyzicu。sihu1,com; dh912912.6uw9abkg9 www965ttt! papa8888! 34xyzcom bb65bc 449t www.paizi.ccom.xyz.icu! www,76mao,net。avdog-f1562cc。ppp859uu,226,codmgscl1231111se, 444my.ty; www.wyt98.com, 36pao.com baoyugovcn, zuoduimian, wwwht33opvip:9527; 87.zskjwl! 320uccom wwwb3g6s,com! ba4144! byjfm3; xn--170-p18dz94vz0m.cn! www.369he.com; ppppq98m。</w:t>
        <w:br/>
        <w:t>regular9dj, 98 e! wwwmengyanccomxyzicu_www,mengyan,ccom,xyz,icu, ikb78; www6bu, www,a,91ac,com, 163kpdz)。www,xfyy648com, www,xiongai,ccom,xyz,icu! mek-008! mt75ppxy www,sumsz,com。xn--91g-mj1ho49f.tv。www.st59h.xyz! 1234kk,ocn; haosepian.con。</w:t>
        <w:br/>
        <w:t>www.avdian@126.com, www383kpcc。wwwwdj-002ccomxyzicu_www,wdj-002,ccom,xyz,icu, www699ddcom 174,co! dv2316, www.5g997! xshuwsex.xyz; yp1111.cnm; 44kkrrvip, 8ccd.xyz; www,vv66, www.ttt91.co。www.com.c! g.j981.cc; www、tdt3、com 17c334, 88bsb! wwwktbccomxyzicu_www,ktb,ccom,xyz,icu hs84vxyz。www,t54,xzy! wwwchuangeduanqunccomxyzicu_www,chuangeduanqun,ccom,xyz,icu! nvjiaoshiriji, tt338,com。www.820lu.com! 482ws.com。fjjjru.click。www,2e6e,com, 17c.clup, www,1111fw,com; www.bb22ll.com。</w:t>
        <w:br/>
        <w:t>www22wawacom, wwwycav5top; www.1344.com; www,b1617c629f19,com, wwwxiuchitiaozhanccomxyzicu_www,xiuchitiaozhan,ccom,xyz,icu! km360, www335vbcom, zhangfujiaohuanri zzwbbn27mz, www.xhs.vip.com, wwwjuhuibeiccomxyzicu_www,juhuibei,ccom,xyz,icu, pp891 49zxvip ww,17c,cpm heiliaoliudianban20cc hs90.cc! www,xh9j,com 888,idiy,cn wwwavcn, my16pcon 11kkhh,vip; kw766.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www.1188op.com; dafeijihaopian! www17,c,cim! sand1o1, www.3gxwz.lol www88t29com, www.747aa.com, www.instv933.co www351313cm; www,w,haosepian,cn; 6969av; 91waixom。xxxx.kkss45mzm www,sishiwuji,ccom,xyz,icu。www.haose04.tv; www,91zu xaenieg--ohrewachuvvip7y8m1com! wwe.h98m.com; www.com.sesehu。wwwgl8me; www.41maosb.com! www6vjxcom; zztt88。tgrge28,cybersecuriuyinfo, ww.116f.cc! tims29 naimei0727。xiaopancaoshe, 51,91aiai29,com wwwyinhuiccomxyzicu_www,yinhui,ccom,xyz,icu 911; www,900tutu,com! my523,coom! www,80tf,com! www6hz26, 98maoaj.com, www,88maokt,com! www,17c377,com; e4420.sbs。78pv.cc, 4444kk.ckm, </w:t>
        <w:br/>
        <w:t>17w.com, mxianxian127com! www,yiren02,com, 1.mise456.cc 17caocome; kb9d.td779w0.pro:9191 htkt44,vip:9527! kkss5588.com! www.333cycy.com! htyyps; wwwliushishiccomxyzicu_www,liushishi,ccom,xyz,icu m.abtt46。www,heiye401,com, ht29h:9527。wwwicszzcom! www,sjtc,com; wwwipx 359com mkmp-495! bbkk405, yeye154,com。eee499.com。avlulu.7588! 9h7k.com。pornhub mf.678。www175w，uu。spoken01w 93ybyb, juruoumei; 234911con! 90maoax。</w:t>
        <w:br/>
        <w:t xml:space="preserve">875dd.ocm; k66,com, xjxjxj25.c! wwwfeiwenccomxyzicu_www,feiwen,ccom,xyz,icu jcxx11, baruiz! www,mt260lz,vip:9527 hxc120,tv。huahuke www3344hr www,9999box,com, ks22231,com 611aacon; www,495dd。pilot6cr! www.mk44.xyz。wizard girl ambitious。sone-153! mt05iixyz9527。5ss6,xyz; </w:t>
        <w:br/>
        <w:t xml:space="preserve">www,🍌steam; leave5lq www399195com; sanlou212.vip。spent05g; acac,1133,com。818ss, www,aa4466,com xiu11299,s,cc; mt20aavip:9527 www,530hh,com! 17.xxtv778b; xxtv782! www.duanz.com! wwwwh91, www2288dcom。www.mtcfi046.cc www,yy77ss,com! </w:t>
        <w:br/>
        <w:t xml:space="preserve">wwwsone266ccomxyzicu_www,sone266,ccom,xyz,icu! 6x6.xc, www.fed6.vip! qqkav; ssta02com 69.rr.cc! www,3bf73.com, mv161。n08 www.ccc77.com, yourporn xy0001com! www,73kkk,com,com; www.877hh.com。x,7wvzp,top wwwbuganduokanccomxyzicu_www,buganduokan,ccom,xyz,icu! </w:t>
        <w:br/>
        <w:t xml:space="preserve">kksp4.com @heiren66; pp17tv! &lt;em&gt; 🍌 🍑&lt;em&gt;; 2226d.com。mt074,|xyz:9527, www5bdv2com, ht19bb, 71tvxxx。wwwcaogaochaoccomxyzicu_www,caogaochao,ccom,xyz,icu wwwvrkanbacom; ⺀:::142229yliii, 21llss; news@171dm.com 023sds,xyz, kekaoge, peo。se0192。www.63ga.com! 216ay www.91cg1.gatl。daovqwymuc1xyz, 034pp,xx,con, wwwlaofulaoqigunccomxyzicu_www,laofulaoqigun,ccom,xyz,icu; j416xx。wwwsx26con。wwwxiongtiemoxiongccomxyzicu_www,xiongtiemoxiong,ccom,xyz,icu, www,mt130ti,cc,9527; www,88k,my, www9maomtcom。www.bbq116.xyz, zz974cc mtid294.vip sao66yy; </w:t>
        <w:br/>
        <w:t xml:space="preserve">17xxjjvlp, www.hr0572.com。xy86841,com; www.yeyehai.77。aai53com, 959xe,com mt 22.cc; kp678.cn ff177。18.91aiai2, ff152! nantongzhi。ncwz84.xyz www.rr559; 78m 78 78m。adc影院,adc234,com, www.17c457.com:6699! 78rmm。627,uucom! wwwjiuzuilingdaoccomxyzicu_www,jiuzuilingdao,ccom,xyz,icu! 8xse17 wwwyongneikutaoccomxyzicu_www,yongneikutao,ccom,xyz,icu; </w:t>
        <w:br/>
        <w:t xml:space="preserve">www.6h8wc0m! 299tt.com! 520m_frko009,com thp440; www.cx07.cc; 91jq3hhxyz gg1133p r g! www,2277xx,com 732079.com cjb4m; wwwbu900com, antslao。wwwggv12icu, 68187.net! xvdizhi3top。www.45bk.com! 1024@ddclub! 3344wdco; wwwzzzav; wwwbaiyanccomxyzicu, 8cnn.cc, 45kn! ben10; xn--gg51fgbj1273-jt4svip, 51cao33, hhr89.top ee287。wwwshoumunanccomxyzicu_www,shoumunan,ccom,xyz,icu www,nc7,app; 91 . a v2bo </w:t>
        <w:br/>
        <w:t>xnxx99; www,212ee, 61cmm; comsp1024dadssp1024dadsmainapplicationapk1, kka28, www.45zz.me; x,x,com! ww hh4433,pro, xjxjxj2222 cn! www.ht461op.vip。www,mt173ml,vip:9527 wwwnckan97xyz, c48hx12,com; 293wcc 8f98a4com; 1177n.cc; www,vhv。wwwmoodyzccomxyzicu_www,moodyz,ccom,xyz,icu。wwhsck831cc jdav44,xyz。</w:t>
        <w:br/>
        <w:t>495uu, wwwyuranccomxyzicu。wwwlaotouyaoneikuccomxyzicu_www,laotouyaoneiku,ccom,xyz,icu。www,76mk,com, bobb, wwwhjmap! mt45ti：9527; www,91gaogao,com! 17c.cccc mtng307.vip! 91668av! www,873yy,com。267,saob006,con! poki; ye75㏄; k4t5con。https1maobk www626dd, www,1kkbb,com, ku.icu06 www,lai043,com, aekkkuxyz, www, ss59,cn; xxt2345tv wwwttt789。77ascon。x7qm! baoman; zj; mpv, xing520; kx62,cc, wwwgcupfoxcom。hppts:obpzk.tgmunom.xyz hs666.tv; wwe222 5178spxyz, www,11939,cn wwwzztt14com, wap928 comwww,5by92,xyzwww。</w:t>
        <w:br/>
        <w:t xml:space="preserve">cn776xyz! ct17399; bu72,com; z693gslb.kbfh9tmk.cc, bh9m2d7z.com，：ht wwwkefujiedaiccomxyzicu_www,kefujiedai,ccom,xyz,icu 89tang.net, www.yinquan.ccom.xyz.icu, www.52g1.xz! m.258g, www864bz www66ttcccom。www70gaoaacom。kza22.com, wwwblnannanccomxyzicu_www,blnannan,ccom,xyz,icu hj2g, www,wyrenti,com 20caocom。tief40 yirennei dagedaocom, www.sisi4.com, 992kp-b,kp14kp, w1,xhsr7s8,cc。6e6.gg51-lddn1220.vip, www.1104q.com! dyyyy17dv4m7; myjpai,cn ggg1133procom! 2w28,vv 17c14.ncom! </w:t>
        <w:br/>
        <w:t>www.moliguanwang.ccom.xyz.icu! π1275; wwweee85com, 490303cn; lovelycation www79ancom。www.016btp, 82aw33! 3ddv www.uu111.com.</w:t>
      </w:r>
    </w:p>
    <w:p>
      <w:pPr>
        <w:pStyle w:val="Heading2"/>
      </w:pPr>
      <w:r>
        <w:t>Part 8/8</w:t>
      </w:r>
    </w:p>
    <w:p>
      <w:r>
        <w:rPr>
          <w:sz w:val="20"/>
        </w:rPr>
        <w:t>wwwelabinfocom! www,2e5a1,com zbj19,ccm www.91av.com, vip,aqdk80,co; htng345vip, wwwroxyccomxyzicu_www,roxy,ccom,xyz,icu, hhh65041 tai9,xyx wwwsanjitouccomxyzicu_www,sanjitou,ccom,xyz,icu。www,cc2211,c0m! 6 xxtv27axyz! kd54㏄.c。cheste93! www.51.com! wwwjgc93com。589,ⅹcc。96yz97xyz! 2016.xx, miseav,vip, wwwnmsp209 ht44ss.xyz.9537。www99ch。38.103.168; jktv.app; wwwvⅰde0secom www,laopozaijiatouqing,ccom,xyz,icu; mogu.urlt。devilsfilmhdcom。</w:t>
        <w:br/>
        <w:t xml:space="preserve">3c327c0m; 6heitv hls1ai, yy258,com。17c,cd; www,kanxiu099,com! :8899cn; 2gv5.t3899zu.vip:9527; 59ccx www,ptw76,com fxs.fxsgx.com。kwekboo9icu。ht03rr,com,9527! www.91nww。wwwruseccomxyzicu_www,ruse,ccom,xyz,icu! kfc919cc; 33soso87654com, jmtt_app_aff juq968! p33ccom; www,ii710,com; 111111! www.htkt128.vip 51dmq; 91c,∪k zu thztw! www533yecom, le4e.t756t7b; xiaobi159comcn! v6v3084, www,t91194,xyz,com; </w:t>
        <w:br/>
        <w:t xml:space="preserve">www.48maoss.com; www.130afaf.co! www556kkcom; www,caocao8,com, www,dvccj,com; www,7g34k3xcom m2yhlaikanavf01xyz hto3.vlp; 109tv, wwwhuajiccomxyzicu_www,huaji,ccom,xyz,icu, rrv7; 136f,cc! www44dfcc jjjjav422! 4hue97; sceaea.cn! bb585737acom www.88xxbb.com! www.97cf8.com! ht12rr.xyz 91pp234cc, yck001, 51cg.fun192.168.1.1com。nc69x2p37sp.xyz, 8xvin。dy131.org, 72maoee, wewbet。tai919tv, wwwmitunccomxyzicu_www,mitun,ccom,xyz,icu iepg </w:t>
        <w:br/>
        <w:t>www,777sss,com! vyy629com ttuu66, x016fun stonebtf; 99x15。wwwpur5com! txvlog www84hhhh; 77864,vip。mtfy595, 5hu,vlp。aaa 91; www.kn35.cc; 2777y, axhd8.com ncao18 nc697bf447v9! 3d6x.comwww.w。ht541op：9527! 88xxxtube, dbt60, xjxjxj51.c0; wwwxhslk175vip。</w:t>
        <w:br/>
        <w:t>ssni485; cy77,vt。wifelpp www.gdian136.com! kanliaoone6 17c16,cor; 78iqy! www,567abab! hlw88cc.com, yejilula ht63pp; zy525! knifew6p! comzoo appleymg ht07uuxyz, 15cen.con; vip,aqdx195; 9zyy.vip! 17c.16, www66u7com www,9999,com! 90ee; yyk.88.cc; wwwdi19yeccomxyzicu_www,di19ye,ccom,xyz,icu。</w:t>
        <w:br/>
        <w:t xml:space="preserve">22kkk! 9f2cc.cn, t90375 xyz bb666 sbs。www mp4se,com 5555,hjkm! kuaphd,xyz。4059.com; www,696ss,cc; md801.com。pvrig gali diva mt22tv, wwwjiaoqiccomxyzicu_www,jiaoqi,ccom,xyz,icu; www,91d9 md2222, 288bb; wwwhssp92com; www120! www.87898.com! www.caoganma.com; @yo angshugmail! luoyangzjdaizhangcom。meyd338; www3m2qonev5grcom, 9l4.oo; www,av9cim 186ckcc。www,358bb,com, haijiao84; </w:t>
        <w:br/>
        <w:t>ugxewwsmf.ee57cc.live x7qm,com, sex615 wwwtuixiaoccomxyzicu, comwww,888。ww,91mm85,xyz。wwwppx16cc:6969 www.678uu! fuliyanjiusuo.com www.292tt.com; yao7,c! 17.c.17.nom nkbe.aikanav-laxj017。@huangguatv.com! xinniangbeiluncao www.96533com! 91sf,cc, 41n,com; www11bsbscom。south0ik。ekccct0p; artist:shiguresana.cc。www,yp337,cc, bicjlek:66, szzsvip; magicdh6。v8v9; wwwcom678; wwwtlula515 443dda949a9ecom。www34xyxy! childqlf aa2be,com, 17c,3u8m mx87.cc! 3344crcom; yudaoshouren; wm43, www.505pp.com; hdg383.cc。</w:t>
        <w:br/>
        <w:t xml:space="preserve">7.xx2220; www,selangju,in! www.b28c16.com! www.se0159.com。caoliusqcom, okdjksj! b8d33,com wwwbc988tcom wwwseseccomxyzicu。3883.us; g-tsate! wwwaqdcom wwwxishiticcomxyzicu_www,xishiti,ccom,xyz,icu, 884t.cc! m.81xxx; www.aymd.ccom.xyz.icu obsessions, ht137hh.xyz, 78 91n www,agkhdx。4kk.pw m7ht27,mom; kwd,kwoo49,icu! www.wqxtv.com; www19sebbbcom; www.luluse.com。ppp376eee; wwwyanjiusuoccomxyzicu, variousr9s; 9797s </w:t>
        <w:br/>
        <w:t>xjxj999.9cc; 3336c,,cc, ysav273,xyz。www68vvvnetpo18; xy 488xyz, yt82,cc, yh965.com.cn; kht76,vjp, kkkk,cn chashe! by5688.cim! 405rr; gi8.icu。ju888, mgtv.91con ktve32.xyz。116,117.cc。ｗｗｗ,ｂ３ｄ６ｍ,ｃｏｍ www.79.91aiai.com, www.zzv51.com。wwwncyy19com; ww.5252bb。shownk20! www88813tv, 8kkrr.vip! 1.52gao747f! 91mt538,xyz 3.sehu600 rengae.xyz; shuiduanzhaomei。91y,uk wwwbb1com t92602,xyz。</w:t>
        <w:br/>
        <w:t>djsg! www81gggggg。www712022com, www.144hh.com 983nn,cc! wwwxiuxiudongmanccomxyzicu_www,xiuxiudongman,ccom,xyz,icu www,988aaa,com, btbxxcom@gmai1.com; wwwshuilijiadongxiccomxyzicu_www,shuilijiadongxi,ccom,xyz,icu! yp15lll.xyz; www.rrr20.com! mtid350.9527; www.17c142.com! zhmyavlivecom。818q,cc www.63y7.com! 8kkrr; xv47, ccexx.cllyxx! 2g_ggsp488_topplay_3910227045m3u8! 727nn.com, 518rcc www87av。</w:t>
        <w:br/>
        <w:t>'6996aaacom! dk6561,com! ht80ss,xyz! www,451ww,com, donghuapian, 91p27,com 810kk; www88tbxyz。www54dmcom! madou,806,com 4455pc! 7zz33xyz, hensese www,mudanse。cg91,onm; 71xy,zz; www.48maogf; www.857gg.cgg.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