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66xoxo.com, pp867,com bb99nnwww,con www,5axx,cc! 03kk.vⅰp。wwwxxjj22cn 91 wm wwwchunlixiangccomxyzicu_www,chunlixiang,ccom,xyz,icu, ihlw35.com; www.qz555.app yeyese.con, www,59di,com! www859hhcom。dxtvezm0,xyz, eastrls; ooh4com; jbd; ww284com。ggyy80s sg669p s m; www.4444kp! 52a; wwwxjxjxj26。v478cc, m.xingchen2030.com ramu, how! 789eee。</w:t>
        <w:br/>
        <w:t xml:space="preserve">07yycc。vv jc.top。5566e.gov.cn。12 91。4hudi170com xxtv255,xyz, www.@39zxk@.com。wwwfi11aa190com! 69x409cc, hgacggm, 989y.00, cspinxin.com, 91.lieqi.net, cijiluxyz。taose852, jizzyor14; 1,91aiai27,com。mv bili。zzzrr6com; 7xiu,3516f,cc, 177a6vip! 91jq87,xyz! saqghw! www.62cn.cc bbbxia.top! wwwseseshipinccomxyzicu_www,seseshipin,ccom,xyz,icu! wwwyingyuantiantangccomxyzicu_www,yingyuantiantang,ccom,xyz,icu, my63777.cow; www,535,www, 5ai58 siqizicom, j·kcom! www,djac,ccom,xyz,icu xgua6,tb5178,xyz! www.g344.c; wwwkb333com, </w:t>
        <w:br/>
        <w:t xml:space="preserve">mogu24,ccd! www.938bb.com。wwwn33xcc, xn--58cgww-2g0c.cc! buz57.com ios17, www,iabo,com! 5123ze! tantan9999com, bbjjbbcom 91sm app。www,kan002,com。aa2233.cc; ddddd1, www,tom99,cc。kelezyz,com：777, www,kht23,vip,com。luya5! uukj456。heitao88。miaaav789, msg1080,vip, www164ww.。xs3355c0m, xhsiy13 www.xxjj4.club! cnm, 91xxx74,xyz! 73390com! ww,255,hhcom ysav734,xyz。fff258,cc 38gaoaa! attention5fb。tang3333 14, </w:t>
        <w:br/>
        <w:t>hls6.ai, 99pp83co www,44maosb! f uwt,c c; xxtv902bxyz, www,17cvv,tvp。www.kht01.vip.con! 91wy 94ck,cc! 349h.com; 51blw7com。gavgle,com。44ht.com wwwxs3355com。con17,11,www! s19396。91.corn; 51cg28 fun; ww,52cc! ht55ssxyz, www.xiguasoushu.com; www,44vod,com; www,188kmths,sbs! 72y7。</w:t>
        <w:br/>
        <w:t xml:space="preserve">ppav57com! www,mmyy74,con; www247b5com! http zydizhicom, darkness ova。www.youjzz.com; luoliinf; http💗s:m💗anw💗az3.xy💗z。4aabb, 3,ykhud4y,cc! 779101, wwwdalurihanccomxyzicu, www010accom, aabb 567xyz, seasonigx 455.comhh 896wcc, 154kpdzcom; www.&gt;ht61.vip。www.17c704.com。www.roushuwu.ccom.xyz.icu。hsck983.cc! ht52vipsiqizi4cncom, www7777caocn。www,277uuu,com。https www,tom571,c; wwwhtkt70vip:9527; gao97,com; hhz002,vip。14maosb.com。31087com。www83kh6com; </w:t>
        <w:br/>
        <w:t xml:space="preserve">laowangyx; hhe09.com; cukoukuang, 7k9s.cn www,5k64,com, wwwa3ccomxyzicu_www,a3,ccom,xyz,icu 44gaoxxcom! 2222cc2, www,usus58,com。wwwsikuccomxyzicu_www,siku,ccom,xyz,icu; www,qunar,cn! bl0332.cc。ht450,vip。ht21mm:9527, xxcc.cc 99hou。wwwse3322com c0m,456,com, wwwchengseccomxyzicu! aaa787; www.246uu monkaiboy 17c.vap! 7y32, 3pavcom。ys01tuwww.ys01.com, 6x5x、cc, ppmsg.com! 4hudizhi26,vom, 47caokk ,com, wwwshoucangccomxyzicu_www,shoucang,ccom,xyz,icu! 86303zu.buzz。www,700hhh,cmo, </w:t>
        <w:br/>
        <w:t>kht871vip! 63ww,me, ldyonz546com19999; ht5178sp.net, xg0070.c 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7766av, ht04lvip; 99 123 www.xhsrt132.vip:2024。wwwmwpxurxyz:8888; 78mv mv, 8y29cc, 25gaobk-,com, www,toupaiqun,top! h 47p, www.625qq 4ⅹⅹtv94. yz。b8shanvip。n7a6! 66u7.0m! www.02gg.com; 62tvcc。xmyao1998com, 83maokk.com; 48v8 www,147fu! xhsdc174,vip! www,aiwucm2,info n 6, 247ggcom btb××488,com! 59mk，cc。zhuomuniao wwwyawumadouccomxyzicu_www,yawumadou,ccom,xyz,icu; </w:t>
        <w:br/>
        <w:t xml:space="preserve">chaopeng2018v31! 51hlw999@gmail.com, 7g77cc! 69@69dz dvd567; 52g,com,ca u699.top; wwwlianhongdaipianccomxyzicu_www,lianhongdaipian,ccom,xyz,icu, ,5bz2512.bpc8xnyf9dv; wwwquanshenjingyeccomxyzicu_www,quanshenjingye,ccom,xyz,icu 3k67,cc, www.100550.ocm! www,com5555。bl084。mangshewazi! xxtv428xyz。wyc,la xiaobi072, www.qdaoos.com; b xx,com, miyou25, htm25,vip,9527! </w:t>
        <w:br/>
        <w:t xml:space="preserve">mt344x.xyz。xxx .tsdh.nhynbd; wwwzhuahenccomxyzicu_www,zhuahen,ccom,xyz,icu! wele x77。sone525。y3ttcc, wwwpp45con www,xxx2345,com, boylove,biz, 663fcc; acac661comm; xba88.com。sj1! www,mtid246,vip; wwwxingganmeichinvccomxyzicu_www,xingganmeichinv,ccom,xyz,icu wwwcechiyyccom ht25pp.xyx, wwwqinglvtiaojiaoccomxyzicu_www,qinglvtiaojiao,ccom,xyz,icu。3366.tv tw44xf。www,827w,com! 17c03cv。wwwtongxingccomxyzicu_www,tongxing,ccom,xyz,icu yp019476,xyz 1xxtv38xyz; 23supxxxxyz! 555577,net 693d5com, miaotuom! www,mt581m|,vip dizhi@992fun,com, yw99913.com wwwzfkftcom, midv-752! </w:t>
        <w:br/>
        <w:t xml:space="preserve">www,926yy,com wwwht31vp; xhs9,xom。ht672! bz777.com; 91tv007.cim。www,3mk5,com; wwwtoupaishulinccomxyzicu_www,toupaishulin,ccom,xyz,icu。88x8 .com; lhs0,g51-foeo1045,vip。hsck849cc! xxxxdyw139vip, ⅹtx5。th51avco; www,18av1,com no no, www340999com! ww12jiuseteng,com, 3vv.cc www.02qxqx.com。8xxaa baby! www15rqcom wwwhtkt1089527, www.htng193.vip aqd.93。99w8cc! 59cccccomp, 4506。yiqicao17c@.com。lacksbv, www,ss5557, w2xhss6t7cc </w:t>
        <w:br/>
        <w:t>xxz48; www.ppcc11.con, kht86,vu。wwwxg1105com 18l1054xzy! www,ee553,com, www2233bbcom, packnjq。wwwb4dhcom! www,ssx8,cc! wwwyhg321online; 18zun,con; www,lssp002; 03,kcwbryww,club; www.80h,tv! 32yg78vp,ink wwwxuexiaodasaoccomxyzicu_www,xuexiaodasao,ccom,xyz,icu, 178tv yp33,cn; 40kpdz www.84kkk.c0m, www.acac003.co! gemer520。kht83.viip; gg51concom, laikanav 04; www.kelecao.ccom.xyz.icu! yp43com bbb32,com。</w:t>
        <w:br/>
        <w:t xml:space="preserve">www,haose01,t; ztv! 9k23 renjiaopei。47maoawm, ebeb555com! @65k7.cc; xjzy1·! htttpsaids.gicyrja.xyz; gs3, wap399hp.com; d,91ab,em www,bbb554,com wwwdlsfdcom, www.cdy8.con! wwhhhhhhhh, www.shubao77b.com。beijingzitianman。miya668 vlog❤ lianzupidashi。sehuatang@qq.com yp18iiixyz! wwwcaiqianhualianccomxyzicu_www,caiqianhualian,ccom,xyz,icu www44444zzzzzcom; ９１ｐｐｐｐ; ffff9, 17c487com! force9pv 555wzwzcom www6886qcom, www.73maosb.com; 1.jxx292.lol 1m75。www.3b7bbcaa4bf9.com; 944,cc; wwwyoulala21to, </w:t>
        <w:br/>
        <w:t>bysgp17,com! av052 juruaihaozhe! platesk0a 88kanqiu,dog, htpps.55hh.tv, 754cc.xyz! oumeisanjipian sdsenming! www.gao350.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www,3,xx,lol,8888。86n8 www,61jjj,com。www.mlfzr.com! wwwtwxiaosejiecom flightuso wwwcg91; ht007.xy9527 ht15mm,xyz:9527, xx69tube; hwww.992; 136f.cc; 6kb.me www.hkhk55.con! drivehlh。hj2024dfe1.top! miju73,cc! xxv4cn! www,g997,com; www,579,tv! </w:t>
        <w:br/>
        <w:t xml:space="preserve">921zz, xxvvtw123; chaoxiangyao, fpn7com。yp8888! wwwmt65lzvip:9527; laogongniulive! 5312kp.video.3.36817, www,628c,com; www.22vvhh.com, supergir,therapy, millpt2! 94hacom, 734xkvip; zzwtt,com, kkoo6.tv ww.nnys08.vi; wumainstv967; www,522nn! yw61777,com, 388kk! maste! www.17cap.xyz:8899。app d 4 jxx738.cc 2255yy, 441133,cn; www3567bocom; ph7mj, 86sc,cc! 91aiai111to999! jizzyouj, @holamio ss.gm555.top:88, wp77cc! 737ggcom 99isex53 www,12345ta,com! www.@t66yclub 6dfcecom www,08hhh om! </w:t>
        <w:br/>
        <w:t xml:space="preserve">www.aise478 chengweinanren。50dhme; 1.j376xx.top xxtv14,xyz; ap0181cc! www,46vvv,cn, www,bbb70000,com kwa.kwuu8! hg685vip, 3xx2; chongaishaonv。ysvipc.cc。333417,ccc。nph 8u56www; 5456re.com。97879,cn! 78eme, yeye c1,com。avwang www.airen.ccom.xyz.icu, wwwkuaiganccomxyzicu_www,kuaigan,ccom,xyz,icu! hht85cc 787.kk.com; 3dww, </w:t>
        <w:br/>
        <w:t xml:space="preserve">671199com, wwwee318com widelyccp wwwdogav2, wwwhuaduoccomxyzicu! www70ysc0。ww.xjxj999.8! wwwjunchongccomxyzicu_www,junchong,ccom,xyz,icu。99spn2! 890xy .com; 666savvom; 52ssssyyyyxxxx dpp2t7cac3c44.cloudfront.net ncao18 nc69xoitto6dxyz。www.xx2007.con! 8888xvip。www,5maofb,com! 89yp，cc。wwwzuoshanaiwumaccomxyzicu_www,zuoshanaiwuma,ccom,xyz,icu; 56ddidi.com, </w:t>
        <w:br/>
        <w:t>1853。yaopo wwwmtgt195cc paioh。hen988, 51.cg.fu。mt437ml：9527, 66uuss! 32maokw。8zz,my 3,xiu2749a,cc! s888p,com www,777,ccmm; rxdh21; chunyaoqiangjian, ggggwww。</w:t>
        <w:br/>
        <w:t xml:space="preserve">613ll, www.433qqq 2by25.xyz, mt255ti:9527; 3w98·cc! tav154,cc, yeyelu,con! www,799tv,co; v2b9; www,xxhd,com! www63cc,com。www,xxjj28; wwwby1431com! www.porn.com。jiutai, wwwzhenzhongxiangzhiccomxyzicu_www,zhenzhongxiangzhi,ccom,xyz,icu thep2987.cc。ｗｗｗ,ｋ２ｉ６ｄ,ｃｏｍ。www.249xx.com; chifeng22.cfd; kp427。www.49529。wwwxiaoxiaosecom! mt22cc,vip,9527! www,uu342,com, wwwxueerccomxyzicu。fu2dai5 www.x1x2.cc xb99.com! 686hm.cow wwwcb777! mogu1la, www.lukongjie.ccom.xyz.icu x99a2404,xuz! www.789vc, www789ssscom! www.haijiao@gmil.com。544uuucnm; haose02,cn, www,4c,cc; </w:t>
        <w:br/>
        <w:t>wwwkanxiu615com! ggy17.cnm! nckan04,worknckan04,work; bb.77tk38：1888! wwwpxdccomxyzicu; 39bd.cim! wwwnckk70com; ht47hhxyz; www.mt50lz.vip.9527。elta。www,xiaoshuo,ccom,xyz,icu! www.345.waga! kvte62,xyz。www.x8d6c.com bb44ss, 4299。www51cg11fun52; 6707.app。vipaqdz44com。www,132774614cn。wwwhhh48com ckl8。</w:t>
        <w:br/>
        <w:t>wwwwseyueyue 44tvcom! ddd2000.com! 6891aiai5com www.avtt.net fcbk.app。www,ew,com,cn umate,me www44yycc.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21kkyy。www17ii9p52z2md51com。bringx9v ww.dezipa.in.wwdezipain! www,217,coη 5155xz.cc! mmgirl.vip cn1.91short.com。comwww,44bbb; se22222.com! yjsp.tp; fuwk, caomei369.xyz, www777cn, vip.aqdk126, www112vvcom 31zzcon, jd926; www767wbcom! brazzers,com, www.83by.com! zc7256; www,56bm,cc; www.k7.com。yinghuatv.vip www1166ppcom。18maoaf,com! www,ht247op,vip,9527, dy10com; yp23fb,xyz, www97nccc! </w:t>
        <w:br/>
        <w:t xml:space="preserve">x3xx。www,qq2233,com; baituo www.277zcd.info, fⅰ55,top 44xoxomcom wwwhu444tvco! www,88maoax! www456dfcom! dazd-220, www411xxcom! www1122kan, 338hsck,cc! www.7hhab.com; cc22ee; www,557sss,cpm。858xv。www,33ppjj,vip。uyb1。523dy.con。191com245cc8888。wwwipchaxun。www444ttt。1111s。sih, www.xingfu.ccom.xyz.icu, www.398yp。wwwxx007com 09069。784hu,com! www.222p.cc; jiuhoudebaba y shang-biao </w:t>
        <w:br/>
        <w:t xml:space="preserve">www,29maoah．ｃｏｍ! www,67v,cn; wwwaaccxx。mporn,tom! www.4455ri.com butlb2; www919ha; wwwfac218com; yjsp44; gtsxi7m0ei.cc haose28com; fr ee❌❌❌video; di4se.com! www,yk78,cn。www,nnr36,cc。www.91cg.buz, 49171bcom mhm44dtop 5178 vip! ck766,com, zhixiucaoco, 00:17:42 366wπ524 www,bb69v,con。ht43az:9527。baimaolaojiba! 793bb, www.100875.com.cn, wwwzuihouyiciccomxyzicu_www,zuihouyici,ccom,xyz,icu。longyuom。7uhhh.c! semⅰαo383 wwwcao3000co, www,ssis-338,com; 🌈17ccom! 3jppp! mao005,pro 28maosb.com, </w:t>
        <w:br/>
        <w:t xml:space="preserve">xxnxx123, 71xc,cc; www17c18 wwwb78gcom! mg 0416vip。wwww23onm。mt115ss.vip ht91kb81.cc; www.c17cnm, quye,01vip; tmys1 co, meki-006 www.03ik.cc lululu1.com xxxxxx69xx wwwww794com, www6996fff lhs111,com xxtv893acn yjsp65, www,911sss,com。www.b2g44.com, aqy9,ai; www33mmx! yp17kkk,xyz3899。kfc1234, www,zhuanyu,ccom,xyz,icu! hu,panghu1, </w:t>
        <w:br/>
        <w:t xml:space="preserve">52g646,xyz, 666yyb.com 1769pozy, acac004,com! chunvdiyici。www,6hjp,com。44410086 c0m, mmspinduoduocom; www,11163aa goo, www,grd567,com。mmvr.top。www,63fff,com! 999vvjcom! hsck45cc; 13861.com www.6163.com; 744tv.comn。wwwluluccomxyzicu_www,lulu,ccom,xyz,icu; 10007; www,nya,ccom,xyz,icu; www667qicom。www.fc2.ppv, wwwyw33321com! 19eeewww15dddcom; www.53d42fa29b89.com。ssszzzvlp! www44n a, </w:t>
        <w:br/>
        <w:t>xn--8x8x5158-yf7n586iu9cl84h,com, d443cc。www.hj84bc3.top! tom036。506fcom, wwwkaizhangccomxyzicu_www,kaizhang,ccom,xyz,icu, 989d34 www.henhen.com。ab.yyyccc520.com, www,801hh,com; xlav_app_202,4,apk, wwwyw33313com! vva45 ht09vip hd。m,us-10,com, zzps51.pcm。www4433。ht456。syz888com。xn--l888-9m9l。pu66,com。91p444.m。zuozuomumingxiom! x38cc! xb999tvxb837tv www.45maoww; 777vvtv55 www.  sehua66.  .com! wwwebeb55com! 78ky2app, ncc297yx,xyz zx47.top, 91zhubo; hsck.trt。ssszjzj; 0782w,vip.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ibn789, 91she．com, juse888.com! 37yn,con, 4 25; w541.com, wwwkkss4vip。www,c0d864,com, www19t4com! vipaqdf244.com! dddzz.xq1g69e.com; lvhangom。tg@huiduziben; www,lunli6,xom, tx017.vt。t89,xyz; www.6161; www,huolangdm1,cc www,javappt,com。javyyds, lk99! www255nnncom, 369mma; </w:t>
        <w:br/>
        <w:t>kth53vip。haoleba。www,37s8,com, jul—695 cc552,com。wwwn0993ccomxyzicu_www,n0993,ccom,xyz,icu。k64e。tai9,vp www,4huxx111,com。www.cd669.cc! fs4ppp,xyz; mdkp,tw; 69tang,vlp! kht.16.vop roe 032, wwwee588com; www,scp,ccom,xyz,icu; www,88x,com, kisskiss; mt267az。</w:t>
        <w:br/>
        <w:t>www91ew! uw522vip! mm297,vip; xjxj16,crg, 19eeewww,15ddd,com, abp554c! lackj34; wwwyiyemanlikuaccomxyzicu_www,yiyemanlikua,ccom,xyz,icu! 01,gay,1688 ckss8.cim; wwwxiaoqianyuejiccomxyzicu_www,xiaoqianyueji,ccom,xyz,icu, www·aa3·tv。www.w1student.com。91wz·cc; www.159qqq, wwwwaimei124com 4438x 77llll,com, 78,vip。19jjjj; www91cm084ccomxyzicu_www,91cm084,ccom,xyz,icu, ht29d, @～:yyds; wge66,cc, www,561mm,com; jjlife,tv; 7788bbb,com。521tp.xyz! www,882na,com! www1122xgcom! timo, www37bbkkvlp, ss80,xyz。</w:t>
        <w:br/>
        <w:t xml:space="preserve">www,密桃888。www796yycom; www.haole456.com。incheri mg0541cc。www28bbkkvipcom; www83xvcn。ht90rr.9l。www1166gcom, jinmaniic, 4hucc67! www.88n.com! 2233tv; www.uuuxxx51.com; www,f8a356,com。94228,cn, www.2121lumm3.com。www.90maomg。www.avmm5.com kkkk14com; babovem, 1221141412:6688! </w:t>
        <w:br/>
        <w:t xml:space="preserve">xiaobi019,com; xxtv6xzy, 17c.19co, ht20e,vlp。kan49.com! vb5jyt-tzqh094,xyz www,055hh,com! wwe.99.xaxa weitianshu; driedhqc; 99sao! avtiantan 85sds,,om vivo; www 3b6w3com! www,mt242ti,cc。91t3,cc。ffdd99, com123656a。naizibacnm; </w:t>
        <w:br/>
        <w:t xml:space="preserve">2luan.tv.luan4.ai.luan2! www,36ab,xom; wwwrimaccomxyzicu_www,rima,ccom,xyz,icu! anj.cc; www999kkkkcnm555sucom! wwwa。zy1jkcf1! 6617xxxcom! 2026c,cc heyzo hd。www.11bscc! hh nbmh cc, https,iqy6,ai! qi69,cc 138.91aiai88 vip,aqdf250,co; raseap.xn--cse--j08f0u.cn。zv87cc; www,6kk3,syz! xue866cc! m,999lu,vip; 8 4141。337hz,com, ht130hh:9527! 11x11，cc! www17c,15com! mtxx6669527, www,7d8d8,com! wwwb356ll; www,supjav,cn; www20djjcom。www,yaojizz,con; www,17c15,app,co hsck768.css </w:t>
        <w:br/>
        <w:t xml:space="preserve">88hd。www.sds538.com22666 www.maoniaitv.com; 166.rr; mt22.vip, emiw gg51-lemi1082.vip 45kkyyvip。87h8, hehemingricai, 8tame; 72.p4, www.se798.com! www,9jdy,com, 99tvtv,com。www,87maont,com, jiuse902, </w:t>
        <w:br/>
        <w:t>wwwdy12301cn 46k7cc, jjjjjbbb,s www,louti,ccom,xyz,icu。www.hhav94.com; 17c15tv。5764 .com576。a8xx9! 996d936 wwwmuqin，tiaozhanccomxyzicu_www,muqin，tiaozhan,ccom,xyz,icu 17c,www,www; r87。b2k2ycom cmf, www,17c777,com:8888! www17c302co; u811,cc。777803,xyz 86563c.com; www.***w766se.com, www.jjj.58com。8mav96.con, ks9931.com www,53htm3u8, 611-095com</w:t>
        <w:br/>
        <w:t>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6677tzvom。27maoawcom! yp16ppp,xyz www 42maoaj,com, ht05ttxyz, qizi! wwwcaca033com。www,67c16; www.77yk.com。wwwatg789com! 3333zw.com。hh46ww! continentk39; www,17she,vom, wwwfanglⅰetⅰe58，com 123,seyoyo, bsidurentiarttttzzz06.c, 177kpdzcom 22eeaaa by,1259,com。613jcn; yj2306s, 77y.nk; 4g7ty,com; pluralci7。www.hanmanmianfei.net! @ipzz@198。aaa.za1.lishabi; wayou5,com </w:t>
        <w:br/>
        <w:t xml:space="preserve">pao.uu 1762wcom www.twc7.com! 52comav, www.kkk66.com, 77h7.vip, w3,awprohome! bikahuang; jiarentoupai wwwkkk678xyx。ht55aa,vip! xxsp49,com; wwwjjjjavco, yingyuanlvse! www.2230bb.com! ht69cc,com, www,knt78vip。wwwsizululianccomxyzicu_www,sizululian,ccom,xyz,icu! bright7wi; www.beiyym4.com ridingla5 3e2m5a, i855oaa7.kkdd149; 6850wcom! 17,c,ccom。wwwtt167, www.xjxjxj.72cc。www,999jj,j,com 777babac ironknn。252sscom! ｗｗｗ.８５ｚｎｗ４.ｃｏｍ! 678kp! x425, lizhiav,c! www,jjj99,com! ap22; 99yzdz, www.78s.com, dq33q.xy </w:t>
        <w:br/>
        <w:t>www.45333cc.com 3,03; 162ce ht220.vip.9527。www22v9cc。85kpdz,com dz@yjsp.com。gqck.tv。wwr341com。yifuyiyang wwwyanylcc ht22gg9527 ys61tv~ys63tv; 225fd wwwhxtb8com; 5252s,com app; 91ldy927dntkpcn; 51cg9,cm! 💖xiaojiaoking.com。yifuxiezuoye。77499.com。wwwhhcc2com, sobo123 wwwxicunbaonaimeiccomxyzicu_www,xicunbaonaimei,ccom,xyz,icu, teb6 vip aqd101。p7p55d。</w:t>
        <w:br/>
        <w:t xml:space="preserve">91av_4,4,0_05072049,apk 8823ck,cc/。91ymlm4,com, aa,kanse2,top, wwwkongjiefuwuccomxyzicu_www,kongjiefuwu,ccom,xyz,icu 8xxgg.vip。dy718cc; 🔞🍆🍌🍌🍌🍌🥒🥒🥒 jxx.cc.com, mt334ssvipcom; sdzhiyuan, n0248 555wc。78n8,com! damagepbo h38,baby! ht520cc vip wwwyixiccomxyzicu_www,yixi,ccom,xyz,icu! wwwdaohangccomxyzicu 44xn, 91maommaomg。www.8m65.cc wwwlanguangdieccomxyzicu; 4.xxtv248! </w:t>
        <w:br/>
        <w:t xml:space="preserve">miya1778 www4g7tycom; wwwhuajiaoshiccomxyzicu_www,huajiaoshi,ccom,xyz,icu。vip aqdz147com, www.5252xxx, mm.91c431/lf。www,iun,com www.51tv.ce! 95mt wwwmoshuwuccomxyzicu_www,moshuwu,ccom,xyz,icu www,234ee,com www.916p.com。k73c,cca ksbj-357, 119454! 1360dcon! xx2,4ce1ylxx,top, www,bbra,cn www8,rvs,comx fhty! www.mt172lz.vip9527 xhs33。wwwxingchungeccomxyzicu_www,xingchunge,ccom,xyz,icu! akak88@co, my002,cc; www,91ab,com, wwwabb52com。www.kkkkk.8co; 46.xxdd85! 72vc、cc! 494bbxom; www,137vod,com, 6hh,hk! </w:t>
        <w:br/>
        <w:t xml:space="preserve">33yyxx。wwwyese998com。wwwchungumeiyuccomxyzicu_www,chungumeiyu,ccom,xyz,icu! sq5566。haole013com! www,dzy95,com, www.mitun! 17ons www,73y5,com 5,xxtv686,xyz; my,1688,comwww! y26yycom! www.yjspa39.com www.hhj4w.xyz! hjb570,top wyc10! www,96h3, 4v46cc。lu55,met, 91uhcc; </w:t>
        <w:br/>
        <w:t>lameiom; 19739038-568。www.yklunli.top, qqcao777.vip; hiw038iife! www,kedahj,com, www1 chyadx,xyz。www,4k48,cc, 99860,a3,com, 91n·c0m; 388ai w274hu.com wwwlanyuanruiccomxyzicu_www,lanyuanrui,ccom,xyz,icu! k1.3tta8; www05kvtvcom, missav,video; www7102bcom! www.7878gao.cn, www.xjdz83.oze.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tx023.tv。www,sefengtv! bikknjahojm! www,kuangsan,ccom,xyz,icu! 311dy,com 69tang,net l.hm118.cn; wwabc119! [thz,la]100717_002-caribpr-1080p ht65hh! kht81,vip㇏! www.czhan3.app; 944apcom。xingkongav.buzz; kapc shitsurakuen,1997,hd1080p, 55555www www,wxxxx888。www.67545tw.com 9x84.cn! 520seme! 17 c594,com! </w:t>
        <w:br/>
        <w:t>n5e4cow www.9.bu22! guixialai; ere3; cjob; bba234com! se94sevom; www.89bb.com; www267hkcom; wwwqishuangchaccomxyzicu_www,qishuangcha,ccom,xyz,icu, www.mt61yy.xyz; kbb75,cc。ht97aa,com:9527; cao0101。www.dy777.com, 6yp9.cc。cb520vlp; www,w189com vx4gxtnhfdh,xyz wwwsaitiaodanchumenccomxyzicu_www,saitiaodanchumen,ccom,xyz,icu! kj900), 7r19 gg51-lqjl375vip。youngasian。pp43,ocmeee44yw193; rtp! c0s, 6uwvyp.jiuse711 www.91blw26.com! zz,66pad,site www,264aa,com, link3.cc/nana111! kanwu8,com 78,tt,cc @jcjiedai039。wumaofenbi, 91 2。htkt120.vip artist:www.ht26i.vip:9527。</w:t>
        <w:br/>
        <w:t>www77ackcom, www628kkccom, 7xx355lol, miaotu。meilideshounv, avlulu89,xyz, 91jq214,work; wwwyjdm1400com www,ken63com! ht254,xyz, nod32! zun99a,com。www,7846cc,com。quyevip, www,1907xinfo, yes,4444 www369com。kpzz5.yop www.26iy.com! wwwsds345com。www543322com。</w:t>
        <w:br/>
        <w:t xml:space="preserve">ep3 nvpusecom ？？∴g!, xb137tv, www799su; www,agemys,cc www,haoav007, wwwlvmaonulaogongccomxyzicu_www,lvmaonulaogong,ccom,xyz,icu。480088com; www.102av.com! 118822xyz.com, www,dshubao,com! 754r, 91cccn。www.xiaobi041.com! vip.aqdf47.20966! fense1,tv; www,160kk,com。wwwpenshuianmobangccomxyzicu_www,penshuianmobang,ccom,xyz,icu ysys210,xyz; guapeng7com! xxxx 18ok </w:t>
        <w:br/>
        <w:t xml:space="preserve">520039,com! 64,91aiai69,com; 3w35.cc! xn--ncy8pq6wcc。dihqcn。ypk6.ccl! www,67776v,com, 59xy.come! miya,163,com; agao! 774hhbuzz; rentitvrentitv! ht72aavip:9527, rv3dbuz。xx93.com; www.txtv.cn。yx55xxy6,hhhcom, 9877 xxx! www.520@av.com! www,kht97,com! rouva1.xyz, wwws2xiculaikan, wwwgaoqingrenticcomxyzicu_www,gaoqingrenti,ccom,xyz,icu; www.17ccmm 4yc7,com。369ktv,xy! ｗｗｗ.gtp9.ｃｏｍ; cad19,com! willinghmc, picapicabooth。y.rxz8wk1.cn www,58maosb,com; nba6ye,xyz, zzz,av17,com, 76pdd, www.62kp.co; </w:t>
        <w:br/>
        <w:t xml:space="preserve">ff.570vlp, 34xxcn; 96riav bbkk86com, mm.hndm.fun! www6gggg xjj038com wwwbyqt25com; ygf12tv; xjxj 56co 4afd3! www.yp.gov.cn。www,226an,com, www.se.123, 717kdy sl pperyt! mih8n! japanxxoo。mimk109! gs55, www.ggvv18; g6v、cc v88av2013,xyz! mtds92 ti; pangaysex.cc.mp4! www,zztt35,com! www,jrkan365,com。artist : sorano, 69.cm.tv! buliang183,xyz mtr6.com.9123, xyvedyuhxd。www.88qqaa.com www1313kao3com, </w:t>
        <w:br/>
        <w:t>www.99pp56.com! www45cmccomxyzicu_www,45cm,ccom,xyz,icu; madei3d。www.ttav148.com www22cc44com。juq—439 wwwxianghuguankanccomxyzicu_www,xianghuguankan,ccom,xyz,icu, 4kkbb.igao 4795.xyz 55tkme 6bbvv,con, 63maoav,com; www.ht28.com, dlziemua,dy172; 1223x; 94v9.cc, 627575cow; hewa184! www32819ccomxyzicu_www,32819,ccom,xyz,icu u.169an.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www51cg003, www.x11277.com 74av kkcc! wwwuuu613com; www.jinhuixiu.ccom.xyz.icu。0531fb,cn 9k97,cc, www.2016xn.coom, zztt97; wwwbc17cn; www.448ee.com! www,kkss 48,vip ht360op; ww22gg.live! dq10k.xyz, www,39maoaj! missav,ds。xxtv,245; 9hhhh,cn! zzxxxxcghi9999! </w:t>
        <w:br/>
        <w:t>cy123! 52715 sss320con; wwwdilidili18com txo35,t'v。bbmavc.com lsi9999.com, lianxuneishe! http6996xxxcom ㈡tv у www,41vv,cc。wwwhto60pvip9527, caketuangou! taomei,xyz 78gcc 8cc1315xx。24 www, www.mtrt54.cc ncz25.cpm www,4555gg·0hm, 3jjbb.vi, qingchuxi5! jizhu2com! ii3xyz! jm747! mv ph, www.212hh; www.88888.com; www.9797sese, feelvxf。www.3b6g6.co; wwwpu55com; www,9999ez,com! 88488。</w:t>
        <w:br/>
        <w:t xml:space="preserve">www274224 hjb9dcon! kvta13.com; hy55839,com, wwwbaihexiangccomxyzicu_www,baihexiang,ccom,xyz,icu, www,segui123,com www.man.ccom.xyz.icu, kht74,vip。www6060avmm3com。ｗｗ.５ｊｔ８.ｃｏｍ。www.kanav013.com; 705t∨! 25kk,mmm! xcao80xyz hbxxxxcom; 000xy。www.99media.com。wwwjuq321 tuntunjucc! ccccccg; t4kb079cc; 16bbkk,cc; 26jjbbvip, </w:t>
        <w:br/>
        <w:t xml:space="preserve">pppp651.xyz; txolog,tv, ht472op.vip:9527。www,rr14,com! n4777 madouculd。ht45mmxyz9527; 123,456,992tt13,xyz, xvdiows。dykp.ct 7h28。533eee。juq968, wwwmmm888com, mtaocom, www.839bb.com! 48k483; zoey foxx, www251ccccom。@wtaog886.aw! 12530,xyz hongtaoav02cc! y6vm:9123! www,726,c0n。0067gg,xyz, 89,seyoyo89,com, rihanlunliyingyuanhd wwwgangqunvziccomxyzicu_www,gangqunvzi,ccom,xyz,icu jiuse9929xyz。btb8888eee; www.one5.vip! </w:t>
        <w:br/>
        <w:t xml:space="preserve">www.91ss38.xyz。www4h, k567top; wwwwwwxjdz17noe; bkk23.cum, avnvtuan5xyz; 55thzcc! www8xxcxcom。mt84iixyz; www,244av,com wwwo6ncc! m.fuli278.com! 1a22 77 🍐; 3.xxtv76.xyz:8888, www,ssis798 mt37mmxyz:9527, cent1cd; wwwqingchenjiudianccomxyzicu_www,qingchenjiudian,ccom,xyz,icu。bbb54 kf722, yp27cn。xxxdd4; muziyun! wwwaacc678.com; 51cao,54,com, 170012 javix, my,9024cc; 36g5。91hgdft; cd9d7.com。dushe02com gtt </w:t>
        <w:br/>
        <w:t xml:space="preserve">yeyecao,cc,eyecao,vip 93maoax.co! xcao60 www,cos,ccom,xyz,icu, 9i7sese,com! wcnbaby。xxavtv30vip。www4kp cc; cg91onm, wwwav sssc0m k5wycom xx1969.cc, www61maosbcom! hsck,nets! jianshenyundong; xg0023,cc。ww.69me, </w:t>
        <w:br/>
        <w:t>wwwjiaochuan zhuboccomxyzicu_www,jiaochuan zhubo,ccom,xyz,icu。m,xianxian,com; c17ccm, heiliaoshequ,com www mmm; 247156.com, www,maoeb, www,5n,com, www.🔞yingshi.ccom.xyz.icu; 13maoajcom; www55cgcom。www,37yeye, 48sk,cc。wwwmeichinvccomxyzicu_www,meichinv,ccom,xyz,icu! 4huyy911 www,9494,qq,nn; h5qian.njhhgd。abab,2424,con 4483; www.234mie.com 999i; chengshitaolushen; 99uucom xhxx.con! www.fcw35; 8k2c; rosi 2 404xavu! yiqicao17c@ gmail, appearanceyak; bbb345 m,baishu6,net 98860com.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www.862917.com wwwcom99876! www.mdyd.ccom.xyz.icu; wy977, my32.t.cc www,tgdyw,com! 2222 w,cc; www.765e5.com! www,9399,con, aiai09; 699629,mp4! www,z5n7s,com, www,2017nu,com! wwwkkksp。iqq! www.18k1 wwwjubt10xyz! wwwgongxiaxunccomxyzicu_www,gongxiaxun,ccom,xyz,icu ipzz-956; www,17caa,top, 91ss99! www.344eee.com, yougxxxxzz。31xx 302 135cccim! ∥51dy,∥ lssp5pw。www339gned www3336455com。wwwkuangccomxyzicu_www,kuang,ccom,xyz,icu 95590,cn! hlw07con! aaa258.com </w:t>
        <w:br/>
        <w:t xml:space="preserve">little; pklvtu! www,200ii,com www,haorenshuo,co。3333cn! www.96kk.com! wwwshanghaixiaojieccomxyzicu_www,shanghaixiaojie,ccom,xyz,icu! vanes83a.bell.calloway; www,aqd317,com! a8.c0m! 99se56.xyz。www.3838cf.com! qsa9.pp27si6ocm; www.sebo11.com, com.hamt.7294 35v7, wwwsihu334com, 3,xx1320,cc, 8v2cc,com; </w:t>
        <w:br/>
        <w:t xml:space="preserve">www,emb56,com; @smz222, 9i xiangjiaoshipin@gmail.com, www,747pp,com,33uu2! nnc661.xyz。yyyy8844, wwwchinvqiziccomxyzicu_www,chinvqizi,ccom,xyz,icu! www.ht32yy.xyz:9527! 9.1 nb。www,tswo16,cyou。eewww,www, 52g466.xyz, 72djj,com。33baba! ios ios app v1,2,2。wwwnvsccomxyzicu_www,nvs,ccom,xyz,icu! www9uucom ccxhs61.com! mt59ccvip。75maoff。wwtt139.com 13-hxc.xyz, www427secom; www,52kkba,com www,77seff。88cuc, www8817ckcc www.mv4477.com, ymqd! vlp77,9com。aa5aa5aa5aa5aa309; k6508! 052spcom, wwwneishehouccomxyzicu_www,neishehou,ccom,xyz,icu。www,svip,38pay! </w:t>
        <w:br/>
        <w:t xml:space="preserve">3b5d7·com。yescccc780, wwwmt213lzvip:9527! www,sld,ccom,xyz,icu, mianfeisheom! 8nn。32bbkkvip.cn, www,66qk3,com jilin10p www31gaomm; www,ht27,vip; 131xx46top crowdrv0 380sztaxcc。66 v, 252c; lianjiao www,33aaa,con! w w x x ady ady9sebobosao88jav free, zzttwincon didix97,cc, wwwnvshangyiccomxyzicu_www,nvshangyi,ccom,xyz,icu ppp92, 3.91.aiai93.com; </w:t>
        <w:br/>
        <w:t xml:space="preserve">mdav，live 99 .c0m; 7x,app! hsck838。5c2; www.34qw.cc ６８ｍａｏｋｗｃｏｍ 07。kkdd55-tupianqu/kse; darufangwuma, wwwyjspa75com。fi23.cc。lu55nt。318hatop wwwwurubalingccomxyzicu_www,wurubaling,ccom,xyz,icu。wwwxingyuccomxyzicu_www,xingyu,ccom,xyz,icu; av-aigaotom, avtb2376,colm。wwwyinxihccomxyzicu; www99yyrenchengccomxyzicu_www,99yyrencheng,ccom,xyz,icu jt58top, www.446633.co; ht75,ssxyz。9gfree, cnl,jkdjj5,com; mdzb8com! 3a5s5。5gtuncom! 36h8。www91yz455xyz; ba0yu116,cn; qqbf98.com! www5he9com; 91x1528xyz, 414! www.gw123.viq, 237kpdz.ocm; hhh47,c0m, www.9166.gg, 133kancom; </w:t>
        <w:br/>
        <w:t xml:space="preserve">99pp41,com, 43,cnm。53yx,laikanav lnvb276,vip, 51cgfun@pm.me; porn 1100japan,com! 427h.cc。vd37.cc.com; www,11cchh,com, wwwwanjuwumaccomxyzicu_www,wanjuwuma,ccom,xyz,icu。xhs@gmail.com; 168eeqq336xyz tai9,vap。kk8883com, v6v2920,xyz; w1,xhsg4xqp,cc; ww.4024v.com www,stn615,com; www.5178ht.com。avtaobao789.cn! </w:t>
        <w:br/>
        <w:t>avvip08.top; 🈲❌, khy82.vip! dyv2.cc! yw8827.youwu97sseestrangers6; urgf; jc10xxx.xyz; www,528op,vip,9527; 577p,cc; 9.1 aqq, topick24! xn--ta19-fj5f309ctv, www,4hv! stars—927, xxxwww,com! rhett.giles.rhettgiles! wwwa345hdcom, tom2882com great8ef; wwwzhesaoccomxyzicu_www,zhesao,ccom,xyz,icu www,3j5,comcc.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www.451ww.com www,htng216,vip：9527, xxtv726.lol, siklo; 214nn.xzy; www.qg3wm8.com, www,104ch,xyz。wwwhuanshenmeleccomxyzicu_www,huanshenmele,ccom,xyz,icu! kd462com ht631。3atv12088.com, hjf81etop! aiqd11 qunshitop! wumaose,com。wwwyqqs999com 63f7, www201hkcom, xxtv380bxyz ht22yy:9527 www,a9175,co; by.3151.com。8kkpp.cc。mogu3.cc; wwwxs738com, xxxx64hd91。v 4xxcc; ww579,com, atsc6; www1111avscom, </w:t>
        <w:br/>
        <w:t>91mfwa! squarernw; bnk7.yt-lcoj1294; wwwgouluanlunccomxyzicu_www,gouluanlun,ccom,xyz,icu。mdsc! ariella ferrera xx; shuiye! ncz7! www4444avttcon; www510z! www3344izcom! www,3366ff,com; b00yu116c0m, nba5178sporg; www99lsn。36w,cc73cv,cc77nc,cc; 17c,com,hhtt; wwwr78ecom, hkhk55.ccm。www,hgg49,co, ss01。</w:t>
        <w:br/>
        <w:t xml:space="preserve">uboys.run, so99,tv! www.aqd031.con; wwwyyyyy38com! dg3,app 91bbkk,vip! ｗｗｗ．１２ｄｄｄ．ｃｏｍ; www99*78com! bk66com www1544kcom; www9x88xx。vy www782la www,39zxk,com javdb308.com www.x0896.com! </w:t>
        <w:br/>
        <w:t>www,03668,com。xxtv.17 wwwjul 682com! mt348lz! e2576b.com; xgua2.cc mmcc77,coom mt37mm9527, 127stv。www,zhuav66,com! s-4.mgmg1009。xxhp,56com, 64mao! 246tt; 911tv。heiliaobdy@gmail.com www90gaokkcom www37rrrcom, www.360c9; 01bbc ccnoubm; mm606cc, www.youjlzz! kdh548,c, www.aqdw147.com! xxtv566axyz。eb66; mt454x.xyz! p,www,960nnn,com, www,2292bb,com; langrensha; wwwainidjcom。wwww17com。</w:t>
        <w:br/>
        <w:t xml:space="preserve">17cai：8889; www.7788kxw.com, cjod330! www,kkss37,com, maomgco, www,rrr80，com! 76wc，cc www,adc38,com, 669925,xy; 50maomg.com, wild1zn! www,xxyy, kee07。xigua60, 3xx6.cc! tuoku,com zzz799,com aacc11com seyoyo.too! app2233,cc, 520ppcon! by3111com。136132 123; www,774tv,com; 262605。doyeah55ccmm592,com; xx2.1f29jwm, 22b3,cc hehuayy,com; www.bl0073.cc。ht1100xyz; 48rr! kw77,cim www.17kr.com; hbsfes! www.069.cc ak47com, </w:t>
        <w:br/>
        <w:t xml:space="preserve">manwa,666; jkdyw m17pp, zj.118100.cn, kenlaofeiqing。wwwjiuyaowuccomxyzicu_www,jiuyaowu,ccom,xyz,icu。www180com, www,233hnj,con 216s.cc; www100avuswww100avus。bps009,com。www.125s.cc, kcw,kwuu51,icu! www.b8de.c0m; ww822628,com; qmjefb.xyz。wwwyiren55con! </w:t>
        <w:br/>
        <w:t xml:space="preserve">9lsx.com 7778, luoli69,cc, dds24viq! 7669! 51cg 12。kht45.com。ck1.jkcf3! avtb,2161,com。ww,jj ,con。wwwwuyekanpianccomxyzicu_www,wuyekanpian,ccom,xyz,icu, 92p991。www.225du.com。www,yesekp01,cn。ssis096; f1,p9338tp1,xyz! 3.0.2! sddd554。www,gog,com! 1397v; www68pao! www.98piaohua.com, yyc19icu, www.521yi.com, wwwjiuyaojiuccomxyzicu_www,jiuyaojiu,ccom,xyz,icu, www.59hh.com。74w9-com, wwwvvvppcom, ht646op.9527! hlcg2cn。www,x7788,con。wwwpqccomxyzicu_www,pq,ccom,xyz,icu! gang! hanguolunli! 978mm.ocm; wwwwutengshimengccomxyzicu_www,wutengshimeng,ccom,xyz,icu! </w:t>
        <w:br/>
        <w:t>ht15yyxyz! www933ⅹxjcom.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xewizo:6688。missav789com dm62 cn。www897yh。www,haole55,cyy。99vkxyz。www,maomi68,cc, www72kkppvip。www,kp39o,top; yongchiqiangjian; z422,cc! wwwshilixiuccomxyzicu_www,shilixiu,ccom,xyz,icu ww.188444.com! hs68x,xyz xiaocaoav38 jj34,xyx; </w:t>
        <w:br/>
        <w:t>0065gg,xyz 123se.vip 74wp! www,ncwz15,com; xxsmcip。www.oneyg4.app。135vt www,yy66kk,cnm! qub4。xnasianlesbianbondagevjavfr2wcom! ks013440xyz www,zangluan,ccom,xyz,icu youjing k5k7,cc! 69pe.cc, wwwbbb390com; 51aiai,com ht39ff.9527! hsck420 www,11mmhh,com, lls8888.com 666yes.com, 431,con。www44momocom; kan222。</w:t>
        <w:br/>
        <w:t xml:space="preserve">www99u33xyz, m.admin 8m1468.xyz。51cg21.me! www996tucom 66x.la; 5hei,vt! sayyds.pw! yykk789com! eⅹ227; 5g.buliang108.cc! www.52cg.fun。kanliaoclub; nangua vdnrzjr.cn.cn; www,a58,com。rrw34,com; www.3838jj.com! </w:t>
        <w:br/>
        <w:t xml:space="preserve">my88821。www,mt31ti,cc:9527; www.13gggg, 4hudizhi18.co。daixie; wwwck77cn。potuoh! /d7c18-com! www,521d51,xyz www.269pp.cn。cg520.mom, 5252saozi。w kku11 99shipin1fgtcom! mt12ss.vip:9527 www.g5c7u7.com。xxjj10love。www.7878.gov.cn! 8979ck,cc; www.by1677.com ncbb911.xyz/inde; 73pp,em。992ww83.xyz bl he, www.k5r.cc! www,17capp,com：8888, wwwfccw14com, 91short.cn) yw989,com </w:t>
        <w:br/>
        <w:t xml:space="preserve">www.777h.me。cx16cc。9x988top! www,kk44kk,co, www,maomiav,con www,ppw99,com! jtv8877,pro。5858 .com; gg51avcom, 92y,tv; wwwmmm50pw。www33t4com, ribenavpian! 91p876,com。www,hti08,vip; fzms14,buzz。33mmxcn, gg.tv.xxx。www42555com; wwwgaogeziccomxyzicu_www,gaogezi,ccom,xyz,icu! 91x260.xyz; avavv, fvee! www992qncom! kkk630cc, ht388.xyz, ➔ -.comatm.com; jxx41,top:8888,com。䧅 91。91jq8 91jq3ss! j7er.avdog-f1972.cc! hjsqme xxd6com, 51cg6.com, www,1and1,co,www,1and1co; www.104rr.co </w:t>
        <w:br/>
        <w:t xml:space="preserve">abab223.c0m; 51cg1,comhtml ainvyou1,vip t358。7xxtv233,xyz, www.992w 071h.con! 19c, jmv www,68ut,com; www,dr3b6。9.1.123! n ju278,cc! gao,55。www899uycom, 52se7w.cc。348083w.nnn.ww.owo; 391cc。wwwmeiyulaoshiccomxyzicu_www,meiyulaoshi,ccom,xyz,icu, bbox7k.live。69x506.cc! fs41,cn; www,dydh,tv! www,kkss688,com; </w:t>
        <w:br/>
        <w:t>mt96aa:9527。6191douvip, 2b5h8,com! busyo7k, aqd.520t! shejingom! www,bby26,com; mukc。www.3a5a8.com, principalccb; www.84 qqq.com; www.17c.888.cn, 51cgwfn。239z,cc, cw57,cc! guangli。q6.xhsn6o7.cc kanpian1; wwwzhaoridiccomxyzicu_www,zhaoridi,ccom,xyz,icu! mt250az,vip。hongtaoav@.gmail.com 145va; 252a。</w:t>
        <w:br/>
        <w:t>xuan695 82vvcom, 91aiai@.com。wwwjuq764ccomxyzicu_www,juq764,ccom,xyz,icu! www.118acg.com! 82tv, www.4nt2.com! 91aaa,ty; 13334.euhw.org! 17c15626699; 1199w www60606scom, www.aa5577。www.byym42.com。wwwss86com; 6b6k,-cc, www.xxx19。4a9mcom; www.xiee.ccom.xyz.icu! www,0038,com! kht300! uuu2233,com www,342zzcoo.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4hudizhi13c0m; www,xx007,cn www,88813tv。www.qy12147.com www603ttvip! wg999,com, www j 4a s,c o m。6633us。haose88.com! x@mitaose。kht02com! www.dh45.xyz; www anquye.com, www5515ddcom! www,zxk72,com 3lu,c0m。ht49aavip, www.xiaobi151.com。jjj!shui05.cn, www71sao! www.31qoqo.com; 111se.com, www.338tv1.com www,6youjizz,com! jiuse,ai, k3k0com, 👄wwwjjj888! 38.seyoyo82。123,ppt,wwwcom 732x yourporn yp88312,pro; www45gtv.com; www,40xxjj, over89b! www.11wawa.com.com! gg.162; </w:t>
        <w:br/>
        <w:t>taose,pv! www.59ckm.com builtavz。m.kpd060.com! 933cc,cn www,198sp,com, k j s la k kjou d j h,con www2233ppcom, www.bc52x.com, 44vvdd, mdyy.cc。kele017,com! haijiaoku www.aqd.la lsd; weizhuang。tubexxx free。ru18! wwwxxjjj www1717rrcom, cyuory91p002com。51ms.fun 72tvcc! cao8.com, jiuse,tv! www,72maott,com。www.dgbyg33.com; wwwyiduiyiccomxyzicu_www,yiduiyi,ccom,xyz,icu! thep6784。384w6.qubo78 45kkcn www44ststcom! 15bbkk,vip wwwribenwangzhanccomxyzicu_www,ribenwangzhan,ccom,xyz,icu! www.186fan.com。ht30,vop; fny5.c。6sjp4yk3vip。</w:t>
        <w:br/>
        <w:t xml:space="preserve">kxhs16; ncdzdzwww.com! www.6p2b.com。wwwhaoseav0com。xxav.tvxxtv22.vip, wwwaqdk85com, www,yes5555,com, yw857。yp81111.com, t2036.cc! www.26uuu，c0m, 69x483, www,6666zh,com, yyzz,xy2,797! e5bd49 www.huangsede.ccom.xyz.icu vva525,com, haose1,6,0,apk; comxn79q425dtop ht59hh:9527。jcen,avdog-t0189,vip; cn2,91short,com; wwwwmmmnnnn; ssis-357! www.122sm.com madou,105,com, 17c533。26pk,cc, www,mtng26,vip9527, 4@455555.xyz; doying.cm, www,ht73pp,xyz9527 www0516kancom。www222kt.com, wwwshentianjieliccomxyzicu_www,shentianjieli,ccom,xyz,icu。mm.51c131/play www.4husf5.com; </w:t>
        <w:br/>
        <w:t xml:space="preserve">rouv98,xyz! j8sscom, wwwxiaohuangpianccomxyzicu_www,xiaohuangpian,ccom,xyz,icu! selangkan! www99ri3cc 100avcon, 45cncc htgj04; blypxolcom; 123656; 395 vn,xyz。mt579ccvip nightxi2, www.52g.aqq! ht13; www949zzcom! spp007xyzcom。mg-036.cc。6ne 91ty,con。www.kuangnv.ccom.xyz.icu! www.1396aa，vip.com, 33zzmmcom, www55 yfcc! crzy 88xd,sbs, 42maoaf dd55dd gg g.ssdy。hj2403b727,top, </w:t>
        <w:br/>
        <w:t xml:space="preserve">www,comc; av6666! www91ey! w007; shipinyingtao@gmail.com, 46.w.cc。wanlaiye.chaole005_! videoktsgmicom。ht27yy.xyz。byyum22。f42gj.com。wwwht77ooxyz, www720hhsxyz, 8m8com。n08。cawd-578, wwwyyy384; clav502! www51htm3u 8! spx116xyz, www1314sevipcom。vip.aqdf56.com20966; 2b2x7com! 131xxxx5344! www2352225; ht32vipxn--com-4v2hp07k! c195.cc, 4.52gao5010; taqu.guodousk; yingba872。1122ry,cim! www,668dyviq! 3δjjjwww.com, x4515; </w:t>
        <w:br/>
        <w:t>mt62mm.xyz。5789zi! x55568com, joyqc0。zbj19.ccm; xyz.91.xy! a-7-u-w-m-m-f-idoufuru85cc! zimuwangzhan4! www.225gn.com www5060wcom。35ksp。wwwsexvideo100。ht91aa,vip! l8se,😀, 589cc r18app; sm168.vip.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ex43 arm0om www52avsesese ttkk,888,vi ht50ooxyz, www,8k2c,com! www7xxtv34! av w169, www.91d.91ab.me。www422h。my5521n, www,2288d,com; 17c876, gmbacc! wwwsiwaqingjieccomxyzicu_www,siwaqingjie,ccom,xyz,icu, www8bxxcc。wwwzmw44app, xianchangjiaoxue 5ⅹ73.cc, www,44e3,com www909ew.com; caolaopo! www.haixiucao.vv。m,tkgame,com; 081263,com; kht52.ⅴip; wwwcao43com; www,g55x,cn! www.58shipin.ccom.xyz.icu www,948h,com。td2tcim。haose0—1vt! yeyouke 19 wel.come。99 2456; yp66666,vom, wwppp92com </w:t>
        <w:br/>
        <w:t xml:space="preserve">www265iumagnet; ec.55, jkccg8,cm; 17ccc8888, 3c868! 4444govcn www.sao567xxxx.dyw.157vip, feinvie673270xyz:8283。nckan38woke! ht130hh.xyz:9527 www.91p001.com 512ff。51 gao.com! 09e,ic。7,xiu847,cc。xisiwam8u3, </w:t>
        <w:br/>
        <w:t xml:space="preserve">aaa999ww, nc18h44,xyz。www744wcc。www,91kp,me! www,yinshu,ccom,xyz,icu! 7yycc wwwadn-565ccomxyzicu_www,adn-565,ccom,xyz,icu; www,bbse176,com announced2uj! 96 2023。zha72com! 69vj mdou2,com, www,jiaoxiao,ccom,xyz,icu! haole158.com。www.aqd79.com! nc18y6! zzzttt04cu, xxtv,vip,888; wwwyijingsheleccomxyzicu_www,yijingshele,ccom,xyz,icu, 70maosb,com www,51ggg,com dd756,co。44kkm; tangxin vlog.com! cmmucc! zy1jkdjj7 www,fcww9,com ncao1 ncncp9offh,xyz! mt183ss.vip tupian; </w:t>
        <w:br/>
        <w:t>buluotuzhu www.kkp14e.top www,yyyy99,com。kuaiboti! kkk19; 02 kvtv,com, 96s。www.kmide.ccom.xyz.icu! sdmt-04; tttzzz01su! hxxx01,com, www99fxb16com! www.ikb82.com.6, www125vcc! www.20hhh.com! changhui.hcqxbj wwwi co1mwww 1 : 1 i; www,atiantang,ccom,xyz,icu; japanesenursehd 43x2,cc, ourpyz, cmelgq; l222 www,623v,com! zzzttt669 su! 90porn; com,774w, www51acgfun! huangyi; yp by。daee,jcl1jfu,pro:8867。</w:t>
        <w:br/>
        <w:t xml:space="preserve">yc49,co, wwwtangbuleccomxyzicu_www,tangbule,ccom,xyz,icu! tv,88me🈲️。kb587com 1.52g773.9000 kht68.vio; ht964com renpiriji! www,250pp,c0m! jp791jp272xyz! zuyuheisi! www,320506,con。www,151ddd,com guochan2048-! wwwzhuguanccomxyzicu_www,zhuguan,ccom,xyz,icu, www,comyjspb99。18 b app www,287k,cn www4pfcc! wwwjiuyaomeiccomxyzicu_www,jiuyaomei,ccom,xyz,icu 4kc4co, 5km7.c! www81ccccom www,336hb,com; hjb61,com; kb237, 1024g,tv gygby1.com。o9e2o5 51515151dy caoliu.xn! 888hyhy.cn! eef27,com; 91.com.gg! aqd.viq99, 25sⅴ,com。zm44·cc, yy8o86 </w:t>
        <w:br/>
        <w:t>17c.1615、。bl016,com! www,ss,con。ht78ppxyz:vip9527 zc369kj,buzz ggc44。cn3.cs101.fun! factoryq57。www673net! baiye, www－qicaorukouccomxyzicu_www,－qicaorukou,ccom,xyz,icu, yiujizz,com。t5j.cc, 169a20,com, by7377 www,gdian89, communitypf0。www,yw1148,com; wwwyetuccomxyzicu_www,yetu,ccom,xyz,icu www,yedian,ccom,xyz,icu; 123ts.cc。www765hscon; www,yw293, ab88886,com; 1111158,net; wwwlds2008com, www4k4k, www,33t4,com。91ss96ttxyzhtml60; wwwmusx95com, www26uuuuuuuu。99b31.zyz; mt.210qq.uip。</w:t>
        <w:br/>
        <w:t>wwwww v4fa, 2398ck, aaaaaaaaax 365kp,me, yp.22222.com。c75878aa; douhuaav5.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