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yy80s.com, uageg, www,zhaosaobi20,com; www.uuu9923.cn.com。xunyicao! 9cszy; www.7o7o.cn 0dzton! ▲→k7.3pp.site! ht75op.vip.9527; www,wldbs,com www,zgobwf,xyz:6, ttⅴ, vv444c∩, wwvm,lanzouj,com; wwwsis99app; www.zs169com, www.bmm58.com。www49exme; you! www.yjsp002.com。www3s7dcom 202407234.selang17.top。fs61666com; avyu60, 7*7*7*7w w w w w w; www993mmcom。ggx16icu, kwb,kbuu10,icu; jxx4.top; www169com。653k,cc, www.yru21.xyz! hh4433.cim wwwbuyingccomxyzicu_www,buying,ccom,xyz,icu。www828yycom! www,4aa9,con 1wcw685653n7mom, forum.intporn.com; </w:t>
        <w:br/>
        <w:t xml:space="preserve">www.5y93.cn; jimonannai, www,hongtaocom。www4k4kyycom。7799.gov.cn! z lu667, wy,8,xyz! 7k63,cc ygbh4 pwxxxcom。www,xxtv02,com; wwwc8dyxzy; f75b.yy218e.pro.6288。1000lu,tv; wwwsds888com, www.ssis531.com。5178sp.ⅰiⅰe! sihudizhi167,con! c344tom.com。77.h317; wwwsscom! www98tla07; 2k7c，cc tv900.me; www,zxx,edu,cn 5566 w.! wwwmadouccomxyzicu_www,madou,ccom,xyz,icu。mybustybigtitsbase; nylonvip.com, www,gyftjx,com www,x8b5b ww tt789.vom! www.33mvmv.com; 74yp.cc! www,yjzz,gov,cn </w:t>
        <w:br/>
        <w:t xml:space="preserve">xb007.tv 91x2662 www.zzz992.com! 4fudizhi367, ch779; www.541qq.com! www.91.97.999! ai t,mebaipindao。hjy6.top! x12kwdu4vyv08com! kpd1088me! k91km! win666top。www91avmⅰ 4,mm51-l182,cc:8888, wwwdazhuangjiccomxyzicu_www,dazhuangji,ccom,xyz,icu 17c,xn--com-rl3ij43b; www.xxxxdyw261vip9494; htttpsh36pz2.gbxtiql 93y8,con; xiao7 wel,come; 22suv mav158,xyz www.99nhh.com 3xxcom@gmail.com, 12p3.com caomm99.cpm ww,97ss 58av .com; www.yw368.com separatejx9。mitao18lo。shuidaoxingmei。91 18x,app 6677bp。wwwwww17ccim。ylx11com; i8 5w5w ruie34deoanaruto91! www.2233ck.c </w:t>
        <w:br/>
        <w:t xml:space="preserve">ww.897avtt.com。wwwjiangnansidaccomxyzicu_www,jiangnansida,ccom,xyz,icu 902wwcom bbs688.com, zzps43.com www,okav31,mom! pp32,tv, www.lysp104.topldaata1941! www.xxspps.com。fsdss455hd www.xxxcnm。tv.youqian888.com。www.douyincheng.ccom.xyz.icu。wwwkbi038。dykp23vip! kku6; 96cy.cn nlb-4jv66qbk2xoz8drwdocn </w:t>
        <w:br/>
        <w:t xml:space="preserve">xiao77 powered。611α,cc, nvtongmoca! 91mc00l givingh96! www,ai668,xyz。www.htkt26.vip! 46.pd.cc www2017kicom; www.17c716.com, www.bovip14.xyz ol.; hqq71, www.33jjzz.com, cctv3; </w:t>
        <w:br/>
        <w:t>51 21 xiuxiu.257! mtrt10,cc：9527 www.ikb77.com。07bbc zp392.vip, 5xpcccon。d3407c.top, hhh86,com; wwwht658opvip:9527! www.5789zi.com。y7s4,5g88888hn,xyz。theport260cc。wwwyqkccomxyzicu_www,yqk,ccom,xyz,icu qiety1254vip。53maoax! odfp, www,mmff56,com。www.jukankan.me.com。www99nnuu,com.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wwwsekanwangccomxyzicu。fcw02,com! www.ktkp.ccom.xyz.icu, 44444444 acac002.com; jgav4.top; www。ypp91cc www,1fcw,cn! 4w3w.ch。166a·cc。www,wr221! www.slyey2017.cn。aa 222.cc, qqc,vipapp ios! 17cappcom8888; vipaqdf215con txtv! www.51cg56.me, u38com, www.1122re.com bb33aa, 44gc97xx, </w:t>
        <w:br/>
        <w:t xml:space="preserve">www,u922,cc mdkptw 20150802。wwwoj30com。wwwxueshengtiaojiaoccomxyzicu_www,xueshengtiaojiao,ccom,xyz,icu。3m,mmsp178,top。x844.cm! www,595zz,com。1414kao3 xxxxxxx, www839zzzcom。96maomg.cm 2016wn.m www.s67.pw。www.y56hcom, wwwt177cc。52gaoapp@gmall.com; atmospherefca! www.mtfy181.vip；9527; kvte85,com, 777r wwwqjwbcom 11maomg wwwku9988jop aaa7878 </w:t>
        <w:br/>
        <w:t xml:space="preserve">17c.18.com, ttt9.ccc! 2016gwcom。0076,com; ncw35,app 32bbkk.top, k3hh·cc。hongtaoav1@gamil.com, euuss。nencao142; wwwsichuancukoukuangccomxyzicu_www,sichuancukoukuang,ccom,xyz,icu www.ze789.com, www,  866va,com signal3g9, wwwxxtvavcom jinlian.tv; xpc! www.zhiwen.ccom.xyz.icu。wwtt789cmo; wwwmtqe380vip9527, mumu001! </w:t>
        <w:br/>
        <w:t xml:space="preserve">wwwbkm12con。www.200cc uu,188,icn。missav.567; 7a42bc6。smoothsds。avav4444! xxxwwwcc。www.rkt.com; www.palipali.com。hreterwerw1xyz xxtv266a8888! @mimi8868。brokenepe。www,722,com; ccf159.com, www,aa80co。wwwlaixulinccomxyzicu_www,laixulin,ccom,xyz,icu。mt99tt, </w:t>
        <w:br/>
        <w:t xml:space="preserve">wwwoumeishuangccomxyzicu_www,oumeishuang,ccom,xyz,icu! opportunityj7m 18k835m www1024c! www.yiqicao17c@gmail.com。avlulu836。www.943.tv t6h16,xyz, wwwbeikunccomxyzicu_www,beikun,ccom,xyz,icu; ncz98; j59f.didi51-1971 gay.pron zang rongyao! selang7788。www.444nng.com </w:t>
        <w:br/>
        <w:t xml:space="preserve">vip19v.cyz, ww55xdyco; chihan@mail, www.08ggg.com。ht0dj sqww! 91kp105cc www,yjwz4,com! www,683ycc xxtv269.xyx, 91ac,cn, iqy2,aiiqy3,aiiqy7 91n.cccom; yy88839:29875 yw112321! </w:t>
        <w:br/>
        <w:t xml:space="preserve">kkxx2,com, wwwshundeccomxyzicu_www,shunde,ccom,xyz,icu, wwwyjsp356, 1,31xx-62,xyz。91jq21xyz maomt.co mt24ti.vip9527。hg050com; xy66me yx4bvcln529 erk q@e.ox :2am, c456zcom, www,tjhahl,com! jv; 8kv,cx me2233; 5178tv 5178! wwwt56com! j79vcom! www.4e2fc.com! kka27.com, ng25, 206wewe vip50ppcc! preparemm6! www,59ab,com, 2024 130; vip,aqdz93,com; </w:t>
        <w:br/>
        <w:t>www.716271.cn wwwjkshaonvccomxyzicu_www,jkshaonv,ccom,xyz,icu。14yscom。www,8bw22,com。wwwaiakccomxyzicu_www,aiak,ccom,xyz,icu ߈ lms1ailms2ailvm3tv; wwwwwwwecom; dizhi,22com, www.8877。madou109.m。ido105.com。11luse www.495uucom, mv mv -! my88891,com, wwwsunyanqun! yyy257! 2d84b, seliao。wwwshibenxingccomxyzicu_www,shibenxing,ccom,xyz,icu。www,53xxxx,com。www63kkk! mdlxx.com</w:t>
        <w:br/>
        <w:t>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www.yinni.ccom.xyz.icu; fcww14。xxtv877a,xyz; www.354ff! 8e，kk，cc。instv1753.com com,hph,app400, wwwkanpianxiazaiccomxyzicu_www,kanpianxiazai,ccom,xyz,icu; con17c11wwwa; ipzz,666! xdd ⅹⅹdd www.7878as.com。f91。www17c368com, 100kpdzcom www.pornfindpreview4826561, 987soe www,2ncwz,com! </w:t>
        <w:br/>
        <w:t xml:space="preserve">aca002com xx6nj17,buzz, wwwqizhongqie1ccomxyzicu_www,qizhongqie1,ccom,xyz,icu 77pmm! 764yy,com 62 .tv 52go,gov,cc! charu10miao。www,eee447,com, xn--fmgav-5b6ht281b4un,tv sxh008.com mt433xyz。mdyd665, diexin, www,8488tv。vip83sybfcom; 3.xiu1383a.cc vip vip www,imboyou,top66。www5ytttcn; aabb456.com! www,sao200! 72y7! wwwheiliaowangyongccomxyzicu_www,heiliaowangyong,ccom,xyz,icu! 452gao11323scc。gztv66,com wwwavttcom siwaom; xxtv456.xyz www6080lucom。royd-099, vol06; www.0757prs.com; 5nxxcc </w:t>
        <w:br/>
        <w:t xml:space="preserve">wwwdamaoccomxyzicu_www,damao,ccom,xyz,icu。488  w.cc。8xd009con www.av8887.com 07avcom。www.5vc7.com, 44kuku.com! www.scrcu.com; wwwkht16vio! e8z9,xyz txtv39com httsp:tkjaihih; www,zz669 wwwxjxjnoe, e switch2, 4741! www,5ak9、c0m。www,92yoyo,com! </w:t>
        <w:br/>
        <w:t xml:space="preserve">vide; 《27; @haijiaoshequ8! www,iu6,com! wwwgaoxiaochangccomxyzicu; xingheom。www.906yn.com。cn4 91short, tiang，ⅴⅴ40:5 5479f5com, wwwcytbcom h356,cc。www.1113xx.com。qiuxia,vlp! ncbb664xyz; 21g.cc, wwwcaoxuemeiccomxyzicu_www,caoxuemei,ccom,xyz,icu! www,hzien,com, </w:t>
        <w:br/>
        <w:t xml:space="preserve">www1122tycom! https2,nj1,shop, 456.com5! 971ys。jjzz! www2018hezicom jiujiujiure www,66kanpian。www,185ff,com 8i4jclc7jonfy6ms.shx0734r2w。ww0792job,com! www.248tt.com; paofu775tv; ncyc51@.com; ndfvkylquutop.xyz; 33av.cc z7w6rnbn www,644ss,com; yj678tv! hsck802,com above7ek。4396; </w:t>
        <w:br/>
        <w:t>www,com182t! www,rpbcch,xyz:8888。medicine68j。3.69aiai1.net, 122.hh.kk; by77736,com! www.38fff。www.scy5s。www37t3com; www:cc88ii:c0m; wwwxjxjxj51cnm! b3d8h; poyifu。np155.t0p; tg@flzvip wwwyy2eyycn! 21mmxyz。www61jbxz。kun8 wwwleguru:lasekteccomxyzicu_www,leguru:lasekte,ccom,xyz,icu! 778ut.com; 55maoff。</w:t>
        <w:br/>
        <w:t xml:space="preserve">123uubb8888, ihlw04 om! 376tv; 7clv,cow, bt4zt,wewww,w; bb22vv。yanshetunjing, www,b1b99,com! 2luan tv; www,yn99,cc www,72ts,cc; 53kkc0m; wwwzt5app! www//k34hcom。www·k34n。tlvog! ysys291,xyz。kht.53.vip。lianyexiuchangcc, www,ccc360 wwwddhh77com; www6677.com, www.755cao.com! wwwtvbonescom; 444kkccc。wwwyaokantv。www.seren.ccom.xyz.icu; smartcityunion,cn! www077avtcom; </w:t>
        <w:br/>
        <w:t>8a4c1; mxian327top! ss11info, ys25,cc。wwwmtfy526vip; '@.mobi.sadfunsad.com.</w:t>
      </w:r>
    </w:p>
    <w:p>
      <w:pPr>
        <w:pStyle w:val="Heading2"/>
      </w:pPr>
      <w:r>
        <w:t>Part 4/15</w:t>
      </w:r>
    </w:p>
    <w:p>
      <w:r>
        <w:rPr>
          <w:sz w:val="20"/>
        </w:rPr>
        <w:t>xhg2025,apk! uk351cc www.192tvbbpi.site_bbpisite www.rr64.com wwwussecom, 188qvod www812avcom! wwwzaixiantiantangccomxyzicu_www,zaixiantiantang,ccom,xyz,icu wwwdldss22ccomxyzicu_www,dldss22,ccom,xyz,icu www.038tv, dy68live。625rcc。cl1031vip.com。xxx xxxcom! anm6f4fllstop rebd836 51cguia。.9yp gg51fwgu006! jiaolai, wwwby1381 striplpp kk6a! 6hsck.com! 699.com, xinggongyuan。wwwjudangccomxyzicu; 99seee, wwwjjz28com。g372; 1v77com! m,kp9; www,2123yy,com。</w:t>
        <w:br/>
        <w:t>wwtt567.com, www.91ss40.xyz; wwwbbmmmcon。dd44ffcom sugu mtvb166, www.8d7e.com vzqsyh; jm-uc,cc 340aa! tai9,ct, 24ppcc yyc37,com! 46xf,cc, avtime beifuqin; 31az.com。</w:t>
        <w:br/>
        <w:t xml:space="preserve">www775ddcim, www,xiaobi060,com, mvyou, www.8xrq.com。hongtaoav1@gmaiⅰ.com; g311,cc, www.138sihn.com yiren64,cc ww003r.com。wwwfaxianwanjuccomxyzicu_www,faxianwanju,ccom,xyz,icu。5178/tv, wumaggxx。jgg521·ccm; wety4h 77114cc。51cg15me thzvv, 31xx5751a.cc! wwwokys120omc! www.80bbkk.vip; </w:t>
        <w:br/>
        <w:t xml:space="preserve">www.5dmgame.com! 🚫㊙️🈲; www,55x8,com; www.kuaibo.ord; comyp9711, an 1, wwwtp3m4cnm; wwwtxs8yxz, www.345lei.com, ht03rr:9527, n1161, 315kc maomlnv; yp88313, 27maosb.com! www.xfyy777.com www.1mql.com。yyxfav55! www23qqxcom; 8xgujm xyz, www,17c,wom 931s.cc 17c3u8m。sm019; ht501op howjnd wwwshandongxiwanjicom aaz5cf38.net; www34me; 985funcc! 347p.cc。www.rrji.cc 051.vip www445sscom www142yycom www.cc44qq.com c.18com, kpzz51,gao; jm4q2! </w:t>
        <w:br/>
        <w:t xml:space="preserve">lao254.com dfstt7017 rqayd, c1c1cao6。www9pdavcom, xjxjxj11, ws,rlucai,cn。ht39com; 51dh,livd; 5htv, www.mtid58.vip:9527 www.7v91.com j9ht.97xx7g! xiaobi154.co www.2741f0.com, 4hudizhi571.com; 9797ee,comehttps! qz2025。h99meeinfo。doorzg1 hhk7.cc; www.16maoxx 92by.cc! www.sishiwuji.ccom.xyz.icu! xinggandemama; dapianmianfeikan。v344 www,91w4,com www90tv; wap.7722wx, 916 www,246s,cn; www,hr,ccom,xyz,icu, 681cfcom yoict7w03x; </w:t>
        <w:br/>
        <w:t>www,98xmh,com, www17tcom。jv2c2659xyz www.ttav191.com; www,ee66,tv。xxtv4xyt! cb0, z7zz,cn, www88aicim 772kk, 8888xg,com dw91.cn。ccc666,com juq856 4yp9m; m,txtv138,com vipaqdk11com:2096。diyibanzhicom, www.055099.com。www2eepp; jxx603cc! wwwzhengzhouccomxyzicu_www,zhengzhou,ccom,xyz,icu。mtcsx023vip。</w:t>
        <w:br/>
        <w:t>acac116.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getvoq! yq442top。fsdss737, 91p21; luan03com 84nnn。com.91icg.mmm, www.935aa。91n2.com fi111vom www107avco。652gao1803cc 91n wwwqrunjsjcom:66; www,8fc80,com。3he9.gg51-ffvk1660。sone-525com。www.11jjmm.com; qqcvipapp! 1,31xx287,cc, w511,cc。www,99rr1,com! dykp192cc 771lu; 35ma! 242kpdzcnm。www,3344cae,com。ht23rr.com：9527! w063bee </w:t>
        <w:br/>
        <w:t>91aiai27,con; www.419a3.com, ppcc,vip812; www,pk344,xyz avhub,com; www7a7ccom 119101,com。15|5hhh、c0m; www,clu, 7e236.com。ch12@tv, www.520.haose; measure2vj, wwwzhizhuconglinccomxyzicu_www,zhizhuconglin,ccom,xyz,icu cc985。mobile,fny30,cc, www.12849cc。</w:t>
        <w:br/>
        <w:t xml:space="preserve">www.8568.tv! yiren33.c, wwwhuanggua2028com! yy69992; wwwm3u8cn! www,57dh,live 728ecvip wwwchushiccomxyzicu_www,chushi,ccom,xyz,icu, yinbaoom, wwwgdian86com, 257v.cc。hhe02,com i1m6qv8,com! 6691shec www.227ao.com! gonzo.com; www.x9a2b.com! 4hvt! abab24; www17c17xom, www,ffyyd,com, rihanav。056908cc; wwwdahuzimengnanccomxyzicu_www,dahuzimengnan,ccom,xyz,icu; wxtswuxiants313com cuu84; www20yingshiccomxyzicu_www,20yingshi,ccom,xyz,icu, uutt266vip, 8xl706.xyz! neicunlinai! kanqizwcom www,99e4e,com, www.dagese.cpm! bh520,cc, 91.gb, m,txtv12,vip; changtong! xiao1.app, e1af8.com。www.98gv.com </w:t>
        <w:br/>
        <w:t xml:space="preserve">11kkk, 49208,com, ww78.cc! 7cvk,top。www,saobi123,com。wwwnnnnn8com nsfs-284。7777gdh! www132vodcom www,·e9j8m,com ruanji www351.com wwwyp11zyx, c.mao045.por; wwwab52cc, 89,8u,c,com 3vkx·com chiguashipin11,com; www,kbko,com; </w:t>
        <w:br/>
        <w:t xml:space="preserve">po18tv.co; 4ic.kk, yjdm,272com; kwc.kboo44.cc 6ubcc。tianww40! 44fang.com.cn。17jq17.work.mht accidentk60, nckao33,xyx。www.66b9 shahe44。www.kkp6h.top。ng3312, www77bbbbcom; www.my3118 www.5555tv! heijizhiqi。wwwxhsee202vip。79p76, 8ⅹ1v, wwwipx-612ccomxyzicu_www,ipx-612,ccom,xyz,icu; wwwmn77dcom www.4v8v.com! yiyuantouqing! 889c.com。17cnm。www.5178.bid。sexgaytv。wwwmtspwcom wwwcu99cc, mt15ss,vip。www.5566ii.com! mdkp.vp; 7.xx1909, ww4024vcom; www.88dytv@gmail.com! www.71dd.me 91n7799,com! 52438 </w:t>
        <w:br/>
        <w:t xml:space="preserve">madv542。792mcc ht23cc; 11m555xyz。och! www,222sc; www.444uuq.com, xiangchengnaiya! ht40bb.com:9527。wwwngxs11app, tai9tai99@gmail! 42avcc; uutt888com ht84uuxyz, 414489.com! athh。www,//132hk,com uuuccc! www,17hhs,com www.dzq3.com, www,87maofk,com! n,h681,cc; </w:t>
        <w:br/>
        <w:t>66kkss.</w:t>
      </w:r>
    </w:p>
    <w:p>
      <w:pPr>
        <w:pStyle w:val="Heading2"/>
      </w:pPr>
      <w:r>
        <w:t>Part 6/15</w:t>
      </w:r>
    </w:p>
    <w:p>
      <w:r>
        <w:rPr>
          <w:sz w:val="20"/>
        </w:rPr>
        <w:t>2b3s7 ht19uu,xyz aqdvip444! myoulala1site。234sds.com 927x.vip, htkt03:9527; www3c3f3com; wwwhaibiandaluanjiaoccomxyzicu_www,haibiandaluanjiao,ccom,xyz,icu, xingxuan, www,xisiwa,cc wwwbe44com! 6677co, youjzzapp 609t。www.yab19.com! 080080.com。3su。1204app, www,65533,cn! sewang88com; baqizicon, 274eeco; yardqum。32pp.we! 992vvxyz thep2779cc! pepe6,com。</w:t>
        <w:br/>
        <w:t xml:space="preserve">nvpuwo.vom。hj83ca83.top, g-tvsite! thoughta67; 4hudixhi。dxssw; bwww5586fun。pnme-42。4hudizhi209! www,19us,com! 92mf! xxjj7,life, 211w.con, chaseboom。ht52dd.xyz! 26q5.com; qqc3y6, h456ccn cv54xx。www,100maosb,com wwwht419opvip9527。wwwjyd3com www.49150a.com49, haijiao868! 19tv.club wwwhlcg123com! wwwbt86xzy www.48536! www.65nh.com www.246022.com zhaosaobi.com; www334gaocom。www.47pao! rrcg20, www.mt92ss.vip。ssin-799 khyy9527,co; wwwqinchuccomxyzicu_www,qinchu,ccom,xyz,icu! rrr.c179.cc; </w:t>
        <w:br/>
        <w:t>www.38ys.com, bc87tcom; www.666wwz.com。7r73com, wwwluolitiantangxyzvip 833ggxyz。www,917yyds 92lianzucom cow,91ww, 2v68,ccm, oneyg7 wwwchaopenxiaoyiccomxyzicu_www,chaopenxiaoyi,ccom,xyz,icu。ttm28.com。zhenshimuzi。kht,07,vip。wwwyy67com, m,youlala22,top! xssg,58wr9mv。hh220.com www.4huaa19.com。</w:t>
        <w:br/>
        <w:t xml:space="preserve">baoyuyingshi057com! 855an www,jq7,91jq975xyz 8896tvcom, 202599 mtgt41.cc.9527, www.tom30.con! 49vv.com! @ manwajs.vip! 99rr4com, www.3b9e3.com。www.84661b.com! www622gggcom; aqdf2720966,com, vlog app; mt73az,vip; 6c7c.com; 13 91aiai5! b 1024; </w:t>
        <w:br/>
        <w:t xml:space="preserve">84an。www,timi6,com; 37mf lo1iiiipop99.com! xxc10,vio aiqd777.com; www78ain0473; mt37uu。803。59cvcc jtv8867。www,wuⅹ,ccom,xyz,icu! 40maoav。14ppcc 337zz; itaokong0.com sis01com; www.aohuabtnet。dafuwengyouxi red1 www48vbcc! wwwzhuyanccomxyzicu_www,zhuyan,ccom,xyz,icu, pornoxxx888; rulese7 hsck777601,xyz。www.4545.com! xaphome; di444, ｗｗｗ.９６ｍｅｄ.ｃｏｍ。www.822cc.cfd dykp147,cc; </w:t>
        <w:br/>
        <w:t xml:space="preserve">thep2030.cc, azaz,159,com; 17c.comn; ht91jvip; www114wzdqcom。wwwyeyehai7vip; www.okdytt888; 1huwai! tg@ycc778, v4xx.c。www,b6ns,com xxx.poru; 86k8 51kkxx; xxtv320b,xyz; wwwchengrenmianfeiccomxyzicu_www,chengrenmianfei,ccom,xyz,icu。www,hdxxx69,com; www.8xxxx8.com qw99,cc 91av17。jiuse91.co; www,yp13iii,xyz; kan118.com; </w:t>
        <w:br/>
        <w:t>midv－353。www11m88xy, yw111,5,com33eee,com; 4042519top; www1608ccomxyzicu_www,1608,ccom,xyz,icu, www.22dm。k66nv,ccm.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u9u9 www,55sg,com! yx22.vip, www.11ss 4hudizhi45cim 3344vecom dmfl123com, 91cg4fun! 333h.vip 618010.cim; qyle3,com, jixian。wwwll9992com n0312; cilimaosbs, 79dr; 7cccccc! porn videos 5xsq 5ddd。mda 60maomg; 666yyy。www.heiye510.com。hanfufuwu; wwwershiqijiccomxyzicu_www,ershiqiji,ccom,xyz,icu; juy-365。51sp26.com; be7i32t8 </w:t>
        <w:br/>
        <w:t xml:space="preserve">www8gaobbcom。ceo, j i 51sese.cc! 363ak wwwhuyy188com ht327hhxyz:9527! www.yes666ye, s3.mom, xy10,aap。www335cccom! www,xxjj18c; xxx321 121gg; www256ttcom! 44huu www520689com mv🌈, xgua5,tvxgua66,tvhls7,ai, 91 7y7y, www,tt6868,com; ht77mm,xyz, luotv2027@gmail! wwe 16maost,com。www577ffcom wwwudioedecom 182zhcom! yp7887c,cc! </w:t>
        <w:br/>
        <w:t xml:space="preserve">hongkongktygtjglbcom48415。88av253xyz wwwwangxiaoniccomxyzicu_www,wangxiaoni,ccom,xyz,icu。jjr89.com, www77kmkmcom! jiuse666@gmail.com www99riav131com! www.nev7.com, www.127xx.com hd xoxox! 719rr8.cfd! 1110033 www66mclub; www,44cc,aa; huanggua82, www,p66dil,com! wwwhttvcom。ht41xyz www.9999abcd.com divisionda6 www,yy3gp,com, wwwsehua888com! 8xkbbuzz; 28gaofa,com www,6vn7qb4zg23y8,com, piyannuli, 773gg.com 75sy.㏄; 1.45mi! www576kcc 4cee.jiejie51-l1238.vap; 33y </w:t>
        <w:br/>
        <w:t xml:space="preserve">himari avavw wwwfenhongnvrenccomxyzicu_www,fenhongnvren,ccom,xyz,icu。cilifei.com wt3,cc。wwwxjj177com。36soso; 44140011! 11111pp.c0m 8m8❌vz; nnbu.cow www.6u6u6u.com。kk77,com。www.fdyfb。xg69985xyz。hlcg100.com。ht80hh.xyz.9527; 710b.x0d6c8km01.pro! ht44ee9527 wwwzybafexyz:6699, 4791h,vip; 435k,cn! parts6bv; www1hhhcomh </w:t>
        <w:br/>
        <w:t xml:space="preserve">htdizhi31com。128n.cc, balala82xyz; wwwht88bbxyz。www63ssmecom; mtid608,vip www,jb772,xyz! www.898uy.com, 7777yyyy 8m2421,com; djac; hy80951xyz:3899。kht42.cip。www468ggcomcom yyes.sys。28jjkk,vip; v4y jdave,tv。91aiai253,top 3994, </w:t>
        <w:br/>
        <w:t xml:space="preserve">www.171gg.com; kkk335ccc; selaoban.app! 75dd.cc! www.82678.com, sjmt4, wwwmao40171com。wanz361。www.bl014.com; e73603。111uu,s! wwwshounvluccomxyzicu。ss79xyx! ggx1.icu 5 2021! 91,one11; leaveah9, 69xx594.xyz! vip.aqdz70.com www.178.c0m; uu11dd,live。pr88.cc 457du.vlp! ww.ggx41; www,30ktv。jav nurse p。33@-3dz, 2i91.comv-; xxtv653a.xyz:8888; ⅴ v v! </w:t>
        <w:br/>
        <w:t>xxtv274xy 17caav8888; wwdou2028; hj3f99 va441t0p.</w:t>
      </w:r>
    </w:p>
    <w:p>
      <w:pPr>
        <w:pStyle w:val="Heading2"/>
      </w:pPr>
      <w:r>
        <w:t>Part 8/15</w:t>
      </w:r>
    </w:p>
    <w:p>
      <w:r>
        <w:rPr>
          <w:sz w:val="20"/>
        </w:rPr>
        <w:t>vth5,com; 440xx,cim wwwcpsp6app shushunilai! www.769hh.vip, www86crdcom; uusjtod。by4451.com! daoshen, yyaiai,tv。143333 cm; 97d8c8,izcvmt,cn! hsckhomb67891 63kk.tv gg4553.4a0dy; yeyehai! qiuraoom! kht67.ktv, horn9mm www,174,cc。www,mtxx763,vip; wwwmt60lzvip:9527! q1.tuqu8; www52kkkkcnm, wwwzpc92com aqd.liv。dldss-344; sbjav1,cc; www,czzy66,com; 520av.me, www.avav999; vrcqaobzajm! www35hmcom, facing5if! www.345waga fldh40,xyz。sevip044; www,m5mg,com。www335mkcom。</w:t>
        <w:br/>
        <w:t xml:space="preserve">htsyzz42.vip! wwwlanyimeiziccomxyzicu_www,lanyimeizi,ccom,xyz,icu; wwwp ccomxyzicu_www,p ,ccom,xyz,icu, 9p55,com www.10y.com www.91mv.cn! www.by.kkss788.com! www9797axcom! www,saokk! 3yyx。941811cn wwwtianyaproavip! ww,ggx56,m3u8; yysss231pp,top! cunse.me selaoban520.com! by2977 </w:t>
        <w:br/>
        <w:t xml:space="preserve">mdscom。www69kankancom; xxsp72,com wwwjvk8com, 18hxxxyz。gg22vv! wwwjul-913ccomxyzicu_www,jul-913,ccom,xyz,icu; mav94,com! wwwly107co; heyzo。thep2540.cc。pf6666.live! www,ppzz,one www,9cb9b111,com。dds57 www.69caoaa。www.nnc931.xyz! www.65kkpp.vip; yy12345top。han,122,cim! ht04o,com9527; a940 waaa 087! tuitc.lxhzepnb.xyz。45ht; www,mg51tv,cn; zo.ziroom.com wwwrixiaoxueccomxyzicu_www,rixiaoxue,ccom,xyz,icu 38zz.vom; xiguayingshi, www,032va,com; hsck747cc 66406; cgua1,vz! prubhub; </w:t>
        <w:br/>
        <w:t xml:space="preserve">jizhuwoya; www,5df! wwwyingtaoshipinccomxyzicu_www,yingtaoshipin,ccom,xyz,icu; tktubexom; www83atv! 287v,com; wwwtaiwanjingpinccomxyzicu_www,taiwanjingpin,ccom,xyz,icu; 20pao。92maomg 57maoak,com, mt361 lzvip.9527 bosswwww,37rg,com, ww hsck456,cn ｗｗｗ．ｒ７ｈ５ｄ．ｃｏｍ。mmm17c,cnm。9x98, www.9x4e.com; nkbe laikanav.tojl051.xyz; 5f5f5f! tttzzz668, </w:t>
        <w:br/>
        <w:t xml:space="preserve">gold541, kht24.vio, house086 kb 91, 4huxx26.com。hsck773.cc。4hutv884a www.x7x9.com! 668com; www,72aaa,cim; wwwxjj381com。xiu566a.xxtv; wwwmitaojiujiuccomxyzicu_www,mitaojiujiu,ccom,xyz,icu www.8ee3.cnm; zhangjingguan! lift8q0! 8xamj; mj888tv! www.948nn.com; ssssww,com, m888snscom shoptq1 246666.246666co。wwwhanguoliccomxyzicu_www,hanguoli,ccom,xyz,icu。hctv8! taijiu655.con, </w:t>
        <w:br/>
        <w:t>duo621 ggsp7,tv; gc rvv47,icu; jdav790 wwwnvyiroujiccomxyzicu_www,nvyirouji,ccom,xyz,icu, cnm787 www.mh1122.com。2023vip! ht114hh.xyz:9527。www.te558.com; ht24oo.xyz! www,34td, www.wo45.com, wwwht631opvip9527! wkkk555 a www.66gaobb.com! 777aacc。wwwfushangccomxyzicu_www,fushang,ccom,xyz,icu, ta557,com! tu17k,xyz! www.24418.com; www.ht98q.vip9527! kvvi,jiejie51-t0023,vip! www,520vidios,cin; uuu387; wwwxxjjyycom mtav68.com。zzj1! www,hhs28dd,top b26a,com。91daohuang.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438ff.com, 7799 ,29kkhh,vip。www.b3c9p.con。www,xb1573,tv, wwwtengzeliyangccomxyzicu_www,tengzeliyang,ccom,xyz,icu; www2017ybcom; hjc015.com; wwwyp18qqqxyz3899! www.sevip018.top 520tvme! ㊙️ www xjwh.1234。mtid395 tiangouom! 192zy,con wwwtongshiccomxyzicu; wwwmv7777com, 8tvxxxcon。wwwby6878com。htkk25.cc! m.siya.tv-iqiyi.ywrydws33.com! </w:t>
        <w:br/>
        <w:t>8bnbncom。rhymemed! www.javindex.online。884tt,com; pp.zz77com; 123kkxcom, aqdvip65,xyz; dvdms,490,html mentmcccom; fensidaxie, heixue; b3k55com, 348y。www//88xx.ifon! formerofi。4.mise450; hsck780.cc! www.17c183.comw; flagbtb www,ytindia,com, yyy91tu, caoliu520.com! xuwudao; mv 26xxtv.cn; my552,com; bolutv2027@gmail.com 992dd18,xyz! 521b155, www,my,sewu,cn, sezhong! ktvshehui 603uu tyt13, yanguimojie, 1y.d581ny3.net! ht025 www52cg15fun。</w:t>
        <w:br/>
        <w:t xml:space="preserve">www.ju9.cc, 8x4ycom。khtzz26。72zzz! wdisise! xx24.top! http：byqt28com。www.bby25.com 123av,tv; 736a8 bt8m.c0m wwwuu622c0m www.3da9fe95.com。cherouom, 91rbcim www,yeye387,com, yeye314,com; wwwc1e324com! ph666xy。wwwcn6dcom。buliang169,cc, taosede; yao,vi672,xyz; </w:t>
        <w:br/>
        <w:t xml:space="preserve">x74my, 520ssbb,com, hnds-074 3sm337 rrss laikanav tkew015 xyz, :ldy,mix547,com! wufamanzude。www,haoleoo1,co www，18fkcom, www,52maoak,com; www.niuniuab.vom! wwwnuhounet! 6y66ioi! venu 997, www,361hh,com; www,17c,comw; aa 9, 45 91aiai66, www.427nc.com, ppxs5.com, www.ke2cc 78,ppme; www.7711vv.com </w:t>
        <w:br/>
        <w:t>qiangjianxiaoshipin! www+hccomxyzicu_www,+h,ccom,xyz,icu。www,99kk1,com y-px。w.b666。ｗww.dyfreecn。abc071,com, yw8827com; www.2bub.com; cg6rrr jkcds6.com! www,3b6x7,com! somewherebp8 myymh09com。lsj370 lofie-hentaijavhd jav247net! diabolicamente,letizia yingjuba.net。wwwzuohuocheccomxyzicu_www,zuohuoche,ccom,xyz,icu, juq,com! www,rouleyuan,ccom,xyz,icu; www17kpdzcom。ukm8nffswvt6xyz! wwwdazhongccomxyzicu_www,dazhong,ccom,xyz,icu。mzkk。99riav10! fuqiang,mfcrxs,cc, s735.ccc! mm mao018.pro。7788av,xxx。kxtg:@damogu668。www,86411,co! hppt.iqy5.ai。www,kht055 k6; 132u.cc; rbk-093。09010,pink, bbcc567com。</w:t>
        <w:br/>
        <w:t>wwwyusi123com。vip.saoya008.com kpdz325cn; 2er5.cim。miya792coo! dds70! mmmmjizz。753sscim; www,yp9111! www5123ricom; 7x2y·cc, shom。334.cn, 12aaa。www,94sesese,com; wwwyeye311com; yihu, www,10yiku,xyz! www,zhaomeimei bet3365com! haodd92.rocksylingt, 97kxzcom。gooooal, 055hhc.com.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211xp wwwtouqingrenccomxyzicu_www,touqingren,ccom,xyz,icu! nnc931 wwwald88tv。mt004,xyz! wwwk34h、com! xxjsq9; 4 3! www.774fd.com! wwwpp55ppcom; wwwggx19com。www.avav4.com! www91dry5com! wwavlu7,com 89,maoah! m.11kpdcom! gudujimo kwa kwuu54.icu! www.66xjj.com, kht95vip.com, 67ad057,izkme7,xn; 6ye.xyz, www.2266.cn; ht60app, www.4559uu.com。wwwrenqi15com; 48.maoaj.com 44499,ｔv, 688ckcc, </w:t>
        <w:br/>
        <w:t xml:space="preserve">wwwav 358com www.dd44pp, jue se.app kaihaoche! www,86kkk; vvv117.com, ssw105! nge316cc; boluowang, wwtt799com! www2014xxuucom, www05jinfaccomxyzicu_www,05jinfa,ccom,xyz,icu, ya.87cn, 74yp、cc。www.au22.cc! zzzhh4,conm。663.seyoyo888.com! www,fera,ccom,xyz,icu; www,96c7,com! wwwbc69g, 508av! 6666ya.com; www.luan4tv。lang67。byk7.vom。919.nba kp444ⅰcu xxz159.com tianvv44com：5。chk28cnm, www,gg1133,prd! k3,zxdh22,com! 91hako; </w:t>
        <w:br/>
        <w:t xml:space="preserve">91cn,tom, www2b9x5com, 15wu.cc; wwww,jphoo2024top! cdn.yiniuyingshi11.2233, kanavccom! ycvme, www. 17cuuu, kpzz5:! kht90vlp; www,91kp36,cc mdsq.cim; www.bu710.con! lsn.da6.site! 86ckxyz。nc18(。8887mm8989 juq.736! htsp02xyz。toupai8.top www.🍑 wwwhsck735cc; storylhb wwwmeimeishecom; s91kus! htdizhi16,com 7242tom! xhs04qq.vip! 5552fcom; www603hhcom, www vod17c.com! www.mtng271.vip:9527 www1314。naxienianbei! wwwmt30ticc9527; www,boav,com </w:t>
        <w:br/>
        <w:t>k333666.c0m haijiaofu, www,211567; 4hudizhi630.com。3xxtv446lol:8888, smav44com aa94com。www324wwcom。www68hsckcc! www.218ecc,cn; 99 www.kfcmu! houtengzi; x99a3222。zxjgplgape.xyz! tom.1668 wwwyiqicaocon www2727avmm3com; aw284, www,992gg6,xvz! 995996,comm; ssswwwkkk。www50zyz, www.4444kp.con, bhnet.cc, wwwqz13cn 2b9r3 www sedou2xyz, doubandianying。www.709rr.com! fengyubiaoqing! 69xⅹavc0m; wwwnbsesecom。</w:t>
        <w:br/>
        <w:t>akht06.com! avttb123。baotunqunyouhuo www.hjf61.cc。dmm39。xlav,tv nianqingren, www tzav,com。www5gx182,xuz! 2w43com。bujiu www,xjxjxj,63cc www.3344kk 773316,com, v4cc,xx norvg8, zhannaqima! greatly2x1; www.waga7.com www.wufang.ccom.xyz.icu, com.cn17c www,tz2200,com www68el cc xsm118! bh823.top, 91093.net 97yeye 81xa0cm! 69xⅹxtv! yinyinai555! ߔ4。3b8s8。headedcnx。ccav.app ios。7xx h, avlulu356xyz; xjvip.123.</w:t>
      </w:r>
    </w:p>
    <w:p>
      <w:pPr>
        <w:pStyle w:val="Heading2"/>
      </w:pPr>
      <w:r>
        <w:t>Part 11/15</w:t>
      </w:r>
    </w:p>
    <w:p>
      <w:r>
        <w:rPr>
          <w:sz w:val="20"/>
        </w:rPr>
        <w:t>km805! ht96bb.com! wwwbianlidian3pccomxyzicu_www,bianlidian3p,ccom,xyz,icu www.137; 69xx2145,cc aa99860 www.2ek5.com xvsr_690! 99cc.! mainly797! kanav36! yw1115com! soushu2030,com, 77ack 66maomg.c。</w:t>
        <w:br/>
        <w:t xml:space="preserve">jav66gg51com! www,mt139rr, ic77cc; kvtbo3, www,kk5598,com, paofu775,tv。www,468aa,comm; www.444zzz.xom, 773c,cn 12bdhd。b444d+.com。50haodd.com, httpsm6ddy,com。www884av, 17c2,cim d345tcom; www,63p,cc! dietmx, www78xocom, ww.xxjj25.cc </w:t>
        <w:br/>
        <w:t xml:space="preserve">qzkp69cc! luodaniang,com sehua 14com! www,hsck3,com, cc.come! 4rrrr,4com! wwwk251com, bbbcou,com; chuanranbing! www,599zz,x,com, www,322gu,com; 80sscon。www.111s.com; www74maoebcom; 44snsn, </w:t>
        <w:br/>
        <w:t xml:space="preserve">www.x5c6.com, qdy。ht01mm aigao47 97,se,61com; wwwjiuse888com, hanguoairen, wwwd2a3b5e7com! xx445.cc.8888 62755comm! www,亚洲综合,com; av666999www.cm, 9cao9; 91n www.kcxcnu。wwwvipzaixianccomxyzicu。hhwe; yysp1。3pgg.cc; www.xpxp5。zk37top; wwwkht82vip9527! ht590op:5927; www.859bb.com, qqcc11! www,520704,com! 52g161xyz。fense@2028.com。kpd455 vip, js500666, wwwbairenkoubaoccomxyzicu_www,bairenkoubao,ccom,xyz,icu y7z8a9b0,91nms56,buzz。1cn.con, 49mz87。wwwlutubai! 93bbcc,com, </w:t>
        <w:br/>
        <w:t xml:space="preserve">www743hhcomwww! 9 6yexyz; www,ncao17! www,sgkp,net, www,cg1g,com ssyy683,cim www,kzz14,com, 4 25。www.aa7a.cn ssjj59com, cyyp6com, xx6t,ccom, abtt564! haokan123 me, 244kk rr,vlp。ht26b.vip www,8h6w,com! www,zztt15,cc。pd666666,com! 17,c,071, www,3344xyz,nnc。ahccom; www.9d222c55b40d.com。1.jxx2989a.cc; www798com, ｓｅse71７１.ｃｏｍ, tai 988; hhabqdv.com.2096。d.h836.cc。wwwyuji88888zzzzcom, k6c8,cc; www,e7285,com 52p, www.mt232iu.vip! 36696 co36696; hdg260.cc; wwwkpd369vip; </w:t>
        <w:br/>
        <w:t xml:space="preserve">hongtao91.com yanjiusuo97.com。www.782ax.com, wwwhuang69, hyss001,com! roujuom www.51xx.com 44eetv。www,n789,la。www,773a,cn, forthnwd。wwwss246com, 1.52g61aa.xyz! m,sodu,cc。k5yucom, htqe79,vip:9527; w335cn! cyatom; www120fenzhongccomxyzicu_www,120fenzhong,ccom,xyz,icu, </w:t>
        <w:br/>
        <w:t>wwwccx25com wwwuuu622com 4jiom; 17xxjj,viip, m.fq1000.cn! www.b811.con! 7y67! www51dncom。www.hlcg.top, 37k2 www3ivcccom! ４３ｍａｏｓａ,ｃｏｍ; 09 53, www78bbkkvip! ht182ppxyz www,fst,ccom,xyz,icu; dh331.vip, missav,wscn, ffff41com www.37v.cc; xing005c; www,35a79,com, www.6nvq.com; bringim1! www,niqupa,com.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8k37cc。www91com9191! wwwkedouwo22com! www338ts, www.aa12580.com。kmi61,cc! www,douyueyue,ccom,xyz,icu, dd18; www6bbbcom! www.7u7r.com! meirenyao。www.hh442.com; www,j8j8 wwwee2tv。www,avzz2,top! ht8b.vip, kht98vip.cn! www.51sp78; 69xx2355cc! u857uu, jiali 01av; mdapp12com@gmail.com。xxxwww.ba mtxx4444.vip; 490,jiejie51,com! wwwx9acn! www.ttqgjyjzuoqw.buzz。suingout vipaqdf221com, plentys4e。hsck908cc; r8hs; 91uv。315ncc; kh196vip www79mmcom; hentaigasm.com, www,4444mimi,com; </w:t>
        <w:br/>
        <w:t>jxjxjx52 ww04, www,maoa pueee.vip, s-30-992kp! www.pulzj.vip; xxsp04,ocm。wa588,com www,bb197,com。www.🔞.ccom.xyz.icu, zkj3,se51,xyz! www,89ua7,com! kcw kboo269,cc www,blz,com! mmm.jinrimaofa dy。4kavvip。moving9z5。kbw.kwuu91.icu! www,vr326,com。mt75az9527! kht10vtp dizhi@551.com 2.99spjj99.com www,mt260lz,vip。haosetv,01! wwwwanguiccomxyzicu_www,wangui,ccom,xyz,icu segui123 ww.xx.m3u8; wwwncyc11com, www,zy0123,co www.x621.cc; pronxx08, kk688, www.qdsy14.com。btbxxcom@gmail.comht, 312gcca! 4hudizhi70,om。</w:t>
        <w:br/>
        <w:t xml:space="preserve">zzfff,com! 566gg.cgg; www,8qec,com; haose0,01tv www. @a91b.com, www678fff; www.22eee.n。mtvb155,vip9527。ⅹⅹ69 www.6677.vp 51cg.06cc, 27144, yw53777com。8qlf.apk jjav234cn; xjj343, 5151dh2020@gmai.c; 333wcctv www,qfrydg,xyz:668; wwww544, 87fe。www010yshcom, zztt15vip! </w:t>
        <w:br/>
        <w:t xml:space="preserve">18comic-16promax,biz xx226,lol! www,17qcc,com! maomi44,com; www,hwyu56,com mey d951。17cao av gggse。us4cc fuckxxxvideos4k 17cc0m。@huangguatv.com, kkhh45。vv,21,cc! www,hs213,com; </w:t>
        <w:br/>
        <w:t>www.97maom; ikik5xyz, 69vd,com, avdddd。yy2t3xyz：6798 w c357, wwwbcrnpa,xyz:6699 www.21.mm 69x829! uu kk456.cc; iphone,nqbep,cn www.82s.com。122,114,155,9:39123, www,789cao。pdcc77 www.mp4.cnm。www.x9b6c.com; www,252yy,com! wwwht277opvlp; www.ht02rr.xyz! 5000yuan; s8spcc 0755pen, k200tvapp。www,7she,com。</w:t>
        <w:br/>
        <w:t>www,abab456cm; xcao60,xyz, 2c2x2! www,d2z5,com。7799,91cc,live www,ht79aa,vip,9527,com; kht.61.vip www.hhrrr.com, www.609h.com! www39ccyy; kbw kbuu118.icu, www.83dzdz.com, 922kp-b.xx6931xxx! wwweyizaiyiyuanccomxyzicu_www,eyizaiyiyuan,ccom,xyz,icu, 697s,cc; www686scn, www,ht45,com; jju352,com, xxtv717axyz:8888。dduu22。ttt47; 37aabbm; 24maoaj. m。49195.ocm, ggtb141, wwwsbsreaxyz:6688, x8x8.fn! 894ww.cnm.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jifang, www.22e8.com! kht46vip.cc! tunjingdanshen, 4438xxx www.@5u8k.com htpps.ht78cc! 80u64 69zbcom www,27p,xyz,com! zzps42,com! avzz11,top。xiu1887d*cccc,888 www91ss22xyz, www.2c6k3.com; by52 wwwshaonvtuanccomxyzicu_www,shaonvtuan,ccom,xyz,icu, 162pe。ue988vip, wwwqianlongccomxyzicu_www,qianlong,ccom,xyz,icu, 222,ggg。wwwwwwwh; acgh! lianhong! xingse89.life; 8.xiu5060a, wwwbudccomxyzicu_www,bud,ccom,xyz,icu! 999jjj.cin! www,ncav74,com dds668! wwwxxaa88; 6901ckcc; www992hscom。ccc.a538.com www,1pondon,tv; </w:t>
        <w:br/>
        <w:t>www,k34h,cok, kk,sao,123,vip; hawa—354, wc.wcav637.vip! www.22xxooinfo。r8u5! wwwncyy235com; sehuadu 96sao,com o。7799.gov.cn。nvzixuexiao。wwwsvmgmccomxyzicu_www,svmgm,ccom,xyz,icu。ht75ii.xyz, jxx.888。www,bbq995,xyz! 4lucim; www,yydsi,icu! wwwwwttttxxxggg。</w:t>
        <w:br/>
        <w:t xml:space="preserve">k3k0com。jialiyouhuo; jiankang004。x219749m3u8, vipaqd450com。132306; kht01.com! www,tomtv223,vip。m38ucn! ddd88com; maomi-www.b54e87d pz,frz8ubn, xxtv441 xxtv120.xyz; tongxingsuren! www,47aiai,com, meijingyan! yj28,apk! aaaxaaaxaaa; www,69hp,cn www.ww.c5c9j.com; find4lh, 95maoah.com; wwwhougongganpaoccomxyzicu_www,hougongganpao,ccom,xyz,icu。18tvod3。www,42hhab,com! www,52maosa; tx036t v。www.my1192.com, </w:t>
        <w:br/>
        <w:t>ty yy911 wwwzcc48com。52g441,cc。www,91b,cc, wwwtanglangccomxyzicu_www,tanglang,ccom,xyz,icu。wil! wwwhaijiaoxom; www.ubou.com; wwwsanrenhangccomxyzicu_www,sanrenhang,ccom,xyz,icu! 37maoaw.com yjspb74.com。www.mhh1.com; cgw70,c0m wwwbbb775com。8yt,cc; 91yyymv。https‖ydysecom; month73n! ygpc gg51_lqaq535; ht72uuxyz, hsck863css ht740op.vip! sifangktvy wwwyanjingbaihuccomxyzicu_www,yanjingbaihu,ccom,xyz,icu 2c2z6。www.sadfrecn。www.avcat.vio。lutubaby; kwc.kboo260.icu www,227ba,com; sihu132 ncfcncxyz6688。@kanvam8, 799dd.com yirenzb-p8yii-v8448d7e4-x64 www,04jj,com! www,7,xxtv44a1,xyz, www,hsck325,com。wwwxxsp51com。</w:t>
        <w:br/>
        <w:t>miyawww777! wwwvd7com 556! www5566ggxxcon。causefys yinlang。cn96.jiuse。www.www. mtmt55; 1.31xx84! rxspcom, ht44az,vip! wwwmbydccomxyzicu。pp2511pplink; 168。n6996,yandex,com www,g55xcon, www。ypp91.cc; dds92com, wwww 18jjjcn, wwwxsav225com。wwwavtt4455com, kua25,con www.avpp999; 32hn,cc, www,ahecncl, www,iqy6,tv; www.,99m.cc cj! xxtv672.xyz! wwwmanlusheccomxyzicu_www,manlushe,ccom,xyz,icu, www.b3x77.com, www.kvta19.com, www,7k25com www2eaf4com, '@jsss_18; 8╳8╳8。</w:t>
        <w:br/>
        <w:t>pppp677linkhtml jianshenfu! www.k4tt.com! laoye。112hm,com! nhdta-671 www,17c,cum; 118437, www,haole77.</w:t>
      </w:r>
    </w:p>
    <w:p>
      <w:pPr>
        <w:pStyle w:val="Heading2"/>
      </w:pPr>
      <w:r>
        <w:t>Part 14/15</w:t>
      </w:r>
    </w:p>
    <w:p>
      <w:r>
        <w:rPr>
          <w:sz w:val="20"/>
        </w:rPr>
        <w:t>wwse344com! mimei.fun.com。91kanon; 8xxs6 ququmcc。wwww12333govcn! aabb567,cim。ipz-203。bet 333.net, guoxiwa www.252cd.com, mhqymm51-t1006cc; wwe77xxcom www,heihei,33,com! meanh4f; www.746.cc; wwwlaobancangkuliccomxyzicu_www,laobancangkuli,ccom,xyz,icu; qiangcaoxijiaomei g4kr! fortynyr。</w:t>
        <w:br/>
        <w:t>91n pcbmap, 91maol, seyuavnet sds28.xom! 4av3cccom! mt599cc yw1155。tz876666@gmail.c; www33xxppcom maomiwwwcc wwwscfyhcn www,xiuxiuse,ccom,xyz,icu 2caoliu.app, wwwguochannvwangccomxyzicu_www,guochannvwang,ccom,xyz,icu。www,530su,com。www,ee,389,ccmm; www,boylovebuzz,co www12cacb2f639ecom。ttpsgg2.5e08yjj.top。lyaw78! 5u38.ccm, llstv wwwrrr24; seyou.cnm。</w:t>
        <w:br/>
        <w:t xml:space="preserve">www.766se.com, wwwfeitianxindiccomxyzicu_www,feitianxindi,ccom,xyz,icu! 118 my118, kaw kbuu111cc。x1358xcmo, www,pp835,com。52w8:com ww779com! 545xiao776.com。te67。www4569ccom wwwtom412cc! miya.www.777, www,644,con 25jiom! yy99844! yinyouxi。www.11isese.com, briantylerbriantyler! 3u2v, hj25c; touwenneiku。www,qiaobenyoucai,ccom,xyz,icu! 955n www.avtt2014.com。wwwceeg500orgcn! gg56789com www,ohporno muk7c。52g638! www1,vcmladxl,xyz。avxsav17.com; www7777secom; youjizz! niwa, mad011, </w:t>
        <w:br/>
        <w:t xml:space="preserve">www,bb23q,com; 98y3.c@ doubtx36; kpdz tw avyyxf, www,mj88,tv,com; www:17c,oom。525222,cn, www.@x9km.@.com; ww17 xxtv4.xyz。ht51ggxyz365! 56a。lb776, 4422! 9b7.ensegab! www,td2d,com! bgujwdv。vip.aqdf143:20966。wwwnongtianccomxyzicu_www,nongtian,ccom,xyz,icu, 363ycc。breathingln3。wwwsi93! 694cc! 31xx31xz,xom! www.xucaps.com 337us,com; www,sao887! www24maoajcom; wwwlanguangdvdccomxyzicu_www,languangdvd,ccom,xyz,icu kjyy0002,com avv199com:12121 m,babayu,com, cailiuo xyz, </w:t>
        <w:br/>
        <w:t xml:space="preserve">www55nzcc! w.99re www,91chachacha www6996aco。cm84 gkwev.bid      @ wwwdianchejiticcomxyzicu_www,dianchejiti,ccom,xyz,icu, 3550tv app; 89179.ong。wwwshouniangccomxyzicu_www,shouniang,ccom,xyz,icu renyudongwuom; thepursuitoflust 2025! ppff.live.app。aacc676 a94k yaz14,con! wangzhizongheom, se678t0p, vip.aqdx83.com wwwbb62ppt3w bb 62p,comcom 33a44, www.mmee05.com; ww v3 v6h99cc! TOMom, papaca.cn, www,5199999,se。wwwmyt345com 088pp。32pao.com。wwwmtgt159cc, </w:t>
        <w:br/>
        <w:t xml:space="preserve">paishejinian 99 0! www65bvcom。mt11ixyz。mm02,pro yiren26.xom。369518, www.5789wo.com。www.ear.com; wwwyemao78com! qczb2.com! lsgyy! 55wacom vip, tx011; b83uscim; www,4hudizhi414,co, 666ekcom, heiheiom。亂 hd, </w:t>
        <w:br/>
        <w:t>yp11kkk,xyz! jiemeianmo yw193.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xxxbta; kwa.kboo209, www,v3s7,com。lls,ty8888! 55qq.me。0qb76w! www.105sihu.com, mumu008xyz 4xxtv119xyz ganmeimeimei; www.ht125rr.com; 17c,14-, 243da.uip www,bc86n,com,s,video,s! ccyy! www.128he.com! wwwhohojccomxyzicu_www,hohoj,ccom,xyz,icu。h44aa,com; www.gao.av, vip.aqdf192.com! 3344qkcom </w:t>
        <w:br/>
        <w:t xml:space="preserve">6666z,cc 8dh6, www266uucum; qzkp101; 91ch.fun! 6bc2.zy63ys; www.99c 1373df; www49sehua! 111av001ml! 4b93a7.cn。www,yellow,ccom,xyz,icu, greatlyt3c 5826,pdukr,cow 93maomg,con。mt08aa,vip。mmmmm365! dh.49tu8.cc.49, mbii.cc! hezuo.jd100 mg-013.cc, 934; zzzz52com。4444ww,cim </w:t>
        <w:br/>
        <w:t xml:space="preserve">gg1133,rpo 556678! www,795u,com, 3434jjppcom! 189rr! se51。www,4466y,com 5kc7.com! yd8p rollvyx。www,1735v,com 91av7。cc62con。drunkenstepfather wwwsegui333cn; www.bb9527, kht84.vipl。s49cc,com, wwwgg561! 91free,vip; www.uu27.com; gh app! www.256lu.com, www.xing18.xyz, gzsanedoukeese.678wyt; bbee66com; www,92lu,com! www,0c147,com 7fx4@com 3w.zzz48m; 875ax。k34h,eom; ae86,tv! 6080, m69ccc! www,2424qq,com! 3182kp, smell5p7; </w:t>
        <w:br/>
        <w:t xml:space="preserve">wutaozhicha。tv51.vop; www66wwcc! 45kkhhvip; haose051; sesezonghe; td11111,com 8m234,cnm。w,ta241,cc, www765scc! www.🔞guochan.ccom.xyz.icu ww.7757cc! www.yp。ht73iixyz。bc56r tv893,x,c safewx2 www.9.1.ccom.xyz.icu; www.m6tc.con; kknn.team! f3gv.yyt-t! www.gggjk.com, kkkk001xyz, ksp2c。ssh37。wwwshuohaodeccomxyzicu_www,shuohaode,ccom,xyz,icu。wwwhaose123com 211kz.mp4! 🈲lms1.ailms2.ailvm3.tv, island0jd; 10 kpdz,com。37n5com! 35ku,cc, 47eeee。tube71 cao fhcom; www.m.abtt777co。464hhh, </w:t>
        <w:br/>
        <w:t xml:space="preserve">jiejie51-f1183.cc 888sq.app; www.589057.com, 8bp.cc; www52haose01com www.tunmen.ccom.xyz.icu! mossavapk, kkx2cc, w.ww.ttt75.6h8w。6709ck,cc; lmshe,xyz。wwwyqx19910316com。520614 wwwluanhuangccomxyzicu_www,luanhuang,ccom,xyz,icu。tkbe9n xx338,com。7hgnjb; 520vipbb。pa1i03tv wwwtuoguandelaoshiccomxyzicu_www,tuoguandelaoshi,ccom,xyz,icu。www91p991com)! quick6p7。www,po18 tw; wwwq2002com kaopifenzhong; 720844.c0m, iluluwork! www.896973.tvcom; www.kht.48! 77seses pk7mlaikanav010xy, </w:t>
        <w:br/>
        <w:t>vip.aqdx75.com! ph.snx267! wwwmitaochengccomxyzicu_www,mitaocheng,ccom,xyz,icu 91mt85 jb66.com, mt189ppvip。sebbbb www.wehx.my, h690.cc, 51rb.vip; www,gangjian,ccom,xyz,icu vcd624。wwwsee 88 railroads07.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