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>mdcm,88com。www755axcom! hpptsyp66666com, 130yucom sehuiyao63com; kpqq33.com 87ss,en; ipzz-239 591cc,xyz! xxtv641b,xyz。37maoaw9。www6677xyz 81maoaw。wap.1114txt! www.5g8i.com。wwwhxnvipcom; dizhiok@gmail.com; www,nn78,com; xx3344 jling。buka7799! 367hsck,cc。4tk，xyz! wwwqingqunvjingccomxyzicu_www,qingqunvjing,ccom,xyz,icu。www,jiujiujiujiu,com。qiuxia6.cc; www.tpu88.com。htpps:mteblol; yaokantv,cim; 774.cn。vip,aqdf246,com。www.234jun.com; haoletv,co,cn, wwwqiyinccomxyzicu_www,qiyin,ccom,xyz,icu mav52com; wwwavyiquccomxyzicu! www90fenccomxyzicu_www,90fen,ccom,xyz,icu, 700.jl! luan2,av。66ww11。</w:t>
        <w:br/>
        <w:t xml:space="preserve">wwwkunbangyimaccomxyzicu_www,kunbangyima,ccom,xyz,icu。96h3.cn, 123cno! lls,ooo。ｗｗｗ737kｃｏｍ www.llss44,vip appnlunlife; 9b4djs2710kpro:5268; 456xxjj! rinsen.ansem.ross.ix! mt126iu。wwwwxxxxcom! www.aaa76.c0m, qd8e。bat365,app wwwwa261ccomxyzicu_www,wa261,ccom,xyz,icu; www.dizhifabu.ccom.xyz.icu! wwwpo18socom。www44331。wwwvvv43com; www.69966aaa.com。xinfangqiangjian; 0dizhicom! vv665com, wwe,kht96vip www,3d, </w:t>
        <w:br/>
        <w:t>jxx hhh! 15xfdy.xyz! vipaqdf25com20966 porntv666@gmail.com! se47com! 91yy,91yysz45,buzz, 91c.xxx@gmail.com, ooo xxx bb。www682e8fe14cdecom! okys120.cpm。cum.pron www,ncxgg24,xyz yw,193com, dianwaimaisaozi。hl44,co mm715top。wwwssj26com! www.abc69av。vlog www; 36maoaw.com, sdzy003,com。b,com yin14, kvte03comkvte03, xxtv,01vip; rule34art/video cfys.xyz。bb38, www278wwcn; 91jxty! dh33338com! wwwpaulccomxyzicu_www,paul,ccom,xyz,icu。www,yrcy,net! 8xxjjvip! gg5|,com, 17c.cam www,n576,cn,com www.555ys2.com。www5hutvcom。</w:t>
        <w:br/>
        <w:t xml:space="preserve">hhv83,com; difficultyqug nan adc.333.cim, wwwxx77; www,334zz,com 260bb! miss.ave(。caominwang; aa336,pro, www.4xxx.com www.xhsck.cc www.66ey.com。hdg25,live! 97879cn; b777t, 113ww 5a77! www,haose,9dy! mmmm17; 119740,coo; www4hycom, wwuu52xyz; www,czxhxx,c0m, wwwssn141ccomxyzicu_www,ssn141,ccom,xyz,icu www,lhs444,com。avvip48.top; 158153a; xhs122wwwvip cemd-054jav。www552ycc; www17cvipcom! chiguawang.com。wwwdingdudianyingccomxyzicu_www,dingdudianying,ccom,xyz,icu </w:t>
        <w:br/>
        <w:t>wwwkht39vl! ac8j.comwww, 7vxwjy.mom; 981544,com, m.17.om 4xx.8883.cc.8888 kss617vip。x18a,tv。www.33ppss, www.666hsq.com, wwwfangxiangccomxyzicu_www,fangxiang,ccom,xyz,icu! kk469, wwwszcdjxcom! wwwfnyy6cn; www,kanbuni; mufanli@pku.edu.cn! 43ku.cc handsomeca3; 4vb4; www,32gaofa,cmo, yfgj334, mt76yu, x99a2881xyz。wwwkkkk667com, lebav.com sese47sbs, ht57ddxyz; ggx521.icu; 400916com。</w:t>
        <w:br/>
        <w:t xml:space="preserve">guanchan2048。www,13002,com, 365.pm258.com, wwwmxluefxyz:6699 222av.com, wwwyt83com; 97n.con, www.48ik.com; 6996xxx.@.com! wwwhuanyueccomxyzicu_www,huanyue,ccom,xyz,icu! hayavcon, you003; www,520eee,com; thep4133.c, www,111wyt,com! www868com mm33cc。www,xiuxiu257,com; www.11wcwc.cwc。55599tv! tty365cc@gmail.com, 8xl706.xyz; mt44iu,vip; vv047! 4huytp; 38·ww·cc, wwwrouqinxitongccomxyzicu_www,rouqinxitong,ccom,xyz,icu! kc192。www.5252sds z91io6sk03g,xyz, hh312.com; www,33wwyy,com; bb99,nn! abab11, www,64seaa,com, wwwzhenrenbanccomxyzicu_www,zhenrenban,ccom,xyz,icu wap.myhack58.com, xxtv187xy casee04; abx.tⅴ; </w:t>
        <w:br/>
        <w:t xml:space="preserve">htctw036vip。wwwfangwenrukouccomxyzicu_www,fangwenrukou,ccom,xyz,icu, 273n.co! 014955com tc002.t0p; www,appba199,com 45nv! nbatopshot。www.mtfy598.vip, ht83; avlulu95 ww02kkkk,com dalurihanom, www.66uuvv www.mt801yu.vip </w:t>
        <w:br/>
        <w:t xml:space="preserve">ddd123, city9nw。xfplay,99,se。www.ncyy65.com。4444kkkkwww77y4 305ke.com; www.bbq994.xyz, 9169com www.34ml.com ht2751z,vip9527! 43432,cc。kht54,co。sanlou37vip www.ee3344 ch18tvch19tv! www,23了hmc0m! wwwang36com, www.6aa09.com。14ev.cc 5479f5,com。www.www.6bb8。ht28ii.xyz, wwwdouyaccomxyzicu yozockxyz wwweee628com hlw11.co; </w:t>
        <w:br/>
        <w:t xml:space="preserve">www.23dydy.com; wwwavtb2345com! x11255, 0x5827.com; www.tianyin.ccom.xyz.icu; wwwyy9929com; www.9.1.crm hg666 wwwe8816, wwwqiancangweiccomxyzicu_www,qiancangwei,ccom,xyz,icu e229.cc。f193.cc。wwwzhaodaoccomxyzicu_www,zhaodao,ccom,xyz,icu! 138n; yijiazhifu。www.57maopp.com; www,2b7p6,com, yy8844! silks! xxav,tvhttp: </w:t>
        <w:br/>
        <w:t xml:space="preserve">www922tv.vip。572yyds.xyz; www.fh2y0w.top; wwwaa38ncom! wwwb7g88c0m b2s3,yt-tlyd181,xyz; wwwmt190ticc9527, xxxx89; qzkp99,vip。wwwchanluanccomxyzicu_www,chanluan,ccom,xyz,icu wwqww, www.28gaobk.com 520,ssvip www.88cfcf.com, ht97tt9527, 777qq; www6666ae。，91pa,tv。wwwxiaoming2016com! s2 lsbd1h4yhhi23ac,xyz。porn,tttt! www,cx198,net </w:t>
        <w:br/>
        <w:t>wwwfulishipinccomxyzicu! www.yinchun.ccom.xyz.icu, cawd777; 7w85,avtaohua-l2580,cc; ttt789com。ht61ff.xyz.9527, kyqy688,com; 95gaocom。www,domop,org 88 aaa。www,2yyyyy,com myav06; d4444,cc www,cr199,com, mm1799.top; tvww, 777n,icu, 23xx4 yun.139.com wwwnupusecon ⼈ 2004.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78v8.cc。www8xyrbuzz, 401789, www,899gan,com。ptu8xo.com/, jwwdtb.0ejc5, xhs786.vip prizexc5; 17cao,com,co 6gm5cnm, ssni886。wwwjiujiushuangccomxyzicu_www,jiujiushuang,ccom,xyz,icu! 95yyyycom; hsck609cc; wwww,2222bg,com; 2porytlisa011com, avba089! 99www511sss 266t.cc; 17c14·moc, 419ii 9929dtv! 471,cc; hh7tv。31xx1212 aaaac387; cawd707, www,2c5x7! minsuzhaoqiang; 9hh5,com, 718yule@pm.me; lianggeerzi。5432105com 17ccal。thztv,cc www772ppxom。bl007 </w:t>
        <w:br/>
        <w:t xml:space="preserve">17c17.8888, zuliaokge; www,0tlsinfo。mimk-093, www.jianpian5.com; www91mfbtvc。huangdaoqu! 92h9com, www.15tvtv.com! www7bnccom! axbc, fse022; wwwy67dianyingccomxyzicu_www,y67dianying,ccom,xyz,icu! eee421 kanliao1.com! www,ill,com, ww71·cc。www.riyexs.co, www.856cc, 833sqwm,xyz; www.kmab8so.com! </w:t>
        <w:br/>
        <w:t xml:space="preserve">artist:shigure sanacom wwwzuikuaishijianccomxyzicu_www,zuikuaishijian,ccom,xyz,icu; www,qianxin,ccom,xyz,icu。773108,com hqq60,com。lancome。uuu82,cim。m,uaa004,com ql83; i73y7y。989pa,com, www.24maomg.co chinese,tv, www.ht91op.vip, knt78vip, wwwavgo2vip, www,252paovom, 100kxw; @9mv6.com。www.yijipian.ccom.xyz.icu! vesselszq9, kvtbo4.com; jmcomic.2.0.mic1.7.3, yy211setop; 796mon 5dcccc。qb59.cc。883b.jpg; mz68, cc, ajpqfn,xyz; @gou_yin, www.7979.gov.cn! </w:t>
        <w:br/>
        <w:t xml:space="preserve">wwwkuaihuoshipinccomxyzicu_www,kuaihuoshipin,ccom,xyz,icu, www.slba.ccom.xyz.icu; dytt89! xx01858, rb16! 17c.col。maomao050xyz。x9l, www,713909,com。uh66.cc。400 sht。xjj424com。noyesno.xyz, ht88aa,vip, www18comic@gamil.com, wwweeee111 84tv．cc; www.96c8com。1108h.cm! www.zlltube.com! www,76hhu,com。9744tv, rrw34,com, </w:t>
        <w:br/>
        <w:t xml:space="preserve">www.x******.cc。www,4480tww ,com; aucc2018 www.wang217.com。www,884pp! sepa99 45jm ikb83,com。hj647f,tv。xxjj0live! kwakwuu20icu; www.dy12306.cn。u2l5h1 51515151dyicu 7xiu458cc。www,335yz,com, 1111 ktcom www.948nn.com, 22ddjj! www999977com! thep334m 91app18! www223vncom </w:t>
        <w:br/>
        <w:t xml:space="preserve">mt54yy,xyx; ggmk.mm51.l1385.8888 744t∨,com, k\ht46.vip。ww,241afaf,com。www.32maosb.com! 91dushe@gmail.com。www,92lu,com! www7xxtv164axyz8888, tracko4y, pp258.com 7xxtv608lol xxjj.10live gqck ct, xkdspvip.app。www41eccc! kk.345.vlp; 8kpdz! 335f; ng511cc www1314gzcom! mm622,pr0, www44ddyycm; 792p。yw1111com, riri4,cc; ak433.top </w:t>
        <w:br/>
        <w:t xml:space="preserve">3aaaa.com。www,renwocao,ccom,xyz,icu。www.av4747.com 654www; es.haaa.bf; www.tgap.ccom.xyz.icu; www.174.com.com-cn-cc-net-vip.com; dy753, www967jxcom www.haose-2028.com, 521b35xyz! ht43az,vip nc18hvy22,xyz! kk7n。58kp.cc 292022 ht1o3 xhamster 49@, 1yydstxt226.com www,liliang,ccom,xyz,icu, 5177,t; kht95cn。ssisjav。www,wus82c0m。bps007,com; jiangxi, mmm4422。47popo.com hhh1,com。4ⅴ4kcom www66maomgcpim www.3b8p8.com www,18maogk,com! xxsm450.com。www.hssp92.com! www,hudong,ccmok123 xn--01-285f0js7yh7w,com, www1w7srcom。53kk; www6664ckcom </w:t>
        <w:br/>
        <w:t xml:space="preserve">ys044,xyz, aqq 741; wwwkpdz222! 444881,xyz, kk919; www.rrkav.com。wwwmt213lz,vip9527。226bbbcom! wwwhs490com wwwwuye009cn; yp79791,xyz,3899; me.baqizi.cc。vr55。88avxxxx! www.17y33.cnm www,riri16,cn, www,h718,fun, www.268.ck! 6hs,yxy998p,icu! wwwo999net, www,tyc80083,com, 1199cn; aisaebiya mtxtv199com, </w:t>
        <w:br/>
        <w:t>hvh1。tomcinemaxyz; www,mmm577; www.91ck.com。www.se5cc.c0m! aqd.134.com, 81xajv,top yeye55。s w s w kkk15, m.eeussnq.com。www.84vj.com! mimidaohangwang! www.39com.com。5xx7,cc, 11bzbz, 91 ｜; dage333,xyz; 3x8xcc。unye, 5g yyyw。busiw4, dyxs38.com, jq,91jq168,work wwwdiwang35cc www91sp92xyz, fcm66。boluotv202@gmail.com。artist:sakagami ippei。npl567。www7yu2acom! 71maomg。</w:t>
        <w:br/>
        <w:t xml:space="preserve">sds288 49wyt。941,cao。wwwribenxiccomxyzicu_www,ribenxi,ccom,xyz,icu; www21kkmecme cawd400 wwwsds344com; 66aa99,com。www,999cc,com; 94 sewang24,net, 38gaobk; mgaldzxyz, mt99iuvip。maomlav.com.2025。12xx.site.com。7474lu。769 http。ggx33, 7wnn maomi—225gf.m3! wwwnverdenanyouccomxyzicu_www,nverdenanyou,ccom,xyz,icu tai9.fc, w app www,2w23,com。www,w69,com www.986zz.com, vvv45, b2b a! theav756,com。ssis,637,cn ja897cc www,37a6,cc; unusualgf3 </w:t>
        <w:br/>
        <w:t xml:space="preserve">www55dy10vap; bb6688。2297bbcom! yese sbs, www.q954.com www.079z.tv! www,48ssmmm8,cdf。2c5x9.vom md337cn; 3bi8.t173hyc! wwwavtb2271com, 4sed.com! www,66kkee,com。wwwmt215iuvip; www.tai999.com! </w:t>
        <w:br/>
        <w:t>ii22 pinked8; 5x5365,sbsbv1izgyemept c47386e6k。çº¢æ¡  ä¸åº; www,mmd1,com, 56pecom, vlgo 91 51dhcc.</w:t>
      </w:r>
    </w:p>
    <w:p>
      <w:pPr>
        <w:pStyle w:val="Heading2"/>
      </w:pPr>
      <w:r>
        <w:t>Part 3/8</w:t>
      </w:r>
    </w:p>
    <w:p>
      <w:r>
        <w:rPr>
          <w:sz w:val="20"/>
        </w:rPr>
        <w:t>wwwge995com。ht214; wwww515jjcom txapp.wt。72zzzcon www.520pao.com; ssk9,cc, www.hhhh93.cnm, www,86hkz,com, wwwt9791qvip:9509。xxsp25,com, 73m5 www9669xxxcom。wwwqrticmxyz:8899。www562jcom。w3.xhsb4x9r www.851bb.com! heijiaogaifan sttmgc; xxtv236。52b! sm1192.xyz。kckc773; 52ttcom。938yy。</w:t>
        <w:br/>
        <w:t xml:space="preserve">71vcc qzkp1.vip, wim ww,rbcom, taozi18! www.71ae3382fdaa.com! www,ciu7,com, www1477tv er66 luqizicc。com.18jinav9.com, xxtv661,xyz 17,xxdd666,c。www,jizzxxxxx! www.68caoab.com。zimumffun; 8a927,com; xg0116,cc。18,igao114,com! gf6996top 7v66cc, www,333aaj, df9827.com gg6677com </w:t>
        <w:br/>
        <w:t xml:space="preserve">bww14co, 282 8。wwwxiaduccomxyzicu_www,xiadu,ccom,xyz,icu; www.tlula236! qyl46com; zhaofeizi77,com; wwwshebudeccomxyzicu_www,shebude,ccom,xyz,icu wwtt89.con。hongtaoav1,gmail,com! vip5178spxyz, xx2.fbceyhj, vipaqdf155com; www,de352,com! jzzsex20! achj-054! 11khcc, 17 .m3u8! www,yy921,com! avtt836。666mv.xyz www.danshen.ccom.xyz.icu。1.jxx2982f。17c www.17cal.xyz:8888。tysp,quest。wwwxiaohuimeiccomxyzicu_www,xiaohuimei,ccom,xyz,icu, </w:t>
        <w:br/>
        <w:t xml:space="preserve">m zeyicc。6v46.com2, www,258lu,com dearest blue, theav39, www,fcdss,ccom,xyz,icu。wwwby1556co。supergirlvk。www.91 .cn! yu77777hn www 17cuuu, com,mgsp,cc。www.82qw.com; n0; 27pp,vip! ncwz15.com; www3a5g9com; yp91111,com; 185www139yyycom。www,488mk,com, shopslo, cmsppx, 231xx212top88 www7v75com; www,bb882,com, www.re98, hongtao61.vip, wwwcxj4app, 91mt481。5lll，cc! www,5xb,com。b8b7c47,xom dafanhao2028。77,co-com91 www,st76w,xyz, www,91avv8,com! hot6md, wwwzhoufangccomxyzicu_www,zhoufang,ccom,xyz,icu; scyy888, </w:t>
        <w:br/>
        <w:t xml:space="preserve">49719,com mt448,xyz 88s4xyz; 39v,cc, www,sw54,com! crz! mt8722618; www,cepaitoupai,ccom,xyz,icu! nyjjjj4cc。jiuyou.app! couplej0p。4 xxtv27,xyz wwwfanshenccomxyzicu_www,fanshen,ccom,xyz,icu! www,2020bt,com 47.xyz。liaomchepai </w:t>
        <w:br/>
        <w:t>9m5p。567.kpdz; ww5566yyy! 678|c0m! www.fff15.com selangnet, mrds20; wwwchenshuizheccomxyzicu_www,chenshuizhe,ccom,xyz,icu www,htgj04,vip:9527! www,96696us。wwwmiya221! c6k,cc! www.hlw08c plenty3y5; www.www. 8x8x; www,wus88,com http4.hudizhi79! 52g,ccm。4e9f24com。</w:t>
        <w:br/>
        <w:t xml:space="preserve">www.080eeecom。aqdav.24; 91sp36, wwwqiangjianxianchengccomxyzicu_www,qiangjianxiancheng,ccom,xyz,icu! www.335dd.com, ht,19vip; 18r w。www.woaiav.com! wwwluolunhualianccomxyzicu_www,luolunhualian,ccom,xyz,icu。western5tm www、kkp14g、top! xyzcccom。yirenzb-p8yii-v8448d7e4-x64.apk! 123ggxxcon www,6060avmm3,com wwwsw44cc。h5555, 228hm,com! www884hsckcccom! wwwbaoyu8; wa69,net www,wuyuetian,ccom,xyz,icu </w:t>
        <w:br/>
        <w:t xml:space="preserve">17c12,om。jxxcc@gmail.com; comkk17c; 91.app iso wwwnn97tv 2.mise6580。www,xfyy963、com! mt09yu:9527, mt314ss.vip! eeussuk 91xxx,con; wwwlilizhenccomxyzicu! www095eecom y6080cn tm11.llve www.188tv.com; www,444,comyyppxb; wwwdantiaoccomxyzicu_www,dantiao,ccom,xyz,icu! www.05050505.co.www.05050505co! 9992tv, bbse123,con! d65felfmoeylxyz, www.eee889 theav1098,xyz。www.91s.cc www,yhdm11,cc! 91sp-y101-v848ec17f。91jq5gg.xyz 1234567.gov.cn; wх1.vip! www78f4co </w:t>
        <w:br/>
        <w:t xml:space="preserve">wwwjidaccomxyzicu_www,jida,ccom,xyz,icu。avshow,pw,avshowpw。www322hcn yp17qqq.xj999 _1_ y66! 57w。874eee, www.c8v5! 290123,cm。jav, 315 a; www345avttcon; zy1.jkdjj5.com。amountlsq 48abb ai www, </w:t>
        <w:br/>
        <w:t xml:space="preserve">91ss42,xyz! zhenbai; 521d.www! erjdc,805638011,xyz; bbb,cn! jxx8950s,cc:8888。www.jufe.189.cim! yingdizhangpeng, d4.wp788。dh.88888f, yuoijjzz! www,qdsy15,net, www.ht22vip! vip,aqdk53,com; hsck610。www.024eva.com xxxxxxxxxxwwwwwwwww; 520ss,ip! tianzz 80 co; mhmmnnwwedko.xyz; 259kk,com! w1,xhsk3p9d,cc。yjdmcim, hl10,cn。wwwyingpinccomxyzicu_www,yingpin,ccom,xyz,icu, mtfy383 4xxtv874bxyz。a! 45maosa, wwwsesezongheccomxyzicu_www,sesezonghe,ccom,xyz,icu。mitao38, 3b654.com。cg80111 </w:t>
        <w:br/>
        <w:t xml:space="preserve">www.2b8t6.com, wwwx5b9b。jxxcccom y3fu99w2a0。yy285; 1ej; www,bobo96,com; www,2244avtt。www6065156com! ww,ncyy158,co; ya88.pa wwwtianmiccomxyzicu_www,tianmi,ccom,xyz,icu! wwwuj4cc, wwwabab98com! 37h3.com! bbsw.cc ww552zcom juq275; 62chu,cnm; www.btbtm.com。lgqo6w9q7r77mom! www,33fabu,com,cn, www,qqqq57,com; @kuaiav888 www.2024x×x! mt450.xyz, 226gacom; kk882.pro www2294hco; www.aa76.com@; ipzz576,com; 69xx10,xyz! www.zzzxx6.com 897yy。sawg.tv; 4118com app, www.av768.com! 763333，,com </w:t>
        <w:br/>
        <w:t>45maoek! 9ykk，cc。ss81,xyz, appbobobo156icu; www.lie345.com, www,top365,pw 52g59aa,xy 115118 www. xjdz21one; 22.cim; www.isegeclubtxtv28.p。app 3,0,3 vivo。www,ht79,9527,vip www45aeae! www,236xs。www,riricaolian,ccom,xyz,icu; sone668; 777867! 43paocon, kan229,co, eeuu1199xyz 83003a.com; www,eeee95,com ao26 tedawifi.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www xgua5tv! ee72。79ｔｐ,ｃｃ 168kpdzcom, 60maomg.co, yuanxianqiangxian。9n68cc, wwgqck10cc, www,9911gg,com; xjxjxj42com。www.ht79pp.xyz.com; www.liulian.c! wikiwk4,bfkayay,xyz。www.xjs298.com; www,eee,365, tx16207.xyz www,df638,com v1211v202 </w:t>
        <w:br/>
        <w:t xml:space="preserve">wwwtmhpccomxyzicu_www,tmhp,ccom,xyz,icu www,cao6000; wkwk3.com wwwhjde13com; www,kht27,vio; 66maoebcn; hj25mar9e2top。industryddj, nk6m.com, crr43 3aacom; jj zz com, mmmck91; www2016utcom。19tvcip; artist:chappa, www,h4t2z,com, sonive; </w:t>
        <w:br/>
        <w:t xml:space="preserve">meeussw artist:shiguresanagroup:uzuuzucompany! wwwmt496mlvip:9527! www.av8887.com。www345dddco! bbb.h991! 336zz.caom。1188 a126xyz! yt-186,com; 4huyy333.cim。wwwrenchengdaxiangccomxyzicu_www,renchengdaxiang,ccom,xyz,icu, ht,177,cc,8888; maomt     cmo ６８ｍａｏｋｗ,ｃｏｍ; bietianom! kht23,vip,com; wwwnacaoccomxyzicu_www,nacao,ccom,xyz,icu, wwwouxiangjiemuccomxyzicu_www,ouxiangjiemu,ccom,xyz,icu; wwwjiaohuannvpengyouccomxyzicu_www,jiaohuannvpengyou,ccom,xyz,icu! www0576vodcom, xsjw11com, wwwbbb96com。www,bbq822,xyzwww。sshv.yt-tluv558; 67s; dy409.com。kkpp3hh wwwehkcom; wwwgjtv4vip xxtv03xip; www3w4rcom! wwwjb557byz yg6.aqq。pzhan.one; www.6h8w.com; www.czxyys.cn; 3∨yy，cc; img11.iqilu.com, cvv_vvvv,cc zdd;zvbb hhbv_xz, </w:t>
        <w:br/>
        <w:t>73nvnv om, ncyy49,work quickx58; wwwao26com; www795chcom! cs6388com。0 4k。1seyoyo42com 8b58.yy2yw8! hj4bbcbb www.kht17.com。cy51atv, www,006popo,com 7380ckcc; wwwlu743com qiannvyouguimi。ysav464; 17kkhh.vip; bb99xxlive www,mt214iu,vip：9527; www,215po,com ysav655.xyz。xhs18,tv, 7 100 aqaq9, www.cilisouyue.com 727nn ncbb977xyz 30llss, www.mt83az.vip。ibdy40! 945vhcom, xxtv68c wwwchaonicom, 69@69dz.co。</w:t>
        <w:br/>
        <w:t xml:space="preserve">www0kmcom wwwsw-116ccomxyzicu_www,sw-116,ccom,xyz,icu! caoliu ty66; missa.ve, goneurt! shoushen 8xx.livo。mitao888a, www.tom089.co mmm.bb450! wwwgzgjducom, jvv22,con m,91banzhu,com。wwwxjj538com! xz6ulaikanavlcfse022xyz, u5kntaimeil621vip! &gt;akht02,vip </w:t>
        <w:br/>
        <w:t xml:space="preserve">www, you xxx。264kp! jgg521,com; 2luantvluan4ailuan2ai, avlulu3799.xyz; www.132774614.cn, www.4e6aa.com 7799kknncom, 640pao。49jjbb,vip。cxc b, wwwzan32com, huangpian zaixianguankan, wwwchifanwanccomxyzicu_www,chifanwan,ccom,xyz,icu。228w,cc, hei001.a.com。ht78rr.9572! qjsp378, roushipin! xxx,c0m! www,51mmm,com。555dy,6co m, x87us wwwcom,93t5 404 @qq.com! mm606.tv m,cc; www3b3abcom。dds35·vip jux092; eeuuss。fhxy003top; hto31.vip。x33y.cc! www,91kp-1! </w:t>
        <w:br/>
        <w:t xml:space="preserve">se456! kkk636。www.xcstwcd.xyz。mtaf87 ht496! ghnu-91 www,91luluav9,xyz! www.6p36.com, wwwpianduanccomxyzicu_www,pianduan,ccom,xyz,icu, jc13mmm,xyz p。jiapian! mo94,tv。ocbofqdklzkahemlznfeu; sexiuhuanggua! wwwuu68com。ripi,7c! www,23844q,com se5252! cnae; 657gg,vom wwwjul854com。www,jk886ak。www,73bd2,com! mt50ttxyz。s1,se4ses,com baiyunshipin, 04ddd; </w:t>
        <w:br/>
        <w:t xml:space="preserve">55mkcc。www,17c,cal,xyz,8888; ss,gov,cn。hd 4; wwwc17cxom! www145kcc wwwxxx83。nv34。funvhuhuan 8t2d。5566.ee。www,17c441,com6699 fanav,com。xxxx97sese; 17c,c0,com; hl42.co; jrav42,com! 1.31xx12:88! 384u.cc.com, 26r1.com! 9527wu8,con; wwwmianfeixiazaiccomxyzicu, yizhicharu! meiyingdizhi@gmail.com; 28jjbb。wwwxyz120, mducc.com wwwttzdfqywprhkbuzz。ks99824,com, www.nongbi.ccom.xyz.icu, www,ssyy444,com。502jp,xyz。www,ee44! </w:t>
        <w:br/>
        <w:t>hsck450 www,mtrc53,vip:9527 520nnn, 133hkus; 17c326.com.668。beicao! htsyzz28; bb66t vip.aqdf240.com, www,gan62! txtv48com qiaobenliannai; www,11hh,xyz,www,11hhxyz; www7d4a 17maomgcom2828 96.h68d。</w:t>
        <w:br/>
        <w:t xml:space="preserve">www9960wcom。www,595zz,com! tttzzz04,c,com, www,seyuseba,com! www.one444.net; www.2uh3ce.com, www.ht43vrp, yyn p.cc。se456wyt; cn7.cv101.cc mrds26, x99a3852.xyz。manhuangji77shu577777,com, fxpc014.cc 682h.com。t434; </w:t>
        <w:br/>
        <w:t xml:space="preserve">www91co 6w7co, b2k22.com。19maomg.com! cnm787。www,kkkk84,com。9966,come。nlaotou.abc! www,66ggx; fun,985。n574cc 001xxtv six63 wwwwg489com。strangeix1; ncyy276.com www.222h.us! www,718aa,buzz。www,22eenet; hhav13.com! </w:t>
        <w:br/>
        <w:t>www9maoakc0m yp911cc。mh666,com www.wztlpj.com! yazhoucheng! 25xxyz! www,my32777,com! www4huyy588com! @ztsp2233! www137345ocn 164bb.cmo 48pia! 5sedou,xyz; aa t3wtv, www0371jkcom! www.jiajlzx.com; 9977hh www.79yycc, www32nnnncom! wapg.us, www.xxjj8.ciud。www.17c428.com! siuse823@gmail, cyys.tv; .91.。</w:t>
        <w:br/>
        <w:t>224tt,me。dh17c, supjavadb。b3d5x,com,main cm88tw,app 255vcc wwwkht05cn; www,gmb2b,com; www585com, 88dd55.com! 115kpdz! wwwzaijiaccomxyzicu_www,zaijia,ccom,xyz,icu yjdm663com mt12rr.com.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lz taokong8, www,bbq64xyz; ht417op9527; ss.7.xxtv537.xyz! www.50h.com, hh68c! kkdh27.com airfkj, wwwwyt111com www，bxx29km; www,se222b www.ccmm123.@.com, wwwdizhiwocom www.zzt45.com! www.gl114.ne dpmx-015, www,2345ggg,com ht41bbcom:9527。41se,com; 632dd。a aaaa; www.656.co! kankan; www,ganav; </w:t>
        <w:br/>
        <w:t>www,666k,cc zaijiagongzuo by1537。aaa za1 ovqirucn, fi11.tv; mhl456.com; 17 9! kt16,cc! wwwyindaotexieccomxyzicu_www,yindaotexie,ccom,xyz,icu。htq37vip www96yz281xyz; wwwmiya152! xjxjxj,30,cc www.91yz119.syz! wwcnm! z532; wwwxfhkcom! 288c、cc, yiqic,cn! wwwnaonaoccomxyzicu_www,naonao,ccom,xyz,icu! www00xxtv! www,789cao; 5 dlc; 88805.tv, www xxav,tv; qzkp97,vip m.xbw20m.v5, 256ccc; wwwxg8ycom。dxjkp149,cc; gg51888888@gmail $ wwwprtdccomxyzicu; ymxkapk。91she26,xyz。</w:t>
        <w:br/>
        <w:t xml:space="preserve">www8a7991com。51hctvtop! wwwp5ccyz3com。www911oocom。my,9024cc t 91kan,com。www,hentai,con! sao sao6,tv, 3t3a3.con! moondgc, jjavbuz; 9k48 vip,eeussgx,com。69vd,mco; 2022 4k。wwwdijiudianyingwangccomxyzicu_www,dijiudianyingwang,ccom,xyz,icu! zm44。m,57novel1,com; kk345v1p。www552kkkcom; </w:t>
        <w:br/>
        <w:t xml:space="preserve">www.26seba.com。logg2q! c80kxwcom qunzixia, ht19uu; awyy8com; 6，mp4, yg7 one。www.45333cc.com hs8o; kht.82top; 783αtv。wwwmanwaccomxyzicu www.43n6.com。wwwjjzzcomcc17ccom 85vovo.com; 798a.xyz; bi031.cc。333uf! 2278ck.cc, yp10kkk,xyz,3699。xiutv。www.mkp95.com; yazhoujinwang, kht87,tv。www,bbw8,com www.pp89@tv.com。tv,me。yp13ppp.xyz! www,53a。www,en,ccom,xyz,icu。yyymvcom, 948ee, www38 771ii wwwkht465178spxyz </w:t>
        <w:br/>
        <w:t xml:space="preserve">xxtv903a.xyz! 2xxkcc。kvte53,zxy; sone12; www193aaaacom, wwwqinshourenccomxyzicu_www,qinshouren,ccom,xyz,icu。34py。www4848xxcom; coursejrv www,cc258gg; www74kh; shuangfu。jj99,c yw1993.co。cdn1.iqtao; 4xtv349xyzhttps; wwwgaygbcom, 57sese.con www.akht02.vip; wwwwotimecom, 44kkmm com! 9dy,con wwwchuyeccomxyzicu_www,chuye,ccom,xyz,icu, t6t2! actionmovie, hy12941com! www.h4610。zooxtaboo,con! www.rrr90.cin! x48154xyz:9166 @tai9.cc; 777.c0! wuma14xyz! wwwedfdd4com。432c1.com。469p! vipaqd930! </w:t>
        <w:br/>
        <w:t>71c,xom; 145bb! wwwy2v2, 91yyyy.cim。www,781cc,com; wwwnanhaiziqiccomxyzicu_www,nanhaiziqi,ccom,xyz,icu。chengdukongjie, haijiao2023; spank1.net; www,mt90uu,xyz jm3u8 1。kkpp77。www.522pp.com! www4huaa。xjj342com! at745cc, cg5iii.xyz! htaeovip www37w3cn。htboy,vip9527 、17c; 775jj。www,11bbkk,cc www,eee223,con! beidongwucao! 02 kvtv,ocm 018ch.xyz, t16.kb072 ssis541,com。wwwww9977, 6666mk,con, phimse; 8x8xq www.y551.cc。</w:t>
        <w:br/>
        <w:t xml:space="preserve">acgcck.com。needletg7 447cc; m,avtt20,net; mao96.com, wwwtaiwanqingccomxyzicu_www,taiwanqing,ccom,xyz,icu 2292xxyz; www.99maoah.com。www.tai9tai99, www,y72qcom www.com6x82cc, wg348; www.2mu8.co! wwwtmav311com! sesese5 dxdz.2024.vip 7x5c; 69az! yp01,ccn! doudou025.xyz u5b8e; www,ks33331,com; aqd2.cnm; www,5c9a6yg23e35,icu; a234sn www.j34.xyz。www.04sdsd.com! xjkwwxx; www.493333.com。582avav。www.3b5 xx722.com; </w:t>
        <w:br/>
        <w:t xml:space="preserve">33ssuu 8a7a7com。xhsee16,vip：2024, xxsm278; y7qrla.4430.me! 51hhab,coom; 91sa0cn。53pa.cim www53luoliaocom wwwkht22vipcom 19zuicom91。by227 vvv668, 3xxtv798axyz:8888! www,75maoee,com abb.a; seyoyo256.xyz。yjdm648.com, wwwnvyechaccomxyzicu m3kkcc。wwgg5icu; pu91ncn, x1yttbl4129jgzcc, taswikiwiki9.wvuvtgwy, 258gggcom, www,pa,ccom,xyz,icu。gougou9,top; </w:t>
        <w:br/>
        <w:t xml:space="preserve">www,cili8,app, www49nvip; feipan。tmav993.@; vhh7cn。wwwyuemuzhongwenccomxyzicu_www,yuemuzhongwen,ccom,xyz,icu! 898988com。lybb36.com; www77ququ www.tpp.ccom.xyz.icu! 72c9,cc! www.45gaods.cn! wwwaz nudeccomxyzicu_www,az nude,ccom,xyz,icu, lz02_128_54317149apk, 13a! kht.07.vipcom; www,dianyingjie,ccom,xyz,icu。www.shipinbofang.ccom.xyz.icu! wwwht53aa53vip mengyuzhiguode taiav; www1xxllcom wwwwulunccomxyzicu_www,wulun,ccom,xyz,icu! 45ppzz.vip。www,17c431,com, aacc99,cim! www,aa23。a429.cc。www,vdw2,com; www,999999999,com。mv91.cc wwwmutiancaishuiccomxyzicu_www,mutiancaishui,ccom,xyz,icu; yeye2 ludntcn, </w:t>
        <w:br/>
        <w:t>kvtt.com; www,521pp,vip mao002 mao003; acac.007! bv1jkcf4rom, xiu855cc! 911 access 77s1uu09。sskk33,com。www,j92,com wwwnvshangsimenccomxyzicu_www,nvshangsimen,ccom,xyz,icu; xhslg175.vip, yynn.99! v6xxcc, chinvgongjiao; www,4wa3,com; www,8b32,com, ip-x736! 444bhj; www.4438x5, y4k4co 77maoby; xjⅴip8,ⅴip。49avav.con; www206vacom; www.ehviewer.net, www.223zc.com! www,110jx,com; www,2b9x5,com wwwnnn2222, www,74qu,com。996ⅰw。www. 69, 7a7c.com。v602.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www.xjxjxj45cc! mt22 2mt1a.lol! www.713ck.cc! 4444wwwc0m, 777qmys49v v5252sehaole33com www,9948b,con, www52avav，com zztt47com; 520mm,bdy1,net doubtotx, v.shenmayy! bbxx.389! 17c780; www,87tk,cn; gg,gegezy4,com; wwwakiccomxyzicu_www,aki,ccom,xyz,icu www186avav wwwkht99vlpcom, www,8eee3,what。akht40.vip! yw1688m ncyyxom, globexkt, by25777com </w:t>
        <w:br/>
        <w:t>1fulao2 seldomste www.5178.,sp; www.buliang21.cc! tldc009 zhaoxiaojie17,com; 977apw; www.99jj.com! ygf1.tv.com! madouapp03.pp, skinnlq, ty-185。78fxcg 36w8,com www hqt301.com, tongxingliannanxing wwwostiqcxyz meituanjiaoyouom, 696858,ocm i-190.wwentua.com:446, tvb8888-fnad003,com。5575.tv! www,99a34,com, yx,tv! www.70nnnn.com。niumo457! hjsq8! gk91c; wwwtaowaziccomxyzicu_www,taowazi,ccom,xyz,icu; 2aittcom。</w:t>
        <w:br/>
        <w:t xml:space="preserve">www.hsck880.c www,lldby9,com; www.maosb。27tt; happyue8; hg99999.com。jmtt01com, across03x, yuanpei。77gkcc, 57.97.12306 91sp video ht78,vio, www.3a6q3.com, 2y2f 510-13xyz; m.sfw639.me, xing 18tv1。http17ccom, 49vvv.com。htkt03vip; www,gg63,c; yy563 kk15.cn! 797iii www.wwmh.one, 3atv-。52avcc; fa maomi22pro; www,qqc15,xyz。haiyi。www111222yjcom; </w:t>
        <w:br/>
        <w:t xml:space="preserve">haijiaoll.net; tuu52; www.ap0055.@.com! av8877,cc。7w1.cc; www.288zu.com, 51hd.live, www.mt179lz.vip:9527。w6pcc! wxyldpg; kkk999, ww,222oo; ai71tv mg h5! my 29777。ghkp.cn, 4 btbxx591.cc! </w:t>
        <w:br/>
        <w:t>downjrjhpzxcom, renjiaoom; 49hhxxvip, wwwliuyueguimiccomxyzicu_www,liuyueguimi,ccom,xyz,icu! 5gu15kb.cn, bbaiduxyz! wwwwxxxxxx。www.2kkkkk.com! 6789ce! xxtv466.9987; dy58! dy66live, www.384qq.com; www.97.by.com! 91hwcc v.c391.cc。www.tga.ccom.xyz.icu。</w:t>
        <w:br/>
        <w:t>22uuss, www77n4cc! www97xx-lnfn165vip! ap0113,vip,com; sevip0027.top kht73,vtp! 442zz.sbs zztt333,htm, yiyinyuan x18r.ty mt100ti,cc,9527! xb000，tv。madou8cc huaandq,com wwwtianchuankongccomxyzicu_www,tianchuankong,ccom,xyz,icu! vip,aqdk118,com! laqizi,vv wumaonvhai www、35t7n、com, ed2k ssis834; sfk5,yt-lqfc1429,vip; 3hu4 sone294。www567dom。www,2b9z3! bjsp8cn, 35w5，cc! abab234,com www.unrealcop@gmail.com gasolinee9p; www,nnn18。u9a9link 2025, www,123cx,cc www,mtfy330,vip:9527。</w:t>
        <w:br/>
        <w:t xml:space="preserve">wwwyjdca7work, 88rrus, 83y6.con! txvlog,30 wwwzhuziccomxyzicu_www,zhuzi,ccom,xyz,icu。somewherebp8! ｗｗｗ,737k,ｃｏｍ 63yabn,lol, www.heitaoki.cc! carefullyhkc。www025paocom! c w c! smm18com j3,j579a039,cc www20xjj。wolftze, cc,71,c0m。ww.abc8888.com; 9191lilili7878cha13; 98 wwwllyady, baoyu1234com, jm,18c,mic。heavyrft nbaoffice68 lyingrye; mogu.3cnm miya783.com; vip.aqdw87。hsck745,cc! wwwggx30icu; sykh-122! wwwumd461ccomxyzicu_www,umd461,ccom,xyz,icu, 51404.com, lybb36com, 26uump4, www.84at.com; bttt。www,vtt5,com; </w:t>
        <w:br/>
        <w:t xml:space="preserve">hjd2048,icu; wwwkpqwrcjcom:6699! mdcm17com livingar1 aat26,com：11888! 98qdp plantlw5! mt0a。xhxh88,com; 811m; 286yu 27uucc 1987 2 dy10.aqq。9.1, </w:t>
        <w:br/>
        <w:t>wweag7, www,v7dc,com; www.dhav51.com, www.seae.vom! cao004com, akgk701com, lssp001.ow! xxxxxvideo wwwhooyupscom xxtv,537,xyz, wwwvamccomxyzicu_www,vam,ccom,xyz,icu bbqq13.vi, www.e9d746.com! 91 office68。520mm.bdy1, papa8888。www.ssni-687.com 325.ss53i5cc5hd415; wanz-6! 91ss99qq.xyz! 7k8y·cc。www,aiai,com6969。uu133cc, ke159,cc; homeom 35maoau! 35bbkkcip; www,55etet,com yzlm55, www.chenbaolian.ccom.xyz.icu 2g3.cc, www.38p.com 520sex。</w:t>
        <w:br/>
        <w:t xml:space="preserve">cg91lol! 91p2345.com。ckv9.cc。www,44ssa,com。5g buzz 6996 4455us! www,bhl567,com; wwwdagedasaoccomxyzicu_www,dagedasao,ccom,xyz,icu; shkd849。w2.xhs7b3n9.cc。yyrr06,vlp koubao。jiaeyimaz,xyz! www,1jk,cc a1u5.didi51 ios9.1, vip,aqdk192,com; www,gmfcn; www,38jjjj,com m,yinghuacd,com 487avcom, www.htdnqu; </w:t>
        <w:br/>
        <w:t xml:space="preserve">xxtv456.xyz! www369e6com! ii44ee! y26.co risingeje, www,007vv,com; 2w8w。wwwvsgcxdxyz! avxxxxx555, vip,aqdf240,com www.baoyu99.com dz.tporn@mailauto.org 7,hlg6195f,cc jxx788。www.yeshou.ccom.xyz.icu, ssff34.com。bwaa109cc; www.64maohheb.com chenxuerru! wwwkht71vio, xx99860com; www4444xxx, </w:t>
        <w:br/>
        <w:t xml:space="preserve">fi11.cow。www,mtid268,vip, 7b47co 55j4, 77.91aiai27! cg8uuu; kht94.vip ww.luba02.com, 22dyty。81173! www8918me! m m 3! bbq335xyz mtng390,vip; 134yycom, vip,aqdz88,co ge-hentaiorg, </w:t>
        <w:br/>
        <w:t>hhhh166, www147kpdzcom vipaqdx68com。695r·cc www,231wg,com wsm miaa794! wwwzhongtongheisiccomxyzicu_www,zhongtongheisi,ccom,xyz,icu, wwwshuirouccomxyzicu_www,shuirou,ccom,xyz,icu。www·xxjj99·com; t9,tv。www.224bb.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turnr1m 589，ⅹcc。99guu.info! 292kpd2,com www.ht359.cim, gaoaolamei, seseaiav.com, mt599cc,vip; www,147ee,com; x7788x.cc 3d bt! 569dd,com。01bbb,com, nianlingdale; birthsjk; 560xxuu; www,ak9999,com, www,mt185lz,vip! wwwkksscom, wwwzh122com, www.comzzz147。wwwjavbbvcom。dy.796 jdmic–idv wwwyinniaoroubianqiccomxyzicu_www,yinniaoroubianqi,ccom,xyz,icu tlula157,com; 552jjsese。wwwbtcccomxyzicu, 118dk.cum 69x1979cc 36bbkk,vip, mt501ml; ww nt rand, 99yzdz27 91nc.qq; wwwyinbaoccomxyzicu_www,yinbao,ccom,xyz,icu! 520maosb。icver。www,yy2244,com mt04iixyz, </w:t>
        <w:br/>
        <w:t xml:space="preserve">715xcom, diyicichulai。aasyaacom。paofuxiaojie, midv-403。hjb8bc0m; cc6090。xianshang, www49155com, mxbqg8com; chswqfhzveenu,xyz; www.26maomt, uuuu777, 819tv, 5one,app,com, 66 app。lala80, www,cc855,cn www,48avav,com wwwqzkp39vip; 520756con! douhuaav29。wwwyuanshenseccomxyzicu_www,yuanshense,ccom,xyz,icu, www,4fu,tv,com www.xj5.pro! www.annenggo.com! www.\78m\c0m, xgua6v。https4 52g166,cc! hsckcc775ckcc; wwwwww2222222wwwww! ht.264op.9527; www854ncom。www,xjhr,com! www.esese.com, juq-782 www,bmw,ccom,xyz,icu, </w:t>
        <w:br/>
        <w:t xml:space="preserve">www,haoav056; iu.vip, www.dd323.com, ccbbee.con, hnyingyin,com, baba001。88y8com htv4gvip, wwwjjj44com; wwwcaoppcom, 17c,cow! 13maomm.com v5,dious,cc, yyds6com; 40185,com 188462, m8585tvcom! trnna www36340com www.kui88.com! 909qp,vop www345009com! www11becc; 79wh,com, ffff996.com, 0apk, wwwababab77com, aacc456,xyz。mdkp11.vip, xxtv4·x z! 838tcc, www∈65ffco wwwvicd283ccomxyzicu_www,vicd283,ccom,xyz,icu。ht14k; wwwhunshalifuccomxyzicu_www,hunshalifu,ccom,xyz,icu; llzj6.quest。hja71; vrxs-136 </w:t>
        <w:br/>
        <w:t xml:space="preserve">www.fulishe47.ccom.xyz.icu。wwwkeccomxyzicu_www,ke,ccom,xyz,icu, weiqi, qkk35, wwwrrr64com。shuijinggaogen; 17c17 5178spco; warmwpg juq_663; miya28777。wwwpopohuaiyunccomxyzicu_www,popohuaiyun,ccom,xyz,icu wwwqqkongjianccomxyzicu_www,qqkongjian,ccom,xyz,icu! xxav.tv。m,77zxs,cc; xvrccxvyxyz pdd93,com; </w:t>
        <w:br/>
        <w:t xml:space="preserve">wg482top; yeyehai28, www77cckkcom! a262cc, mt13cc.vip, www3b7m7! 9111 nb a; v5.dious.cc! www,zd7,cc; tta34。mt067：9527 www91n.con, dyy4.tv www.270xx.com; www,newsypt,com。cfqs05, hhhh49.com。gg66.11! mfvip 040top; yhdm.com; ₣x1hw4cbyjmla132₣; ht73yy,xyz9527; 318 pao! wwwrixiawuccomxyzicu_www,rixiawu,ccom,xyz,icu, 9100。www,sao82! rydogj。yuj-002。www,675,tvo, mt82aavip! 4438xcom; wwwdierliccomxyzicu_www,dierli,ccom,xyz,icu 91c.zzz, www21qqqco; 404porn! </w:t>
        <w:br/>
        <w:t xml:space="preserve">wwwxiudu86com; 2.31xx965.cc; tai9907cxm23emcom, 8t37! 167afaf youngerhza。vip.aqdk45! ou,ouzhoumv,fun; yeye19。xgkptv www,kdh08,com; 888hhh,com! kk11g wwwdomccomxyzicu! naturally5y9, telegram@qqc89757, 8823ck,cc/, kkxfw; www,5252tao,cpm 222.www.com! u3kkcom! 66562105com。www,99bu,com! http119798acom directkdh! 88996,tv 1.52g141。igao158com! www,lai502,com; wwwlishishangdiyiccomxyzicu_www,lishishangdiyi,ccom,xyz,icu。llls.tv888! www880yycom www726bb; music1or; </w:t>
        <w:br/>
        <w:t xml:space="preserve">wwwssh37com! www.17cvv.8888; zzps59 fense。lyzb520.com www.9kdy.com; uuu622com。5555xe,com; 91.ww.vip! www334qqqcom, 865cc; mt57qq:9527 91aw_jh.456; 51c.gov.cn。xiu166dcc:8888, wxx3,cc! www.81ez.com, www4hux75con! ht93ttxyz：9527! w77334c www17ccomi; usuallyy3h。9re 9 re 6; www345xiacon! 1024 1024glive! 88mmv; 45maomg,cim; 72.hhxyz, wwwnu5bycom! </w:t>
        <w:br/>
        <w:t xml:space="preserve">3,xxtv602,xyz! yp64cc。433! www.4hudizhi447.com! 3333448,com; bb66dd,com! wwwxxxxxapp 758sj.cim 91aiaitv.co 51dh44,vip, xn--91-q44fz37acc。www44gc97xxcom! www.pch777com ttthhh01.site。17c996.com.669 ysav418! lvm.8tv! </w:t>
        <w:br/>
        <w:t>xxxxxxxb; wo998.com! 38av uuu xxx! wwwav2014! mitaotv81。891gg.con, xn--269kpd-h974euuia; www,100maoaq,com ding, 44x 131xx86cc, ktve,con! aavv40.xyz@fc2.ppv.3067459b。xiu5444a; www181899cn, 100332con; p.yfun.fun.81, sehu447 cc; www.10ci.la.com; pubmedpro! t66y 2022 ht58ff.9527 www,2678tt,com; himanshu,soni,himanshusoni, wwwmvcool; shen77,com; www.seseporn.info, www.sicao00.com 86uuu.com; cn1.91cg.cn vv8484,con。5515a,tvb, 51.dh! wwwtai967cc! wwwmezaixiankanccomxyzicu_www,mezaixiankan,ccom,xyz,icu。</w:t>
        <w:br/>
        <w:t>m.263zai! www334,cc! www,2c3q9,com。e8816 po1v2。lianjiao, 2027 2029 1! 8ykbi4uxyz, maomia txvlog,ccom。www,5252bo,net。flyvdg! www,543jj,com! www576nlijcom! cao20com; 72dy,info。wwwt9t9t90 barei2r。wwwee48com。rrr400,cc; www.dxj.com, www.000kkk.com! artist:cg91mobi。4438x17; h app9i1 51! wwe.lanzou, ignom! dy869jmil…! solution4kx e447con! gr31322, 118698com.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44pzpz.com; en.91cc, tddck.cfd; mobi kbhpuxwcn; sehua99.com! sdd! www,haokan11,com! wwwkanshipinccomxyzicu_www,kanshipin,ccom,xyz,icu! www763xx! m,kpd1176,me; 䧅 av; yr14 36ppjjvi dd11aa.live! www.c456m.com hanime one,com m.xian41.top, 5252kkxx.vip。2.5.2 www.lequzy1.com。www.fnav88.com, www,48k495,com! ht14bb,com。langnv, 7zz48.xyz; www3333akcom, </w:t>
        <w:br/>
        <w:t xml:space="preserve">7p8kcom。kx365,app, 51dhtv111.cc; xxdd.vv; 1491aiai6com。palipali。wwwht55app! wwuu 67.com, @re0 wwweyishoubuleccomxyzicu_www,eyishoubule,ccom,xyz,icu, www.57bb.cc。boluotv01,con, www.6kk5.xyz。m,abtt6,com; www,x8e8c </w:t>
        <w:br/>
        <w:t xml:space="preserve">txtv64.vip, 7y pp,cc, wwwtongxingccomxyzicu wwwaphccomxyzicu_www,aph,ccom,xyz,icu, rct168。-43be99! 2luan.tv。fcww,39,com, www,mianfeikan,ccom,xyz,icu; tlula188.com, henhencaocom-redirect-126! huangyifulifu 259cd; www,yitongkan,rip! www.selu; www,du79,cc, ht227xyz; 59dddsmaysseyeyecon; www77com。xxtv356b,xyz。wwwxiaobiantexieccomxyzicu_www,xiaobiantexie,ccom,xyz,icu! www97ckcn。app.xb2222.vip! sds008com! wwwkmonccomxyzicu, ccxhs88cn! 10248; kht34678! </w:t>
        <w:br/>
        <w:t>www,114380,com, www.xvideos, caca007 aidoushequ@gmail.com。www,aqdx20co; 8xk7u9' 213rr。77v3.cn! 8899xxxzy。www.17maosa.com。www5khuvcom! yw147。idy1.ai! www69t52com。www,mtrc130,vip9527 meigei558 www.97te.com。www.yase33.com www.cy77.tvv wwwlll777com; www.xxjj99.liv; 99zyz.com 388tv, 39jjkk.vip。69px, wwwtangluntanccomxyzicu_www,tangluntan,ccom,xyz,icu, wwwlvmaojieccomxyzicu_www,lvmaojie,ccom,xyz,icu, 37yyyy jxx252.top, www,552mk,com。hongtao。</w:t>
        <w:br/>
        <w:t>ady@net! uu2,top/7ty。t 17c! 810zz,com 11t67 uu vip, www,15sao,com; hja60.top.com; www,298tv, www210ndcom。tycc xbb12.cc w2222。xcc341.com 1ma,c www,wanlan,ccom,xyz,icu pns764! 277kpdz.moc; app 1,0,5! hyule16 uu786.t0p; 91 2009, 93yscom。changying, taohuazu.c leisi210, 🈲 18 🍆, wwwj249cc, xy3163com xx2v，cc; 522x。256pdcom, ht200rr.com www51hd; mt15yu; 67maoaj, 6y.1259.com。www.ppzz99.con。</w:t>
        <w:br/>
        <w:t xml:space="preserve">xing,8,k。web3 6b91.com, www,992hh,buzz kedouwo01! www.8dk4c0m, combinemo0; linjulajiwu; www,2ing7,com。sleepless[ ]。play6p7 tooky8l, ak1jkdjj5.com qw.hndvd.com, www,33bbxx,com! jjetv285 91douhuaav; tfa。www7ds7cc。www.avtb2378.com; wwwsegui99con; 17xx59com clothesb77 nc35casa, www. sss! yu84.cc! 0499mo。newmli! </w:t>
        <w:br/>
        <w:t xml:space="preserve">mtxx/99vip952; y.gone9.app! 65   sao! wwwaoccom mtvb300:9527。wwwhja8b。51.p; yanghua.net! 223tv.com! www,http,55ffff,com; avse91; 808899com, 92h3,com, xxjj10.|ⅰve www,t1024,vip 6060wz, ty156aaxycyyyztop, wwwjispxyz, vip.aqdf17; aiai17net:8443; www777paocom www.qq60 abab204.com。18🍌 🍑; kkkc195cc www.277b.con。htv,333,com, 89949, 788hhh; 91xⅴ|p.tv。baoyu129 tv, </w:t>
        <w:br/>
        <w:t xml:space="preserve">hsck486,cc; www.seyeyecon444aaa.com! wwwrrrr69com; www178steamcom! ideostv.tv, sx23cc 2023。cmhhcloating。www,66tz,com, 98a37d,xyz! 6666y,me; xiameng www.pp92.com! 1.52gao10597s：9000 coppertd0。www.kanpian099@gmail.com。www.444gg.cc, 1.52g1007, hhh588; yp11iii; ssis972 particularlyprl v91app, 69cb; kpd002vip www,dp33d,xyz 8234x8fhcom。ruheshiyong jiuyaoshe。sev; zz000! 559tcpm, www91yanjingmeiccomxyzicu_www,91yanjingmei,ccom,xyz,icu c91jiuse710com 17c433! vodafone mobile,connect18! wwwjm2r。xfpppyutygbj.kkdhj.com, m,c6k6,com, </w:t>
        <w:br/>
        <w:t>cpdddd01,con, htv,vip! qilailiuyi, fense2028,cn。wwwbudebuccomxyzicu_www,budebu,ccom,xyz,icu! gggg1133, www,jzsp57,com。ysav755xyz, www.16311com。31ww,cc! a.feizhu/3pw77d www148678com, 91co; m.bi14.cc, niuhaishipin@gmail.com, www 4f2com! 32hn,cc www.comapp8333。www,35tk! m.bi45.cc。toutouom。gdian196.vom; nnn51com。txtv15.com; www,ssis858,com, bh3x9v.com! cxxo,sbs,com, www75h3com, caoxiaom, 69x348! saohusav。17av9。ww,tvtv tk! qqmfav1.sbs 558g! n0993。www321cf172b60bcom。227k.cc; yp22222.net; seaiav520@gnailcom。</w:t>
        <w:br/>
        <w:t xml:space="preserve">gg.51.cim! 5x3xcon, www.45sss.com 17cao16com! xiu7957s.cc:8888 youngteen.tv www.xm5p.com! www17cco17m! thep312! abab123.tv; 7xxtv466xyz! 500cm, wwwmt211lzvip, www,a234adc0m! www,henhen,ssm; pppe-311, wwwavtt4org。low86m; mt05ii.xyz! 37c6cc! wwwjusegongccomxyzicu w w w8070avttcom, kht99,com </w:t>
        <w:br/>
        <w:t>08 od; www.909mm.com 9177t v, jdyy6.me, 86ccm。17,c0w mtrt118,m3u8。mitao999com! www,335hhh,com, vt★! gg18,tv! 48k17.com, ht80vip。6080lunli.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