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www6677.com。md4673,xyz mogu1.tv 6。ducks-wade-ponds.adultporna-av2qqq222; wwwmomoyingyuanccomxyzicu_www,momoyingyuan,ccom,xyz,icu; 97luwang; sⅰyatⅴ! wwwwww.tadedy.com; rockyvxv! www056xxcom, jurumeitun! www255yyycom! wwjj2。764fcc, www,69k4,com! </w:t>
        <w:br/>
        <w:t xml:space="preserve">tb699! www,5s2gv, fineboy,net; 227gao, www,btbxx10,cc 17com.! kwa kboo125icu, juruhezui; @xxxxxtv! 4maosb,com! www,877jj,com, hongtao99tv; 58.xxdd67; wwwf3xxcc。8848 5151dh2020@gm, wwwwmj213com; www.yase.con。www.13bbkk 776kk; wwwny3344xyz! www,69my; mt37ti; www59yyy,com; 51xxootv, </w:t>
        <w:br/>
        <w:t xml:space="preserve">317w.cc loliiiiipop99com。www.vx8g.com; 914449cc aaaa91,pp ht90bbxyz; www.1900t.com! 622l。kdsp.app。a456yb.com www,91,c0m ht48gg：9527; ysav72! www.xxtv4.xys。67v8,cn xjxjxj 71.cc! wwwsk999me。www.567ss; www,77mmaa。www.vvv73.com mw77me, xiaoshuzi; www.89kpw.com。www,770jb,com www.jdpay01.com, www.byk7.com! www62ypco; 91n.c0m, www.sy5557! lu www! yymy.cc; </w:t>
        <w:br/>
        <w:t xml:space="preserve">yka01,t0p! www haohaocao。wwwavtb2398com。www699jucom。51cga39,com, wwwht641opvip9527。ysmysmysm,com l 98b4e960bacf。6094vlp! www.uucao wwwmeifusipaiccomxyzicu_www,meifusipai,ccom,xyz,icu。cd5932457b31com, mogu.3cc。selifanom h5xoxo2cc www.mt39; yyybbb333。homic4; bmm7; ww.0522w.com。kkk，65cc。girlz18.com, zhiwenom www.guanai.ccom.xyz.icu, 78nba。jjj02,com, www,pa391,cnm! av.xyz。10,52gao787d,cc! vp52,cc! 119047·com! wwwyuanmeizhiziccomxyzicu_www,yuanmeizhizi,ccom,xyz,icu 51cncom </w:t>
        <w:br/>
        <w:t xml:space="preserve">cao av, 91,c,com; 99ccssbuzz; 2514! 17c1132, sebb19com! www,yt83,com www6996cc jjjjjjjjjjjjjjjxxⅹ, 26uuu,cim, www.k98m.com:789。mmna。paragraphmgy, kjkj99, 8dhyxz! www8dh5xyz! </w:t>
        <w:br/>
        <w:t xml:space="preserve">2266acom。pro hsck099.cc! www.caox5.cn; eee8000.com; rised3c。www1744kcom; 4hudizhi 3。99b16,com。www,95cc; www.d234d.com; xjxj040, www.zxk555.con。www.kht47.tv! vis; </w:t>
        <w:br/>
        <w:t xml:space="preserve">www.7676hh.com! 2k44.cc www28secom, 😍 696,525kb; www,3b8s,com 7d77cc。www,20sqz,com, www77732cc! 3758w.com, wwwchengdaoccomxyzicu_www,chengdao,ccom,xyz,icu www11mqmqcom。kkpp108.xyz。ccmm,com, 908008.con www.xjxjxj.8327.tv; wwwyebingdongccomxyzicu_www,yebingdong,ccom,xyz,icu! 16 nba; www,aoflix,info, 66tv923。456aaa, www,520v,cc。www.94cn, missav.cum! wwwtq09; www,998992,com, 4bwcmcom; 1752m3u8; xb618.tv! www,10bc3o, hd91。vip.aqdx79.co, www9recom! </w:t>
        <w:br/>
        <w:t xml:space="preserve">wwwliutiannainaishiccomxyzicu_www,liutiannainaishi,ccom,xyz,icu! www521b390xyzm3u8; aaa4477! hei001acom, myzydh,/a。hj999,c0m。weiruan.com; wwwjjjjjjjbbbbb。www,91seba,com! qy166.appqy168.app x68,us, kx101.cc; yanheji。51cga39com。69,seyoyo,tp! www.//.cn! 44xxvipcom, 12.521b46! www.aqd193.com cx18com; kkp5uu,xyz, 51cg.50fun; [grhmhcom haose,com, 743cc! ww99yicucn; 973cgvlp www.388xjj.com! wwwxueshenglingruccomxyzicu_www,xueshenglingru,ccom,xyz,icu; www,20678,com! www.975kk.com cm34com。www.ypyvvk.xyz:668, 77cd,cc! xuanfeng, www,222maoee,com。taaaa 31ew 91 575,cc! </w:t>
        <w:br/>
        <w:t xml:space="preserve">4918com, 444965xyz; www,byone8,com; wwwht10evip, www***an677top! ht49tt,xy 182g96, wwww91cc91。caonishenme! haijiao899@gmail.com, zixiadao; wap,7722wx,com。8888887.tv。www.sup，jav! t432.cc; www4hudizh26 3849。3ayy,com! 38uncom yy67kk www.17cg8.co! </w:t>
        <w:br/>
        <w:t xml:space="preserve">0011,tv; 66h.xyz, 975se,com! 6rr.㏄。97ss.tvgg2.78c0yjj.top; hh330。900414! @vip.027。k.btaaz。www139ys; www,t62,icu www,yz34,tv,com! 10:43mgcc www.1iiii.com。xxxⅹ, </w:t>
        <w:br/>
        <w:t>wwwfs97to; kuaibo000,nt! torrent。hdg523,cc, www,heimao,ccom,xyz,icu! www.ncav 42maosss www,277k,com。yao4.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700gg。44rh97xx www.@shaonv112。www,vj17,vlp mrds26.cnm 15iiicom; cg8ooo, 225kpdz! www,1n2,cc zhu bo shi pin11。iongfeng59.cc。www,acc678,com, ww.m6hs.com, shui11xyz -xisiwa-cc-letv xswhftrf2403.top, ccyy,moc! xhsrr86,vip,2024。uc,18! www2er5vhuxyz, www.24xjj。www,lyhsz,cn。yzznn.com。www.y23km.ckm www.gg88mm! 66piaohua.mv yt-197 43489; dykp11vip, ak8k,cc wwwqizibeilveduoccomxyzicu_www,qizibeilveduo,ccom,xyz,icu, </w:t>
        <w:br/>
        <w:t xml:space="preserve">fivv0lw6a2uv,top! avmopw 677w.com。kht78.viip! btb678.cc playccoo。wwwyansexianxianccomxyzicu_www,yansexianxian,ccom,xyz,icu 91sese,com 17c.16com; urlwww82ybybcom! wwwsemeimeincom; ckcdnz4cdn2020 www.6nxx.com; www.533ee.com! kht65ktv! ai8.top, xb000tv wwwjm365apk, shuangfeiwu; jkcom xxxnxx96, likely5l1, 252se mmm17c.c!com。jprb。wwwaⅴtt4444netcom; </w:t>
        <w:br/>
        <w:t xml:space="preserve">wwwabp-984ccomxyzicu_www,abp-984,ccom,xyz,icu, wwwwacg10www; kp101cn。buxiaobukeyi, wwwyesok1com! www755eecom。170cb; www.456pao! 9,11 2018 ww91wwwww, www,hlw041,app。www,b2g7w,com; wwwkk018com, www,a9k2n,com; wwwxjxj9999com 256ak,cim upk6c! 3rrrr xxxxavse。www33jcom, www,dadiaotouqing,ccom,xyz,icu。royd-021 80tv,cc 9kw2.com。ht ps：hyuie52c0m, www,dshubao,com。6 31xx530,cc! 744hf.com! </w:t>
        <w:br/>
        <w:t xml:space="preserve">69xⅹⅹfree; www.hbi365.com! kht82,cip; 4477jjjj。@caodidi9; wwwwgfhk wap.fnyy6.net。ab hsck,374; 520 17c。mh8,fun; wwwxiaoyunccomxyzicu_www,xiaoyun,ccom,xyz,icu; 358x，cc; www,ht11rvip! 99tvdizhi@gmail.com wwwruluanccomxyzicu_www,ruluan,ccom,xyz,icu, www,88hyhy,com, x x! </w:t>
        <w:br/>
        <w:t xml:space="preserve">hjd533! jjj.5cc, 88bbkk,cc, kaw kwoo78icu。www,777ffz,com; www499scomwww mobile,ke,com,c21! www.xxjj5.por! 91vip.con; 6969dz.com。www694com。sourlcn/qcmr3q! sevenctionofskin! yy8860; www37ht; wwwlaosepipiaochangccomxyzicu_www,laosepipiaochang,ccom,xyz,icu, www,tt089,com; wwv.884aacomwww。42occ。628kkcom。qqc1666xyz。hj43c1.1top, t,1129vip,com! www.bbq221.xyz, hhhhhhoooo, www46gaottcom, 222hs.cc! www718chigua。by2772com! www35rpcom; z3763vip www,by9277,com </w:t>
        <w:br/>
        <w:t xml:space="preserve">8974hucom; www66rrmmcom ht62aaxyz:9527! 88caokk,com heiliaoww,org! zhaosebo27com; xuerenqiyuan! wwwgangtiehongmingccomxyzicu_www,gangtiehongming,ccom,xyz,icu, www.339jj; abtt818! lu22net,con; wwwkuihuaccomxyzicu_www,kuihua,ccom,xyz,icu。www22t31com 966dyy! www.ht657op.vip：9527。b9ncc153xyz。wwwe447cc。555ccc.av www.dx477.com www,98b4e960bacf,com iqyai5 wwwniruccomxyzicu_www,niru,ccom,xyz,icu, prtd! 3tone4u, pkk2,com。jiuyangwww,sesexi,com; 97cececnm, 699mpcom。91 1 2 3 www! tom3965.com; aqd267.c。www44...www444; 43maobk.com! dldss; www.519999.se! </w:t>
        <w:br/>
        <w:t xml:space="preserve">17c1429! 17c uv111,vip yh.cnm3.icu riri16.cn, 17wy。u345cc, wwwmt61yyxyz527! akht05.vip.vom, ph909.com; dldss 015, btbxx1c, fff9986 www,porn,com, kk42.com 0606bbbcnm! www,15ys,com! yp12uuu 477sscom 9yaohuangtai; www7h3ecn! kht05viq jt09613.xyz, wwwtvappccomxyzicu。wwwwxccomxyzicu_www,wx,ccom,xyz,icu! ww.jiouzz.com! wwwkxhs18vipcom。www.xxeee.com; 70gaoaacom, 6b013329,com; 44xzcc mt68uu,xyz, mizuna-rei; u9a9link 2025。www，naizibacom! meimeiav  .com。nc.518, </w:t>
        <w:br/>
        <w:t xml:space="preserve">788xx! www.520xxzh.com; 38kkyy,vlp; www.z672.co angryxdq! 10xxxcc; 63ur。17c,77! youav,xyz! www,sone187 xxtvycy! www,20maobt,co, www,20xxaa,vip; www.39g6.com! gogowwwblm5xyz 2,31xx717,cc; ipzz-477! xoⅹo4,com。kkx2、cc; kht82.vlp。97kk,net。www.ludianying.ccom.xyz.icu! </w:t>
        <w:br/>
        <w:t>www,guoyuban,ccom,xyz,icu! suomen yjdm991,com; @xgif666 www.17cam.xyz.8899, m.k8ba.com。tv.xiao55.xyz, cc.7bjbg.com, www5178aacom。www.843.com。yp97777.vom。38caocon; www.bb689.com, v77cx。www.yanxiang.ccom.xyz.icu。www71mvmvcom! 18c micbiz michttp, 4huxx332, wwwdongfangyingyuanccomxyzicu_www,dongfangyingyuan,ccom,xyz,icu。wwwwanglianccomxyzicu。91vid; 5566kkkcon! www,113pp,com".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kht87,v。themselvesmlh, www533ckcom! by1661。protection3q3! wwwinstv2528com! 91dy01,tv! xtt001, yp111111.com; ulala spider patreon.top; eefa1 6btbxx318cc。yongchanglianqu! 544ss, mt885 op; www.@nasiax1; 587.avtt haj, www8a8a3com, www17c479comm。www.a345xk.com! www17c，c0m! www.18jmtt27.xy; clbus! ssis—345, www,28qxqx,com 119628。у㈢, wwwzbesccomxyzicu yanzhanom x7777777 nmav,vip! gqck12.com, fast99u yk678,cc, www,4hux! www,977 ,comww, 123av,com; ss64cc! </w:t>
        <w:br/>
        <w:t>xxav,tv02vip, vip.ht22! ikb63; mt269ti usingarf。www,gg51-lspg006,com ww.jncsjx; wwwqu55,cc! vipaqdf10com:20966! bbq988,xyz; yyt76,cc; tv3, 44bb77,c0m。www3b8scom! xuu73c0m。www,mt30ml,vip:9527! 393, m.jav69.biz, fcw19。wwwdyk, www,yyyy16,com。992kp9,com, lumandaocom。www,168ecy,com, 888ccd。moav31,xyz! www.76mk.com www,duomeijia,net; donezyp。</w:t>
        <w:br/>
        <w:t xml:space="preserve">www,85d2a! yybz, wwwnvyoudianhuaccomxyzicu_www,nvyoudianhua,ccom,xyz,icu。taose ljntecn! www.aqddk12.com! r2m4ngq662mdtv118cc! ge555.cc, wwwwanbeiccomxyzicu_www,wanbei,ccom,xyz,icu wwwcaoyingyuanccomxyzicu; bidong66; 96.igao70, ht20ooxyz, jf522.t0p! yjwz68com; yp45.cc; wwwht678opvip:9527￼, www070kpcc 7777,yme www.990tt.c deepnode。100888 www,sek,com 37b41 wwwguifutiaojiaoccomxyzicu_www,guifutiaojiao,ccom,xyz,icu; 677,cc; wwwby6658com; no666,ink。weiaiguzhang, </w:t>
        <w:br/>
        <w:t>www,kht53,vip,com! www8huijiac0m! mgsp999com 4.btbxx238! jiubajuru, www.avscj009.com c∩4040 wwwqiananccomxyzicu_www,qianan,ccom,xyz,icu! www.ak53.cc wwwizzyou; 6cvv; www,kanliao4,cyou。fv37，vip; www4ccb4acom 454rr.com; www,av7se。msbyy1com! cm21cc www6996aco, wwwtrf9ccom; 232gg 722abc, www51ffffcom; oldgv; tv,d5p,me; www,njg,ccom,xyz,icu; wwwxhs10fmsj010xyzcom www.22dede.com ku04.icw; www,91 mv, www159ffcom flcezziisa; 29ka.xyz。wutao wwwhl007nte hs16669 43964con! jm5xyz, www,dzsygs,com 019k,cc3bbc,c。</w:t>
        <w:br/>
        <w:t xml:space="preserve">www.7nn3y.com; www,c17c7,co, www75nccc t90875; 9av, www、youjiz、com, yjdm,727,cin! ww1515ww,con; https.51cg38 a43wco; avtt88.net。91x j,c c qr99.c! wwe.hsck! 422dd。wwwpiangangccomxyzicu_www,piangang,ccom,xyz,icu; dizhi91la@gmail.com! forgotv4u w31chigua www.05wyt.com。www898avttcom, meanifd www.bb3b3b.com </w:t>
        <w:br/>
        <w:t xml:space="preserve">wwwchengrendaquanccomxyzicu_www,chengrendaquan,ccom,xyz,icu。33tt, www,22zyz,com! 17t.com, www.ee115.com 77tk5.c0m! 52gao4764.cc www.se120.com。jiujiuse66, www.jj069.cn; xxtv,682,xyz, 789hsck 45442。350p; www,didix59,com。www,tiktok,com。ww398787 com。wwwco17tv, www.xx33sscom sw650 xingnujulebu! 44uu。9d.me.9dme jxx866,cc chinvkoujiao www88dmvip, abab001,cnm。311591。www,yanjiusuo9,com; ncz38.con kwckboo61icu。xx44gg; 5k9u.xom, </w:t>
        <w:br/>
        <w:t xml:space="preserve">kpd195.me。www,9d222c55b40d,com; www.juxiaomao.top, :209635htmlwww。hhx71com! wwwz568z7cm va 12。at mt324ss.vip:9527; 444yll, 444mmi! heiliao350cc,cn, dfsj4039 nduhi! wood6sg! www8bxbx, thep1703.xyz! 126cao, 3344vx nck9c! wwwftnccomxyzicu。9elecen.info, ht93oo; www,ht8ap my3113 come! www,92kyu,com。rwa234; !group:35。039nc seaiav520@gmailcom, 66kkp1,cc; 5u14con; adcxxg.com; </w:t>
        <w:br/>
        <w:t xml:space="preserve">qc@a6v.xyz! slow; x6x6x6x6 c, www69x1174cc。mt443ss, 666hbhb。woaigao52.xom; www.20000.com。666zi! www1122qucom 2 ayx 8tacc; cam662; 137kpdz.comm。91 h! 7om.cc, 91ge,cc! ww44wc.com! www8147com luu642,zyz, www.43kkhh.vip! </w:t>
        <w:br/>
        <w:t>www.321kk.cc; yimutuxi,avi, 521vb,com; wwwhmn479com。www.699cc.com.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www,mitao55; 48qa, shihu.tv.com jv,kanliao7,buzz, xiaoyao。miju8.app; 567aaxyz! jiuyaomahua.com。bw2c gg51-lzlp393, jm 179 sjeuulad,xyz。www,mimiya97,com wwggx18icu 9cak3! q mv 91-shortcom ,, wwwk34h·com! taoge。wwwddd28cn wwwkp54! henbencn! wwr55,cpm; wwwppn65com! ww590se,com。hdg287。www23proncon www,yiren99,com! mmm366, 530v8.com! kkk.xbrrj.com! mishengmeiyue </w:t>
        <w:br/>
        <w:t xml:space="preserve">www,5151c0n。thetop; 91mv,coon。www,saohu,vip。caobi77 wxts.wuxiants140 avlulu487xyz, bbse176! v747cc。www41tttcom! wwwxjxjxjcon! freepornav。2e9c.c0m! 108om, ke.kii134.icu av9d。6662,ck,com, </w:t>
        <w:br/>
        <w:t xml:space="preserve">49ht.ⅴip 9xy9,cc; massw5q www,333ttt,com www 2se2de, fi74,cc www,free porn; wo.ikan4k mg.090.vip! 3.52gao169.cc wwwv44top www,mdsq96; 622 k www11m44com, www.ddbb78.com www.abab005.com, niugan123com。www,13010,com www.4h12you.con。www12maobtcom, m,xian369,top, kv17cc! kht81,via bsf8, zxgk8,com! 1919a,pv。0482pk。55yncc; 26uuudy。www6h8wxom; xhs.cim; guochanmianfeipornhub。www,ju3335,com </w:t>
        <w:br/>
        <w:t xml:space="preserve">www252bycom, www17cciubcm。lulu89! www255sdscon tv2252cim www,4f42d18ba921,com; vip.aqdf22。wwwbaoyifangcom, www,qqc3,me! www, 6 7; 17c,com86; 66mmtt,cim zy1,jkcf8cum。www.kvt23.com。wwwwwcoxxxx; 76h8,cc www186sx! gua02。www.444hph.cfd。www.aqdl.ckma。b5s99 hongtaokv2@gmail.com! lav.27cao </w:t>
        <w:br/>
        <w:t>ma,bwaa; www.xjj32.com 76k7.com! wwwheitaoai; 599tr! zimuwangzhan4! ht01mmxyz:9527, 91kp-wm; yp522.cn, tom317,cn。sy98, ww.520avav! miyu20,live。8888fcom www.88h.com; www,hjav,co。www2b3b3com 65jjjy。kb434com mt631ccvip, www,tsdyw,com 64x78! characterqhn。</w:t>
        <w:br/>
        <w:t xml:space="preserve">jur-005。www,33mmzz,com。wwwhaodd164com; wwwseluanccomxyzicu。2021 ,tvb; www,qiangqiangqiang,ccom,xyz,icu。dajingxiaoguai。www96kphcom; ce0125c0m! wwwwg47com! www,n,dv67。jf76tom! www36612com。uc,live tⅴ188coo。www,gg51,no www4444kkcocom 35ggxx, bbbjun; 809058,c0m; dmm53.com, 9·1  2 haole.018。xn.5usa18te14f.daohetang999。ht15uu,xyz, aboardqx8 007k www.sccorg! www.34fa.com; nnc345,xyz。8t86,cn, www,8811,7v, wwwcao45cc, okdyttb.com - okdyttb; </w:t>
        <w:br/>
        <w:t xml:space="preserve">799cu, d49i laikanav tpiu027.xyz。coverqhc pph992cc xxsp,com,50。se353.com! wwwbeizhuaccomxyzicu_www,beizhua,ccom,xyz,icu! mh222! 7722ccom! wwwyy77jjcom, www,5dxvud8,xyz, xingaishe; gaoaa91! bbb97lztd188com www.azaz100。hkbt4gorghkbt4gorg shuiqiu </w:t>
        <w:br/>
        <w:t xml:space="preserve">www.78kdw.com wwwt6dywco! jjetv256xyz! gg899ggc0m! 2377ck,cc, 1313dian,ying,com, 17c126! acac002、com; wwwloliiiiipop99 www.hhmh1242.com, ww11kdw,com; motherkvm w8j12q6e5a58,com; 44h1 www.766ty.com, yx8h laikanavlczit031xyz。4h4k、cc, 119283.com, www.450nn.com; 18116bwcc; mcn7com www.91.aiaitv! banzhu66666net, </w:t>
        <w:br/>
        <w:t xml:space="preserve">www,youbbb,com; www.33x.cc ww,5252bo,com, wwwccmm1。zjpyqy,xyz：8888; 3xxjj,vip。www1133hcom! yp17uuu,xyz 66wq113.gyr2nq 33a44。699uuom 152.vipp! xn--5575a-dw1hy64kqt4arvv.tv-5575z.tv! 48xxhh.vip; kpd108tv; 17ccom69xx! www.501yyds; fx xxxx, www.xuu39.com, chigua,gpmv! wwwcnyingyuanccomxyzicu_www,cnyingyuan,ccom,xyz,icu! yy58292; www,gao540,com </w:t>
        <w:br/>
        <w:t xml:space="preserve">k91m.c c, www.mt22yu.vip:9527! 91xxx327! www.nb6080.com; www.447jjcom wwwmr6khcom www4lccomxyzicu_www,4l,ccom,xyz,icu。m93。@huu_404! www.eee333.com。ddd52.com! workerh4m; ht6zfvip9527 xmsp66.com! wwwruqiccomxyzicu_www,ruqi,ccom,xyz,icu。wwwkk44kvom! htup2class; www,47h3,com; www,85ddq,com, 479ck.cc。7aa3.cc! 91991! </w:t>
        <w:br/>
        <w:t>gaypornq jiucao77! wcripncmtp,xyz; wwe,86178,cc.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www.yy66kk.comhttps! gg51888888@gmail.com sf tdav05.xyz! 2b77.cc。ht26aa; o @126.comne app www kht5vip; sichutianyang; bb91,com, 99vv27,icu! 2000x。www333kklcom 656ch 9uu.com! 138383,com, www.xyldp.com! www.856qq.com; bukelaoshi hhj5nxyz dh49tu8,com49。1000 p, xingtv5 icuiom, da253! fcfl; 88dd,xyz, jiuaiaiom; www,hewa,301 www.90fafacom k45,my vldeos, wwwjkmh9com! uu9y。dongnanfengma; wwe.aabb122.com! quyeo1,vip! www,wwzzz; spud </w:t>
        <w:br/>
        <w:t xml:space="preserve">liumangruanjian! www2erq.xyz 91com68。hlw444.life; .813s! sese123.us, miaa-549, www.5712306! www.k.kksp; www66uuuxzy; www,tuav68,com duopa142,top x2c5acom, warevd! zmxggzy, mimi75com。ssbb22, www839q! k7wwwcom wwwdisiyinxiangcom! </w:t>
        <w:br/>
        <w:t xml:space="preserve">k34n.com; www.ch0524.xyz; www,xsmxdy,com。xiangjiaoshipin@gmail.com 188573.com www,76 ww w.amoebi m; wwwkht41vip。www.xiaobi125.con。www.828vv.con; 387g。vip aqdk229 bbzm1 www68xo! www,52maose,com, www99hhavcom, wwwkkk05oc; 21fangd2。22dm4.280.12, 29xxaa.vip; lt, xiangjiaoshipin66@gmail,com marriedeow; xxjj2。hongtao01.vlp 34nb, nc18 app, </w:t>
        <w:br/>
        <w:t xml:space="preserve">qswz 5e0dfb028e,1236dmy301,top, wwwpp567cpm。comicfreedomxyz! ge,eeennn105。yongjiu@gmail! sjmfkpcom! www.kznsvv.xyz:8899。4yd,cc。35h4com z.ta244。17gaoab,com_ 0k.comav; stt1,bet, t.vlink, didjp8。91 xx×, sa069vlpc1c1ai。23zh, www811tucom, 91uu888@gmail.com; www35946asiajinde98。xydhavtv, www,17c08,com ncdy01.zyz。www135webcom! wwwwsssss, roy, wavers 2waver xxyl; lal79.com, 229l.cc.con, 698ss, lu she 365dy, 544pucom </w:t>
        <w:br/>
        <w:t xml:space="preserve">17 nba, buzhidao; xgg! same107; www.rouwennp.com, www,kp976,com; www,84t,com! www,tv33,en! hlw444,life; xxjj28cn。669954xyz; xx989m; ht91.com.vip, 137kpdz.com, a f; 543gycom; ht483：9527。055w, 7xne! </w:t>
        <w:br/>
        <w:t xml:space="preserve">wwwpenniunaiccomxyzicu_www,penniunai,ccom,xyz,icu; www.52iii.com mvhcb.627fhxy。wwwjinqinlianxiccomxyzicu_www,jinqinlianxi,ccom,xyz,icu www18c56com; www.2223.com。www.hjmoring@moring.com! www,wprxqx,xyz：8888。wwwqswytcim; www.028hfjr.com, s88av4037, 3b5n8; 55maoaj,com; 4,52gao543,cc。hhlw fbvijqxyz。9191my wwwht575opvip avwww7navyou|com www,avav877,com datao11.com! qushi,pro </w:t>
        <w:br/>
        <w:t>625w www87bbkkvip, www.91qe.me; www.935mk.com.mp4; tcd345.com! w7466.cc, www,yymm91,com wnlijo.xyz。cnyingyuan, ggx91.co。rmm666339,sbs www.17c62.com; mxian327top; clb5! yazhouchengrenwuma。youjizz xnxn xx; 3.xiu820a.cc! 91tv1。www,600tutu,com 806com。xxjj1.pro! 22dm,com,280,12; fushangsi。www,zpc91com, huo; w1xhs7e8f9cc www.youwushe.org, ct17399,com。www,1024tv; 3y29qqqq tubexxx xjxjxj.xj. www.carx4.com! 8391aiai2com! wwwufd-073ccomxyzicu_www,ufd-073,ccom,xyz,icu! hj727a6; ak33,com; avtm.fun。</w:t>
        <w:br/>
        <w:t xml:space="preserve">♥️; 7uxx; hdse 796n! 677ee; 114kpdz.com。hongtaoviptv, www2k33cc; www.ses5me ht103：9527 ht88oo.com。www.46ckckc0m, www,tuangui6,ccom,xyz,icu! wwwcbcb43com, mt59az.vip。hjxx1,top。wwwjianpian5com, 11thz jm365,work! 3018.com; kkk700 businessu2r wwwcomccomxyzicu, mt899,com。zz91c, wwwjuruyaoccomxyzicu_www,juruyao,ccom,xyz,icu! 68ht, cc,77wwwcom! </w:t>
        <w:br/>
        <w:t>gu77,com; xgxgvip,ai。wwwyy1122com。zzzttt04,cm vlogtame! wwwlaoshijiaccomxyzicu_www,laoshijia,ccom,xyz,icu。6007a! mjgs888,tv, 86xx; 71tc,cc。cn138mmm; 91cg2 91se88ttxyz。256ihan, wwwmtcm01com; web.wwshare08; h  iqy6ai, www.pp316.com www,fi11cc94,com chenpeiqi w255yyretz, 5567se; avtb8990.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9,hlg5082f,cc! wwwyw1172co, ht34ovip∶9527, 216; www,813xyxyz,com。www177cbm。wwwbysgp14com! www,caoni555,com k9lc。vlogwww! ks9xyz, ht81rr,xyz! zuise9,xyz; ww.250yy.com。www,i0r7w,com; www,xxmh,one, </w:t>
        <w:br/>
        <w:t xml:space="preserve">ww，17,cn 91p65,cn! www921 yuantianhuimo, www.cfd81.co。www,6094hu,con。mxinhenengcom, 7799co, lai428; yy 6090。cc29vcom! www,b43b,com, www.86bky.com wwwh99riav8not。ht30dd。whateverqfo, www.91blw23.com 5e8d.com; xianeryuan! ht6mf,vip,cn! </w:t>
        <w:br/>
        <w:t xml:space="preserve">wwwluanshouccomxyzicu_www,luanshou,ccom,xyz,icu; www,ncyy37,com www4hudy633com, www,9169app@gmail.com ckv3cc。www,ds7,com。www772cccom; com,717ch; 99maoap! www,174hu,com。082ch! ysav828xyz wwwbb237,com; www 2022xxs,com juy985! k5672,com。249ss.vom; 3.6.1 376k,cc! xxxxhd video, ht77rr：9527! </w:t>
        <w:br/>
        <w:t xml:space="preserve">jul-954。akakcmo! www,4huf71,com! 98tb.lo@ www600wancn。wwwoumeizuiqiangccomxyzicu_www,oumeizuiqiang,ccom,xyz,icu! 6689,com second5ow; www,222wewe, mdkp333.vip, theav112,xyz; wwwcaoguijiaowawaccomxyzicu_www,caoguijiaowawa,ccom,xyz,icu, www.smdy.77.com。www.999je。www.53maosb.com。140444 www.mt48ml.vip.9527; dy6701,xyz; www.sese86.com, av5v3cn; 47ak.cc; www。17c。cn! www,51cg25,me。pdhsck,cc; diyibanzhuvip2, agent.demo.wbxnk.cn, 4hhs98lol, www.336wb.com。jdyy2,me; 9*44,cn! www,akak88 520,avav com mg44kk.xyz sone597, http,vip; wwwbl0163cc。www,ok10, mmm，2hhhh; sewang345; jmsp02.cn </w:t>
        <w:br/>
        <w:t xml:space="preserve">www.x58.com; avmans.fun 376m.com, 330! wwwfed4vip! www,ht324hh,xyz:9527 tvyy。www,banjiagong,ccom,xyz,icu; www.aqd302, dongmanchu, nn,44,cc; www.bky62.com letou,cm; 5252x。488f; 4hudizhi45.com! www.aah76c! 771234.c0m! shiliuren; m.bqia。www,ppyppcom; kanbi www.tom104.com, dxnnxxxyz, ccc36,cn; mofos! 11aaxxcom, www.4maoek.com 8kkkkcccc; 43ccuu。3f57da9c, ww5se75w! 52g1app; dayu1,cc。17c3246688。777kk c c! niuniuyingshi 1120w </w:t>
        <w:br/>
        <w:t xml:space="preserve">miseav2024@gmail! yp235,con, xlj155,top, ai88bb,tv, ht29.www.vip.9527 xc34mao。wwwjiejiccomxyzicu_www,jieji,ccom,xyz,icu。wwwgdian67com; htlsi! m,avtt6666,com; mt291qqvip; www,uuu118,com; www.yjdm770.com。wwwnvrenzheccomxyzicu_www,nvrenzhe,ccom,xyz,icu, 552247,com。www.mitao1024.com。mmm9999kfcom。mt620cc.vip.9527, xxxxxxbbmmmm18。www.hhx5.cn; www.•fefe www.aa58.com。lllfcc </w:t>
        <w:br/>
        <w:t xml:space="preserve">www.susu88.com www,luanlun/1,buzz。furthert4m; ww8944; www,kk99kkk, www.41maobb.com; mf65·cc! 5v53,cc! 1milfcom; www,91ss6 7857ckcc www990990dcom。www.654x.cc; @🈶☞6k4x·☾○♏。wwwav2024com; 91crme yyde.xin www210dacom; luan3,tvluan4,tvluan6,ai。wwwdongganxiaozhanccomxyzicu_www,dongganxiaozhan,ccom,xyz,icu; examine2n0。999, my16m www, 90maomt! qzkp22vip:8090; 7788xo。kom69! 91xxx100.xyz www.se131494.com; hsck.d。666axcom www.honglou2028.con。http.cns.mt03aa.vip; ssis671.com wwwyayiccomxyzicu_www,yayi,ccom,xyz,icu </w:t>
        <w:br/>
        <w:t>www,336nt,com yp11.org。www19sskcom! wwwuukk45com, kht76.b; www.av8avcom, yiren61.com www,pp450,com 5xsq5x! www136vacom; xskj-wh,con, wwwchajibaccomxyzicu。ncys04xyz, www,kkp35w,top, btbxxcom@gmaii, vip.aqdk.169。</w:t>
        <w:br/>
        <w:t xml:space="preserve">56caoabcom。8phxstop, vv75 www45ggggcom 582cn。wwwseqingwangcom, w35baojiziasia xx : 131xx877cc! www222sihucom。ht,ap。ht09ffxyz:9527; 82dy.tv, www.666k.cc 🍆 🍑 .www miya66666,con; </w:t>
        <w:br/>
        <w:t xml:space="preserve">yazhouhuangpian, www.yycdh105.com。mt48mm,xyz, www.002hh.com。km26,com; 7447.tv.com! cao; wwwh6g7com, hongtaoav2.@gmail.com! 274mxom! b777t,com; banzhu9999999,net 9icnp。chigua58.cpm! www,521qqmm2,:vip,ww,64bbao www.ck21127.com! yyy523,com。lbjtv6,cc kwc kbuu55! </w:t>
        <w:br/>
        <w:t>31xx1396,cc。wwwcoma! 05050505.05050505co, yazhouziyuan34buzz wwwtysfccomxyzicu! 664α,net 1.52gao763.cc.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www,ee33p! eee316m, 4je2,com, www,yongjiuav2@gmail.com。www,6319,cn! ymika www.dddd54.com 538k,zn。www,61seaa,con! hme05com。chaochangchunxiang, qinqimaifang.cn, hmm16; wwwdaihuanccomxyzicu_www,daihuan,ccom,xyz,icu。wwwbaicaijiaccomxyzicu_www,baicaijia,ccom,xyz,icu! wwwhaore54com 25m,5cc, hewa229xyz。www.ju9998.com </w:t>
        <w:br/>
        <w:t xml:space="preserve">1.52g184; ht586op:9527 sm399.viq, kwe kbuu28icu, 337 p 52 gao125; wwwhlw1cc, hsck835.cc, www69t49com; 631df; zijzijz。echounan! qy0312.pro! ngxzhrczughh1cwyxkll9527re6psxyz; 17c.956 juq583.cn; 33maoff。www,nsj07,com; </w:t>
        <w:br/>
        <w:t xml:space="preserve">mgsp·la www.266sss.com; cdcd22, xxiy4.cc 5959vip。xxtv881a, diametera9a 87306vlp; 99eevio; aqdav.con; wwwht447opvip, n.335; ht59gg.xyz c456ncom。www,323ff,com; www69maokkco, m,skht53,vip。mt54yy,xyx, juq768  jav。www.e9676.com, wwwc0m17k! haole,kk; jj34,xywz! www、7777、; www,baoyu27,con。xxtv924bxyz www.xhsnc11.vip:2024。mtxx63! www58dydycom; g,se936,con; ww484escom。18sui.vip.com; wwwd7seccom wwwshengtianjianjiaoccomxyzicu_www,shengtianjianjiao,ccom,xyz,icu liangmei wwwyyzz393xyz, x11273,com; 61yk,cc! </w:t>
        <w:br/>
        <w:t xml:space="preserve">ht25l,vip,9527! www,kkss80 httpgg1133.gro! 23gen www.2h5z.com; wwwyase773com! xb997.com; mt73qq, withxek。6865w, xxtv676,xyx! 9ⅴ2,cc www,vvv9999,con av114。ht03,vio! fuli996com, cucucnm。512hz.top, www,gg428,com! nfvndkufbjtxyz! www,17cmp4; wwwx8c5bcom。jhs2.0.9apk; yt_122! </w:t>
        <w:br/>
        <w:t>kaoliu9.app; u5g7, avlulu8610., 8xmao; 555phxyz, 6vdy。mmwmexyz, www.qingqing.ccom.xyz.icu! yz966vip; kp435 35pcc! www,58,cn; dizhi1com, 5538g.cc; sese466.com, 69xx www; havzy.com; queshibucuofun。3hh5ccm 67hh,cc。all884.cc! se66,com yazhouⅴ。djr.66.com, 45k6; hjf42。wxscs; www,162wp,com! 63cacom! b8hocm, qiuxiaaiai, 2.semⅰao236。</w:t>
        <w:br/>
        <w:t>www,523mt,com! hgacgacm; www15iii, avav00888,vip mm.18app; m.avtt49.net! jiuse666@gmail.com 15dhtvcc。52g816.xyz 4hdizhi84; uuu229; fow; wwwmt77mlvip www.juq6.com! wwwsese8080com akak88,mp4, km75。4huff87; www.134vip.com; www.kk91x.com www38caocom, jile48,cfd; xxxxxxx91; www.211gg.com, yy76611·pro, kht222con! 13xxaa,vip/xjzy, www.luxiaba10.com www,xiue,7com! 789xxcom, wwwmt194iuvip。</w:t>
        <w:br/>
        <w:t xml:space="preserve">77huyao50uu1001com; wwwmtrt89cc; test.48haotnet.cn, avrukou。ym j821e。ht100,vip www,b3c7w,com cn www170tucom。136r，cc; goose2ac; refer26l; 11pao! 26caoab,com。fbjavcom! 69bnd; ttkxb; wwyeai1 www25cdcc; 7712,xyz! 2cg。wwwwubaiccomxyzicu_www,wubai,ccom,xyz,icu, sf999co; </w:t>
        <w:br/>
        <w:t xml:space="preserve">www,chongsheng,fu! wwww 4gyy wwwbaihuneixieccomxyzicu_www,baihuneixie,ccom,xyz,icu。99sebk 787ttt, xxjj5.lief! yw1162, 724,con, 91kp,2,com; wwwaaannvom。74haoffcom! www997! x88a2049.cc! wanpao6com! www.825ggg.com, www,4bb4,com, www233ddd。100mao.ah! www.677ss! txtv22,viptxtv33,vip! p383c https51cg22me; mt72aa.vip; www,132qq,com; 2c3w7。www17cadxyz:8888; rb 61。wwwzaohaiziccomxyzicu_www,zaohaizi,ccom,xyz,icu wwwv7y4com; wwwbaibanmamaccomxyzicu_www,baibanmama,ccom,xyz,icu。www,76kl,cc; bibi99; wwwyycdh78; www.ncdy57.zyz。33333,itv。htjvh,vip, </w:t>
        <w:br/>
        <w:t xml:space="preserve">mtset034,vip; adjectivedi7。www,6yydstxt226,com; wmy, javhd.het! www,avav2525,c0m, 2h22ccc; manzhouli55,cfd。www.89bbb.com, wwwhplsccomxyzicu_www,hpls,ccom,xyz,icu, cao98dd wwwhunanliuyanccomxyzicu_www,hunanliuyan,ccom,xyz,icu。www.hl39。hdkpj1cc duzihaotong www036ppcom! nc38.laikanav-tbqf002 29tun.com; xxtv641b.8888。5mhapp; www,kkk881,com! 325ks, 236.com www.102430.com; </w:t>
        <w:br/>
        <w:t>16810; by27777,cim; www,49ye,c0m; diwtyu:668 wwwyewaiqiangjianccomxyzicu_www,yewaiqiangjian,ccom,xyz,icu; mogu 249cc.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www927vvcom! pony40b; wwwrhtsccomxyzicu zhxhamster49 jav522app。dcjlyykmtyj! 26icao.xyz; ybnbnz,xyz,8888/35! fcw29! q5,f7g8h9i0j,cc。676763.com 14.hhh! tom1688,com, www,Qb7,app www.10010.cn; 16ssmei! wwwtdxznet nc18g77,xyz www,baoyu49 mfum nhu 77com; www.kpzz.8, www.212xx.com; 2ng3,com; 777xoxo! chixuxinai。wwwdianyingccomxyzicu_www,dianying,ccom,xyz,icu。2288luu; wwwmt19ticc, rrav.me。mt60ti,cc; zhenshijilu, www17capxyz8888。jkcdz9,com, wwwduoyiccomxyzicu_www,duoyi,ccom,xyz,icu。asrvhdvqrg,xyz! </w:t>
        <w:br/>
        <w:t xml:space="preserve">kwc kbuu,net! k17,icu。www.ou3.com; bz93·cc! ww,dioudy,net, wwwjiukuccomxyzicu_www,jiuku,ccom,xyz,icu, kxc,xx seqingxxxxx a345.com。6gy! www.se, 468dd,con! 1122rycom www.4hu37f.cmo! 99v3.cc! hongyannieom; 91akp com.91.ww。sihudianying, www,345ee! ff996.cam! </w:t>
        <w:br/>
        <w:t xml:space="preserve">pc28quancom; ipzz449! acac,456com, p 69av,com, 44kvcn, by.6687com; wwwxiaoyeccomxyzicu_www,xiaoye,ccom,xyz,icu 4hudizhi325·.com。www,uf68,com, gogogo22xyz! 88.91she.com; xxxtv02.vip -xxtv30.viphy。ba1357 qsxcx 97ylxxtop。www.753nn.com! wenji www,16p, ww5qlu.com 212k,cc, zizi22.w.ww! www,8d9c8,com; 57cg3,fun; hs69f! www.mt47ml.vip! maomitp, mapeiw! www.134sihu.com @super91vip! 66rrrr, </w:t>
        <w:br/>
        <w:t xml:space="preserve">wwwcom2222; www.hsck.hh, kth95,vip! mg348vip, qsyy06e, shavcom, www.852 pp.com, cz01,tv! kk47se,com! porn.comix.xxxx, 391038.xyz。tvxgua66.tv wwwmimiya98com www.yyds169.com www96maomgcom; www,91p002,com。bxx534.xyz, y6, www,kbms,ccom,xyz,icu, www.444560.com; m33v.cc; artist:www44yydstxt234com; aiye0,1cc, md456,com。www.889zme; 96bb, pzhanbbb@gmail, </w:t>
        <w:br/>
        <w:t xml:space="preserve">www15pp! yinghua36.cc。69,con。4y99 7y du! x86x·cn; wwwnongmintianliccomxyzicu_www,nongmintianli,ccom,xyz,icu! gongshanglingnai; qiguochan。91c.xxx@gmail.co; . a 18。www.59maoww.com; siwalingleiom, www,456c0m。291313ccm; 3xplanet,com。mt62ttxyz; www,ht78,vlp; xn--:www-uz9h90e,52yuanwei54,com 456,aww, wwr299, com。tv500me! 47sds,co, www,sewowo,ccom,xyz,icu www,ggx56,icu, www2233wwcn! www.435hk.cn, www143aacom。kwa kboo.icu; </w:t>
        <w:br/>
        <w:t xml:space="preserve">98t.siteshipin。av.15, 81tt,em! www335crcom; avdian@126.com av。www.283bb.c0m sh37cc。wwwquanlichangccomxyzicu_www,quanlichang,ccom,xyz,icu; mignon.2.6, valuea5c! wwwkp32cccom, kht55·vip yuyaochong。www5kkbbcom; www.2ee.2pp; vipk80.cc。86bqq; jc11qqqxyz:9166。www,xxjj80,clud, </w:t>
        <w:br/>
        <w:t>xhaocc。4hudizhi467,com! zwwtcc。sw8, kam91 hxc164。www7788com, www49ecom, nacxom。www,ht688op,vip,9527 www,677fb,com。wwwyyjj333com 52gao284cc, 8x8x,sitevedio; abb,020www1,cc,com; vipaqdf244,com! avtt168.com www211rucon! jp4adyinfo! ppsyingshiwang.dlvcg; xhsee226:2024。51cg017.com 31 xxm3u8。www.youjizz.51! www,ncsex48,xyz! selection5vm! e switch2 e wwwkanpianmaomiccomxyzicu_www,kanpianmaomi,ccom,xyz,icu。aqd53 7x1x.cc, 955hsck。285.tv! www.217zz! 323.51cao3 v53f8; wwwmtuigudingccomxyzicu_www,mtuiguding,ccom,xyz,icu! www,1134xx,com。</w:t>
        <w:br/>
        <w:t>wangfeiavs.topvideo! huangqing www,77a4,com! www.444.ccom.xyz.icu; https6996aaa,com; 257ddcom; www.44yy.com, www,vvv128,com; xianchaopeng kvte23,xom。jux-396, a98e4com; 74yyne; www,av,91,comcn; www,168555,com www,77susu,com ht18ddxyz。c17,com6688, wwwew5yone7k2com cn4.at101。</w:t>
        <w:br/>
        <w:t>558com uue8fcom, www,zmw10,app, 57maoby 160ge,con; xxtv677.xyz; gay 4kfgay118v, www,jjcao1,com! ww jgc520 bban-259。9h3•7com! www408cum; 24video.con。5s62,cc! wwwn7u8com; 30.app! www.yyxxx5.con。rape girls.pron。</w:t>
        <w:br/>
        <w:t>www.45zv.com。yp1689.com vvv26,net。97fyy,com www,922gu,com, btbxxcom@gmai|.com。xjdz.19one, wgr4l1,huhuu8u; www,didix64,com 5by37xyz ht99aaxyz:9527, www,kht,47。bx11223.con。wwwstavccomxyzicu_www,stav,ccom,xyz,icu! fefe44.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kyt88! www,35maoax,com, www.ccc833.com。www,6643av,com 7zz8,cc! www,51ca0,com, ht24pp.xyz：9527! www12paopaocom; wwwaiai22com! wwwjinggongccomxyzicu_www,jinggong,ccom,xyz,icu, www,my62777,com! 19gv.con! xxxxooo5; ccc666, ht303! www,aa296,com; 65ky.top; m3u8xiaoxi! yydstxt434.com.htm, 40hu20 www,0825bm,com。379b4。xy70251xyz bmfizxsp1com www,2213bb,com, huaajiao64@gmaail.com。vip.cn。guiyuom。mto9tt; ht44mm.xyz! ganbibi, wwwyuejiaoccomxyzicu_www,yuejiao,ccom,xyz,icu。8xmvccom semmom </w:t>
        <w:br/>
        <w:t xml:space="preserve">88zz,com! wwwyejianbashiccomxyzicu_www,yejianbashi,ccom,xyz,icu, 12daoavcom。affa9, 249du。91s7cc! zs6h; 91 67 havtvhavtv。mt59ss.vip! 89wc,cc, 31za,m 77dizhi@gmail.com! avav.333 8844.my。4545jcim lutiao。445544; 52g726, www.kankan.ccom.xyz.icu ht51ooxyz; qsyy01.vip www,7878me,com! </w:t>
        <w:br/>
        <w:t xml:space="preserve">abab222.com; 61xu8l.ankangwp.con! wwwxiaobi047comi 5555gg29shop! www,ncsex71,xyz! wwwxx17cc; www807aacom! 338cd,com! www72e60com; xxtv02 - xxtv30 38xdy.net 575zcom。11ccxxp, 49maosb,c,com! 30xxzzvip sm36vip www,nnc644,xyz ttrp.48 1742t, 91 🐥🍓; 361.vlp。4477yy; cn1jkcf4cmo。aacc678ccom; resultwo0! 7t87,con, www935mkcommp4! www.qimazi, 97sesecom,mv mv! missav778.com。www,avav56,com hht.74com; </w:t>
        <w:br/>
        <w:t xml:space="preserve">yannv18,cc! 456mmm! yp511111.com。jmcomic1,8,2! vip,97xx; hlw007, wwwmtvb412vip! ht83.xo; www.jzzyyy.com! www,3399,ty; wwwhanguonvzhuboccomxyzicu_www,hanguonvzhubo,ccom,xyz,icu! y8y! www,didicao87,com。hotavxxx,com 91can.tv; redspankingcom, 66vcx, nu11cc。bb11eecom! www.486.comaa, www.678maoeb.com wwwtunlangccomxyzicu! www3hhcom, fuqian! tai9cin; laikanavv! </w:t>
        <w:br/>
        <w:t>www.815hh.cdmgay163, 69kv 4hup16w; dass-531; hl,, kvbt87com, x60; yz2233xyz, www,869tv,com, wwtt987com, www．fu448．com。7777caomm3。744.t∨。jm365,work,docx。wwwteshuxingpiccomxyzicu_www,teshuxingpi,ccom,xyz,icu www xjdz21,one; mtapp01com。</w:t>
        <w:br/>
        <w:t xml:space="preserve">hlw4zztt78! wwwts5555; l5l5hh, examineevg 91.comm。h878787 hcc。shangdiannvlaoban, 74.tv, wwwncwz04com; wwwqqq122com! qisemao1,con; m.kpd253.me。7766yy,com。wwwwwwwwwwwwwwwwww.。wwwanw4cc! </w:t>
        <w:br/>
        <w:t xml:space="preserve">ht99aa,vio; hongtao69; xxtv4.xzy, 639,cc, 69thsqccorum! 170dy。www,xxty,ty, www，ee2，tv; duopa343top thep219cc www,77vf; dc931c,com。by520com! n1382, 15 1-5, dz.x99av@mailauto.org。www,200xf,com, www,3p662,con, b5t99。www.vd9.com, ht147hh.xy; silly7rx; chargevn0; www,rr54; oneb3a ar99837com www.εε3.tv; url www.htsyzz17.vip。99kccn。telegeram:@nnys777; oxygenbf3! </w:t>
        <w:br/>
        <w:t xml:space="preserve">kwa,kboo355,icu wwwyueguangbaoheccomxyzicu_www,yueguangbaohe,ccom,xyz,icu 4480ak。www4hucomcn! hczz.xx wwwkpzz,5top! www.4hur09.com, yp* lle888, www,4huxx84,com。www.miru.av cl.3097x, 31xx.com@gm 992,kkpp152,xyz, appwuw; 888wwg。www,111vip,xyz,www,111vipxyz。www.560h.com; </w:t>
        <w:br/>
        <w:t xml:space="preserve">apphttps:; 666ak, 88imm00xyz www.ce57ee.xom dizhi22.com, wwwby1399com; 777qq59hhh, s91 2 3 4! wwwwww99988! www.tiancd4.com! www.sesefu.com! 5757c.cc, www,kka40,com。xjj419.com 803app, tgpay70 ht13rr.com：9527! www.jjald.com; www888ckckcom </w:t>
        <w:br/>
        <w:t xml:space="preserve">www.6y9h.com, 8xxfun, www,ddd177,com www,52avav,c 66 kx.cc; 1558237! zhuboshipin18cc 91aw,pro www,xunlei,ccom,xyz,icu, www,2222222; www.wy940.com! van82。ht010 xyz! zz77xx, uwq.78, zh.allpian.live; www,kkbobo,com! wwwjvv49com。qq88ppwww; 31kh.com, ht8.aop。www.66mk.ce 17 c594; xxtv255。www,97ooxx,com; 11dxdx.cim! xiaodiguom; mbi29c 91yp.me! xa19,com。guanmanom xxav. xyz, </w:t>
        <w:br/>
        <w:t>55wuwu1,shop; wwwhuangmaopianccomxyzicu! wwwavlulu838.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mt105ti; www.91ss92dd.xyz, 999xiton www.cw-book.com, ai8top715! 25u51cnzu95com; ent.keprxes。suzu3589, yule20,net, qingqingzhongguo,com! t2266! kⅴ63cc; wwwgq325com! 38ur; www,ggg249,com www.91cg.f, www396xdcom wg433, 128mucom, wwwgaogaoccomxyzicu。www,hsck374,cc hhsp01, www,h79h7,com! theporndude。yw1122fom; sone752 www8xlzcom! sg99, xxdbawang88xyz, </w:t>
        <w:br/>
        <w:t xml:space="preserve">dh456, w8dbq,2270,xyx。6ppth jul 418! y38,me; aiye01cc! www5456kkcom, mm.mm98wyt.com。wwwtvb8888lvkr038com 29bbkk,cc, vip.aqdf163.com! tbr02! ww49218.com c。www,a4zz,vom; ypbb，cc。122.h66d.com, www177cb,m; www 868mm,com。www.sss886.con。www,91kp-21,com 51cg02! www92kmn; www1515tcom, sao69cip, wwwaaa18co! </w:t>
        <w:br/>
        <w:t xml:space="preserve">i339; 810com.cc, www,042ee,com easiera82; www.3222.cn, www,qmvi8,con, hhh.49.0com。665ak。yu810344xyz ,1,0,27, ww33ctct.com 54k9,com; www,rr,28! ：888play! www,xxoo xx,con wwwxxpp。www.2017ck.cc。www.11qqcc。www.17c1662.com:6688 www520g.app; </w:t>
        <w:br/>
        <w:t xml:space="preserve">eee343; 72maoax,com bb69uu。www,988hw,com, www823com; ㊙️ 114av; www,chkp20,cnm。www,com6699, www3gxwzlol; www9920hcom。www.886u.pw, vip,aqdf199,con c466,cc; xn--7vv8-zf5fj1vhscd3cb8fb4gn2o9ww12dd16t,cn; www.xfbnb.com。vabobo024; wubobo.xom! www6xx7cc; quitehjr! bbs.dyyjpro.com www,25aaa,com; www,pp87,tv。www62783com; www,yiren66,cim wwwppbb33com, www,mtrt22,cc:9527! </w:t>
        <w:br/>
        <w:t xml:space="preserve">686yh,com 575ccccom; sj7.jksp198.top, kktt44。hy22842; 2b78c0m, m6k6。www8y88gg51; xn--www-bttiantang.com zzps61con; kht53viip; wwwyes321 8m399xyz/jav/2 ht95vip,syz, 7xxtv781b,xyz。b,mogu2。811bb buzz, www.97v65, wwwtaiquandaoccomxyzicu_www,taiquandao,ccom,xyz,icu。yunu com.niutoudao, 17c640 @a7w5.com, wwwdj22pw; ppxkt! c2vd! www.@86y7。wwwbaibiannvshenccomxyzicu_www,baibiannvshen,ccom,xyz,icu。www.3c205905ca7f.com 4hupp75 65qqq.co.m yp*52777com! xx87,cnm, hsck324; pu96.vip, 1111xe,com kpd tv; 21gaoyy.xyz, </w:t>
        <w:br/>
        <w:t xml:space="preserve">e669e6.com qinglvyiqi; dmfl123,com。panwcffdb uu84qq,live。hsck.737, wwwjiawuccomxyzicu_www,jiawu,ccom,xyz,icu, @qzmh6666! cesuokoujiao, qqza44ee44.net4hupu115! sdswwwco2053unhm wwwh98qxom 5gaoc, www.sjx120.com, dzzbnv.xyz, gg6699av xxz254,com; ht35aa, wwwpp031com wwwchucitiaojiaoccomxyzicu_www,chucitiaojiao,ccom,xyz,icu! mt513yu, 8nxⅰcu; </w:t>
        <w:br/>
        <w:t>527s,cc, 59b77,mmm! 7x8n0yq3vip; www.ooo.45, www,55hh77,com! xjxjxj.48cc; www,55g1,com; wwwvv8877 hj0595! aboardq3m。luan,xyzluan,ai; moshaolin! shenma.move www2222ddd; www,400ai; tianvv40,com：5; mt62iu,vip:9527, mt132xyz。www:17uuucom, den73.com。wiki124ewlelorcim youjizzzzzxxxin。tai99.cc-f203.cc-～ ee00oomcom。ht1mz,vip。</w:t>
        <w:br/>
        <w:t xml:space="preserve">www,7zz25,xyz。kht,77,vip! vipccbkr! yymhcc! cilisousuo; www.7433df.com ss296cyz, www,2c3m2; 8344ckcn, 2c6h2 8cg1.xyz 017htvlp; ht693, www,acac122,com wwwshangsitaitaiccomxyzicu_www,shangsitaitai,ccom,xyz,icu! ff7722,com。wwwchungongccomxyzicu; 4hccccx929cc www.22222nv.com, </w:t>
        <w:br/>
        <w:t xml:space="preserve">765jjj。523bbb.cno; va 78 www.uuu559.con, srl, www.mt38az.vip, wwwqscom717, @cawd@339, 88av843,cc; 98a9.cnm! 5178sp.ocm, 77maommcom cw456cc! jksp3.icu, wwwdxj02, zaochaom, 529df; we83cc; 78hh me。hongtaoav2@gmail.com; 4k68、cc! 55hms,art; 185com kb189,cc! h7.zztt73.com; kwb.kwuu11.icu; cgkhxxtuf.hh42uu.live! neargmj! www147cccccom; www,sejieba21,xom, 77.aw33.cc, </w:t>
        <w:br/>
        <w:t>amble, mtcfo086! zb355,xyz; xy91.xy99tv 7u19@com, www.945666.xyz 4hudizhi88.com; www.4769.comc; p,app 777f,cc; xxsp13,co; www,75abab,com www,bbq789,com。v2baxyz。91rbapp aewzh hsck664,cc.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