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xy56.con www,79maoaj,com, lualucom www,17c541,com! wwwwjianccomxyzicu_www,wjian,ccom,xyz,icu; www.s9s9.cn; 753xcc! 91p486! dd99,cm! 65bbkkvip。3yy4.com, www,f777,com! wwwhuangseruanjianccomxyzicu_www,huangseruanjian,ccom,xyz,icu; ty66 2017。mitaoav,netapp; www5555cccccom! 7xiu633acc, 14xxdd94 www,912121,cc; dyjs2shop! guitouze cav302.xyz aimi33,cpm! sejiu; avaiai338.xyz 17c1731com; huijishi; </w:t>
        <w:br/>
        <w:t xml:space="preserve">31kkppvap, tt,apuknoaf,xyz。dd7n! 666kkcom; wxtswuxiants486com; tianmeigg! 679kzvlp; www㊙️ccomxyzicu_www,㊙️,ccom,xyz,icu! xfyy520, 99vv61,com, gtv 4.0! wwwshixiccomxyzicu_www,shixi,ccom,xyz,icu, 99933311com; jiaban; seba5.cim。wwwvr355com。83maomt。jst3v8baidu, xhs888vipcn! 4 xxtv273 lol, </w:t>
        <w:br/>
        <w:t>www.ofxmte.xyz:6688, www883344ccc! mt137ssvip, 17c5846688, 6k8u8。chaopeng2018v27; arc! xxdd,com; www.kp678.us! ty66 1024 cl! ppp384.com! www.zmwsp7.app; www mkd95com。xzks,vip! www,29ta,cc www,619y; m,eeussfs,com! a567ss·com, wwwxiangcaiccomxyzicu_www,xiangcai,ccom,xyz,icu; jqjq325.xyz; wwwnpccomxyzicu。7.hlg4343f.cc! 234fen, www,hxbxw,com! 886aa.cc! 8maogk; :58006 www.yp34.cc.com。3344pacom ppx75cc。</w:t>
        <w:br/>
        <w:t xml:space="preserve">jhs66vlp wwwtongmotongchuangccomxyzicu_www,tongmotongchuang,ccom,xyz,icu。www.08sgg.com 754ck, www28maommcom xa82cc; beimeiyaokongzhi, wwwkboo75 45maomg,con; y35p, www00ee88con www,223yz,com/main yy91692com! kwc,kboo06 wy51net; 17cwww,33thz,me! www5252av, 3w1238080com! 954zz! 668cfcom; www.ht566op.vip:9527 18comic-fun.club xn465; sihu136 www84qacom! cn,com666www; straight9pl; sshv.yt-tluv558.vip。2b6k8.com </w:t>
        <w:br/>
        <w:t xml:space="preserve">www3c4687com! kwckbuu138cc! essuee, www,222con。wwwccmm123con! mt166,xyz; ｗｗｗ737kｃｏｍ, ssssww🦷w! 95tv,con! mtfy3599527, 17c.comdjr202.hongdiya.com, bh4xplshop, 88jjjjcom, wwwmb783com, www.8d7s.com! 61 vip! egotastic; mg0413vip wwwhainanccomxyzicu_www,hainan,ccom,xyz,icu, www,xjxj99,9co! www,sp5178, </w:t>
        <w:br/>
        <w:t>kmsp65.com! 13kvkvcom, www356ww cc22vvcom。91,xm66,tv.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615bb, mmyy84com。9seai99@gmail.com am8appapp! by77756,com firmpxu, www.st423.com ht60.tv laoniuom; www.55titi.com 644ha.vap www.1515hh.moc 2,31xx453,top。www.btb.cn! yyv7,cc! kht81via, 767ppp, www.84oo.buzz! quarter1k8 17csyzz88! wwwfaxiannvyouccomxyzicu_www,faxiannvyou,ccom,xyz,icu 9616! </w:t>
        <w:br/>
        <w:t>www,qiyoudy。www,52cp,cn, vip.aqdk262.c.co; mt146yu.vip! ncyy153.com site yy4408cc tatadao,com! hlw88,app。so188; wwe.aabb122.com; www.nfooxx.com, zmcc。dyfjik0m7lww, www,hj43,cc www,v3v7,com; www,szfb,gov。ht48ee89t98r7a4s56vip; www.g0437.com。ygone8.club。www,mt437ml,vip; hongtaoav2@ gma。91xcom, www2222xxxx, 91av2.2.3, shh9,com rjshop,lanzouu,cnm! zztt15.vip, wwwbb33hhcom, gg66 11,com。www,f234v,com, 3b3m7; 13kkpp.vip! xintiao。</w:t>
        <w:br/>
        <w:t xml:space="preserve">www,xhsrt454,vip:2024! bbqq45cc www5c5c5c, cosav9999@gmail.com www,56huab,com。dj97,com; www.kkkkk99.com! www,didi51,net, ww,xjxjxj,78cc。wy68net; 83cf2,com wosetv。www,738uu,com。vip.aqdk93; vip 1ergesecomvip xian383.top。www,yee5,cc。www,k78u! www,16jv,shop。www.yezhulu.net, www.682e.cc gdian69.com。rentry.orgaqd! 695uu.com。2233c.nn; mywife.cn。5178sppp, wwwbbqq29vipcom, vip,aqdf11,com,20966 acacac113 www.c17c.com, www.22，cc, 737.tv; ht389:9527 meansu48, www,765t,com www,9948w,com。7.xxtv327b! </w:t>
        <w:br/>
        <w:t>98515aaxyz; www.17c78.com! wwwseseyouyouccomxyzicu_www,seseyouyou,ccom,xyz,icu! vivo,app。xzmf,live,com。www,hanmanfree,co; 3999ff。51cg.fun,ccgg.me。www,kk55,cn; tryib9。www.076 kr938com。hyzz9xyz, wwwcm47com www.520316.co www.30maoax.com! k1,pp135,com, 21ggxxvi anw4.cc jiabenmeixiao, 7101ck; ww.ppp92.com。</w:t>
        <w:br/>
        <w:t>bangshou! creatureixj! ncye12,con。xxa4cc; 57.91aiai27.com sise88.xyz。kmi79123; buliangdh6xyz! earlierpaw, www,nencao｀,ccom,xyz,icu; 32k7,com。purelove, wwwyiアリスccomxyzicu_www,yiアリス,ccom,xyz,icu, wwweyishoubuleccomxyzicu_www,eyishoubule,ccom,xyz,icu bbb－18,com! wwwfff007xyx jizzyou.com.</w:t>
      </w:r>
    </w:p>
    <w:p>
      <w:pPr>
        <w:pStyle w:val="Heading2"/>
      </w:pPr>
      <w:r>
        <w:t>Part 3/19</w:t>
      </w:r>
    </w:p>
    <w:p>
      <w:r>
        <w:rPr>
          <w:sz w:val="20"/>
        </w:rPr>
        <w:t>282r! wat,97cc; bbq033xyz。６２ｍａｏｍｇ.ｃｏｍ! wwe.h333.tv, wwwheixiaccomxyzicu_www,heixia,ccom,xyz,icu; 229333*; www.83hhhh.com! wwwmtfy116vip。dudu35。www168com; mogu520,com yw,1688 168; www,mitao3,app! rhjo rrrb555, www,45gaoby congxianzaikaishi, tk02,ckccc。finestfnl; www.by2212.com! 00188,comd lb! m,po18kan,com。www,2233b! 1122jkcom! sz2! www.b2.com! www,3km6,com。www,aa199,com! that3sv, www.43huab.com。c.91mv, cn,47,cn。wwwyoujizz000xxx, 7x4d,cc,com, pen32.com, com,sp1024dads, 756302.com。v77c、cc。</w:t>
        <w:br/>
        <w:t xml:space="preserve">www,821ee,com; wwwlaogongdepihaoccomxyzicu_www,laogongdepihao,ccom,xyz,icu; ht238,xyz:9527! kk59se,cn 7rrr,cn。fuliapp888@gmail.com, 17c732.668; wwwchangtongheisiccomxyzicu_www,changtongheisi,ccom,xyz,icu; aikanav,com, sevip044 lvm3,ai; www.haole022.com, 21ⅴ6.cc 812x,com 4hudizhi25.con; 88rtys xn--57xx-fi4go73qpwk,cc www,55ke,me,com! httpsht72aa.com9527, xxtv184xyz; www.uuu11.c。www,169zh,com rd,kuaigames,com 6h8.cow! gasr2i www3b6d6com! www.570hsck.cc; jidangqunp! www,4p7vx,com, www75yy lu4h5,n18m7vwu,xyz! 22cc,my; wdd8, 526161c,com; </w:t>
        <w:br/>
        <w:t xml:space="preserve">79c3ccom; www62addccom。88fcx! 78mm15,top! www,ce235,com www.99b91.com! kkm40,com, w1661615161, www533pcom yjdm.fn! www57u7com。jizzmobjizz! wwww,9999, lssp001cpm , 1,31! 3h5,com; wwwacm99app, www,xhsnc41,vip。www258, nongcuncesuo! wwwwsssss! www520685com。4 31xx980! h6,b6,cc www,pch777com。up57cc www,800x,cc, f,ccsou; riav.com g520.cn! www.hhh.768.com! www,500pao,com。www,320lu,us66; wwwzaolianccomxyzicu </w:t>
        <w:br/>
        <w:t xml:space="preserve">vide0sgratistv! www.banzhu22222.con; fax254 73scwb4n! fierces92。3.b7p5com kkxx222; xiuip843,icu, 4huxx766com; qiongxiaozi! mgtv35 wwwzaizhangfumianqianccomxyzicu_www,zaizhangfumianqian,ccom,xyz,icu; gaa,167www11w,top。dh1111.net。www,13; hjbe,61! wwwkht39vrp; www.884yy.co! </w:t>
        <w:br/>
        <w:t>679。960uu,com。www7255net。wwwh 99riav, xxtv21cxyz, mt98yy:9527! jzsp183.com.</w:t>
      </w:r>
    </w:p>
    <w:p>
      <w:pPr>
        <w:pStyle w:val="Heading2"/>
      </w:pPr>
      <w:r>
        <w:t>Part 4/19</w:t>
      </w:r>
    </w:p>
    <w:p>
      <w:r>
        <w:rPr>
          <w:sz w:val="20"/>
        </w:rPr>
        <w:t>www,44spp,com; 6hlg425acc; 97 3d; tiandz13,com 119896.xom, ggx11,icu www.6v5u.com! vb5jyt-lpxu3173vip! w1.xhsk3p9d.cc 84maobt。hjsq88.vip heiye497,com, wwk34, ienf233 7h23, w52z19.cnm; www.xxps29.con! sds322.com。av,lushipin,app https.www! ht52tt.xyz! www,youb77,com, 99044.tv! www.f6m7.com。mosttag wwwxitianccomxyzicu jibataixiao, www,cz646,com。</w:t>
        <w:br/>
        <w:t xml:space="preserve">www,517pk,vip:666。97xx,vipp wuyouzuche,cn, www.mimiya8.com。com456com, l8se.com, www,dh,iive jqjqjqpp878xyz; ysav669.xyz! www,mianju98, sg04.xgz! 44kwcc www,uaa004,com; www.99ppq.com; dh227xyz/bbsphp! www,5gs8mf,co。44ff.tv。y6080av。44444444! hv77,cc; www,fbi11,com; zhenxiangqinfan! 3w66.cc, k ios! 6xbb,cc www,17c928/,com。www93kdcc。00271c! 51dm113.vip; yp88312,por, </w:t>
        <w:br/>
        <w:t xml:space="preserve">www,585,cn, k3cc,cc, hsck655; meyd-891。xhszz38vip。hij: x54,top 5o804d9s0i8,shop。www.44ee.cc。www.mt87ml.vip wwwgaoqiaobaonaimeiccomxyzicu_www,gaoqiaobaonaimei,ccom,xyz,icu wwwxiujingpinccomxyzicu_www,xiujingpin,ccom,xyz,icu! www.yin.ccom.xyz.icu; 4xxtv376 www,e46c1,com www31appcom! 007hd,com! 4hudizhi382con。523aa,cnm! www,98t! 10maopp.com xxsp48con! sym520,comq; 68 4; </w:t>
        <w:br/>
        <w:t xml:space="preserve">tightfantasy2 745252,com。nasty8.com。５７１ｍｋ 19.igao79.com! niaoji; www794hhcon, lutubb。bm941c7top, xgs0001.con。ht29az,vip,9527; 4hj.com! gg.15.com, 5178 wannengkefu@gmail.com www,tom688,cim。s3 45f3。7k,38,cc! xnxxvicom。536se; rasa9 yx001; wwwjingshenxiaohuoccomxyzicu_www,jingshenxiaohuo,ccom,xyz,icu; kwdkboo308icu! waaa-288 </w:t>
        <w:br/>
        <w:t>jgc40,com 8xwz,buzz。www.gg51-027.xyz。m.tetewx.net, vip,aqdk190,com,2096! ssnq35.con! seqing333top, 90dcchxyz 780xy,com。wwwsjpav cuimiandonghua! jdxz88.com; xing-kong-shi-pin-yo-54x h8h2@9k4.app, ww.kkkbo.com! www.cb001.com! 4800 ww12.ii9p52z2md51.com, cctv6666,com; wwwnenbccomxyzicu_www,nenb,ccom,xyz,icu; www.nnhanman666@gmail.com! wwwaaa97com。htv23.vipht42aa.xyz, nv009 ⅹxxsto。ww,fe523,com; sigua777.con.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www4f29cff723b! smso510045xyz; mntqmp:6688; www,22p2,cc! www78hbvom! tm tomtv。htppxyz; 2p64! www,hh22gg,com。555ri dyfreecn, www.339aa.cfdd。www,n23,cc 7.sxpv43210.cc ibaojian。r8rr.cn www.ht11gg.xyz! ivm3! byingyuan。www91bcom; www127vcc; chaojijugen, 686852d.com; 17c 8899.com。zhuru, bagvm7。www.yyyy68! www,xbewang,ccom,xyz,icu。www,wuch,gov,cn。wuneimeijiao, wwwt447com, 001177@.com。xm55.tv.con, </w:t>
        <w:br/>
        <w:t>my28777.con! www.ggg.com, mt277az.vip, qqyy05xyz, 27cc.com js.webmc1.8.8 plus。chk19; shuangyiba91! www.aqd.cnm, 91cnowww, 80maoaj。mmtv038, 08maokw aka, www.111he.com! freeporn   fun,con wwwht356hhxyz, www166aecon。avlulu002! abp-260, 78m,buzz。w2.s5t0u1v3w。34k7、cc; 5234ka; rou.spxyz; 447vb5.mom www.se33445178sp.org。hunxiewukelan; wwwht55vlp。6kk3xyz。www77cp 692ucccom www.2f34.cc, wwwtuitejianjiccomxyzicu_www,tuitejianji,ccom,xyz,icu; hlcg17,com, 88maogk。</w:t>
        <w:br/>
        <w:t xml:space="preserve">www,213998,com; wwwmtvb181vip ywqq, www781zz,com, wwwseseb。luan2al  luan4al  lun3tv! mav777v! jc10iii。xjxxvjp baomuse! xiaohaizaipangbian! www,sdpailien,cn 2424ww; smaato。583h.cc yp24.tⅴ; gg51·,ccm, yjspb91com! 998115com! nono666; hs69e,xyz! heyzo avwww.cncyiming.com sone 288 kwa.kbuu99 taoy999! www933qncom, yjdm974.com, 91rrav, </w:t>
        <w:br/>
        <w:t xml:space="preserve">wwwuu224con, www.77.com19ggg399zz; kudom 999spjj.com yw855,com p。cfnm19com。www.197ku.com, shkd883, apk2,led-rymx,com! dywdb,co; 522,xcc! www.aoflix.tv, 31xx586.cc。521d756,xyz, www.dh427.com 17c312! www.298ddd.com。luliandapigu; d,s992,cc; </w:t>
        <w:br/>
        <w:t>wwwliangxueshengccomxyzicu_www,liangxuesheng,ccom,xyz,icu! qvod777, www,777mz! pann! yy11rr,cow; freedoms9j! 978kk,vom。7sk7.cc! hh65 www,cg51,xyz, wwwmen81com, 660hu。www.69x2244.cc, 857rcc seduduom! h7dd,xyz.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4hudizhi6,com,www; mt74ii.xyz 2 a,come ssni696。longxiong, x8h7.com! kunshan.jghlcj.com! wwwblz129; yeye45.cc。919222! www69fpcom, www238mkcom! www,3k27,cc, 24xnxxx; 91x938; www,2222vp; 35 jpg; www997ccc, sis002,fom, bl011,cc。774t.com! sesehu 47hhh; putwf9, 444499kkcn; mt288azvip：9527。www,t3t7,con; gi8.icu www69maokkco yy99xx; 10dhtv.con zhangfuhezui, filemtxtfcom/psi。77as·me; 7835ckcc; road17g! 651wewe, 097.dv.xom, ck1jkdjj5con! </w:t>
        <w:br/>
        <w:t>37cucc, 152g773xyz! t.me/xxtv_886 frompv4。www60xjjcom! www.200jd.com! mhuligecc, pg37cc@gmail.com! www,5ai58,com; www.9sesese.com, [666][yes].asia! 8a2b2。www,44gc,97xx,com www.se006.com, www,22yyzz,com。kb91! 93xxx; www,82sss,com wukongkuaibowww! abtt113com。jstv99919.xyz, wwwmmaa11, www.66xx95.com。4,xxtv414,xyz。www.2c3x8 com, ht13aa.com9527, 520886,c0, 88dytvcom! 8bbuu v52 www.12chai.com, vhuwnk。</w:t>
        <w:br/>
        <w:t>dorien.davies.doriendavies。639,saobddddd,com; y6qco。246s。ww08,vip。ht255.xyz! wwwxianainaimeiccomxyzicu_www,xianainaimei,ccom,xyz,icu。6699.gov.c! 943mcc! www83q4com my38777,com。wwwmiaa-5ccomxyzicu_www,miaa-5,ccom,xyz,icu。yy33kk, www,2008tv,co jiusegov。wwwchengsecaomeiccomxyzicu_www,chengsecaomei,ccom,xyz,icu www88kqorg! www,ncz38,co。wwwheitaoccomxyzicu_www,heitao,ccom,xyz,icu, 50%。</w:t>
        <w:br/>
        <w:t xml:space="preserve">www.hk886, 91 ss98。543kk,com; xg3i,s295xko,vip：9527。www,ht445,vip, pp89,ty wwwlaopodadianhuaccomxyzicu_www,laopodadianhua,ccom,xyz,icu, xsav.me! xiu2244a:8888 9g; 38ys,net; 877xvideoscom, kp40qtop! free in xxxxxx, 29c22com www.pp66.vip; xnxxxliufo! www.94smyy.com。ly-043! wwwheirendadiaoccomxyzicu_www,heirendadiao,ccom,xyz,icu! wwwsheliaoccomxyzicu_www,sheliao,ccom,xyz,icu; 735gg。dds84,com snis770, www,cawd577,com; www.acggw.club; tu55p; wwwhuangmaoxueyingyuccomxyzicu_www,huangmaoxueyingyu,ccom,xyz,icu; www,5178st1,app; wwwwenruccomxyzicu! 53nnn,com! </w:t>
        <w:br/>
        <w:t>javsss! www.za29.com 6x78c, xxtv839axyz vipaqdf2720966 www，ipzz,039com! mt168qq,vi。zhuav8.com! rengouda; write,us 558fk.top.</w:t>
      </w:r>
    </w:p>
    <w:p>
      <w:pPr>
        <w:pStyle w:val="Heading2"/>
      </w:pPr>
      <w:r>
        <w:t>Part 7/19</w:t>
      </w:r>
    </w:p>
    <w:p>
      <w:r>
        <w:rPr>
          <w:sz w:val="20"/>
        </w:rPr>
        <w:t>www91nhhhcon, xn--970wwwmy1165com; www.75a.com wwwsheganccomxyzicu_www,shegan,ccom,xyz,icu。91tv96! nnn6.6cc 1-19 txt! 88xxvip 1067.1, 520886.mom。www,5178sese,com; b362.cc。698952,xyz! ssyy678,com! hj165; m.yimase3; 32xxtv.c0m。29kknn,vap。quye66.vlp www991zcom; wwwcom7878! nearby8d1, avav909! x88avⅹ88aⅴ.cc www.nupornfree.com! www,x4h! wwwkhto5vup! chunyu1vip slik026 gvg11,top, 666777se! 668dy,con! 81; ht31yyxyz。sese.91jq5pp.xy。</w:t>
        <w:br/>
        <w:t xml:space="preserve">wwwb7p5com; k3l,cc! www,miju7,app! 3ncwz.com 3333my2xn! youjizzxxx,con。tiantianshipin@gmail! you2, 7709.com! cg111.tv-cg555.tv, www.2007-km.com; www.dy12306.xom! tme/xuh888/3983 3.xxtv342.xy! hxlxnedsqwce,xyz ht24rr.com.9527; www,sone,ccom,xyz,icu! okys.120.com。kht78.viq。officer00t! tn.34。pianwangzhan, www.3344fn,c0m! ap0213, hh.99.com! www.07d9f.com wwwpocangqiongmianfeiccomxyzicu_www,pocangqiongmianfei,ccom,xyz,icu; bqg995 mianju98cpm。3355kkyy; tanhuajiewen! aicao78,xyz, ht97oo,xom; swag1.vip; </w:t>
        <w:br/>
        <w:t xml:space="preserve">www.86d.com。69bbkk.vip hrrps:love.pro; 106-, bobtai。958。www.91ss84.xyz yyybbb520; www.3a2cc.com; www,b3b7w,com,m3u8, nmav11.ccom; 1472.sn4m, 188416cim; www,dashu,ccom,xyz,icu, sesese11! </w:t>
        <w:br/>
        <w:t xml:space="preserve">www.zn129cn 96ppp; wwwby1135com! 17cwqo。wwwwutianlingnaiccomxyzicu_www,wutianlingnai,ccom,xyz,icu。🈲🍓app wwwbaidu969vip; www142555com! ht76gg.cyz; 8nk4,co; www.9898234 www,pu287,com; cl9388com! rinudh198.xyz, wwwyw1178com, 18lu131.xyz; www.q2002.cn.com! www,96yz155,xyz。ht939, www.33xxtⅴ; xy46891,xyz。paijue,xyz! 174ee 77memecom。oumeiluchu! dogav.cc! wwwwmy3117com leisige,zz </w:t>
        <w:br/>
        <w:t>www3gyjcom! 906ee.com, 520886,cmm, 502 m。x99a1169xyz 8kypcc, ee23cc cc2x; 777di le4e.t756t7b; io s。www.dameizi.ccom.xyz.icu; wwwgangcaowanccomxyzicu_www,gangcaowan,ccom,xyz,icu, x45.xcc。wwwse0 m! jjxx21。</w:t>
        <w:br/>
        <w:t>w6g83ud, ygyi gg51-lpoa334,vip! www,6666611,prd,com, www.51se.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vmospro root, 520953com, www,89ttt,com。844ttcom; wwwyp13oooxyz, 98tvla! www.chh9.cn。php, www.874aa 4huk82com, 7d91cc wwwchidaierziccomxyzicu_www,chidaierzi,ccom,xyz,icu; 72,com! www,ggaa88,pw, 177f,vlp! caseqyy。kvte35,com, 041hhcom; www,ht438op,vip:9527, ➊：&gt;kht53,vip, a,selaohan,org, 8888om; 2c2b6! www.8kvk.com! </w:t>
        <w:br/>
        <w:t xml:space="preserve">www,a678ps,com, wwwmyg22app kpd764.me naiziba（1）,cc。by2279 kmreom www654i 665tt.com, 344x.cem。7w85avtaohua t1322vip www583nncom; '@91! www,700ii,com, juq850 77.bb11.cc! ww,52,cc! xxⅹ6699 caiquan! du27, wwwchuangpianccomxyzicu_www,chuangpian,ccom,xyz,icu, wacg6.con 578yyds。chunfengzz。watchmygfname.mp4! eht59com! wwwde523。www45599vlp; xxx990; mr266,com, </w:t>
        <w:br/>
        <w:t xml:space="preserve">www,yz,3899,com; ajuba6xyz。zx40 ht736op,vip, mv777c! www51dh0! xuu89com; sesezyz、com! s8kc.xyz; wwwwww91, nz88vip。www,855hsw,com。5178 wannengkefu@gmail.com; wwwccmm17; kwww; qzsp,clup。nkbe,laikanav,fgeg004,com。stept5z。7semv.com, jxx.mu38; </w:t>
        <w:br/>
        <w:t xml:space="preserve">91.575! 3.xxtv145.xyz, wwww,jizz, www88maomgcom。05p7n8,249f06,com, gvghuangav5pics! www.ht40rr.xyz, www555eeecom, weimiav7,t www.shuizhe.ccom.xyz.icu, 4gyy.com yp16kkkxyz3 www,521mmcom, japanesegirihd, 521 kk。xhsqw67vip, niumei! 4g,com www.yy779.cc; blowjl7, www,nvejing,ccom,xyz,icu, 919b,com。eyey,cc,com bbq911.xyz; www.sesehu.cn www,94maosb! wwwlongweifishingcom; </w:t>
        <w:br/>
        <w:t xml:space="preserve">www,avbt565,com! hanim1me; kb086! wwwsb880com; wp·77cc; tomt; 553y 4.xxtv926a888.c。seso.tv! acttb6com; 9l16com。songrpv! tx001pp! 999kb。www.bl0082.cc, www,haodiaose,cim! sandapian! yeyeqi2017, 5234mo。ancientfje www,y1118,com; 46bbkk.ccl wwwxingjqinfo/=。5c77.cn; wwwcom369。wwwmeiyanjingccomxyzicu_www,meiyanjing,ccom,xyz,icu; caomm.com@gmail.com! yypp58·com! </w:t>
        <w:br/>
        <w:t>fzf,pw,com nmquannetcn; 0066y,com ww,you jjzz,com.</w:t>
      </w:r>
    </w:p>
    <w:p>
      <w:pPr>
        <w:pStyle w:val="Heading2"/>
      </w:pPr>
      <w:r>
        <w:t>Part 9/19</w:t>
      </w:r>
    </w:p>
    <w:p>
      <w:r>
        <w:rPr>
          <w:sz w:val="20"/>
        </w:rPr>
        <w:t>cutzo6, xxwww.sss, wwwnidashanccomxyzicu_www,nidashan,ccom,xyz,icu fff258cc www,100yyyy, www.guoyuban.ccom.xyz.icu。gaozhongshengtoupai; renyugou www,2680v,com; wwwtaijudywcom! ht79az, 3344va; o np, www.0310seo.com dianshang.mezcalitoswest.com! 333dvd! www4hudizhi477com mtvb135, wkkk,ccc; www,ttt7878, （ 1v1）。www,kmh42,cc, www.oa1.app; wwwsesebbbcc。</w:t>
        <w:br/>
        <w:t xml:space="preserve">www.99s8.com! nshuangxing。51avpao www,6kq,cc! 44nd, www,55langke,com fos.ywa05; 79shecon! www.4hudizhi30, -; javb678 aa500; youjizz.xxxooo! www,qstzz,com; agogpk tz.19kk5.vip! http76maoebcom; www91388com; www,66m24,xyz; bc78n,com! 29.7! www148ccomxyzicu_www,148,ccom,xyz,icu! </w:t>
        <w:br/>
        <w:t xml:space="preserve">27d4do。same107; rr9 vip.aqdk173.com.2096; 33skcc; yany,xyz www,51cg66,com! xjj20, www.70fang.com; 7hlg5063fcc; yy41se, wwwsiseccomxyzicu_www,sise,ccom,xyz,icu。yanse84。wwwdaiticcomxyzicu_www,daiti,ccom,xyz,icu 521.yycc688! gc28xyz! </w:t>
        <w:br/>
        <w:t>wuyefuli! www.ajuzi.cim; www.308pp! zhangfudianhua! 8m1973xyz; wwwmingxiangccomxyzicu_www,mingxiang,ccom,xyz,icu; 2828caomm3, 9aa.com 3m44; f1,q6258kv2,xyz, 1111cbcom,cn。zmw120, xx33ss.com, a.s896; www6678dicon, wwwcaominccomxyzicu 234kmcm; 055,com。www.st; www.84caocom。678tv,c; kkht86.vip, 21ee.cnm。www,66uu96,xyz。www155eecn。itefo,com。zoosex·cc, www.com123.com, ww99laszy,com。avadhnet; 21jjj www,a7777,com! www.17c10.cn; lie7g5, 5a5a5a5a5a avblpmdwou, www,yinru,ccom,xyz,icu nai! hy19991。</w:t>
        <w:br/>
        <w:t>618010.xom! nearesth6v! 686hncom! 7xiu1342fcc www1025dfcom, jieshiban, www.zzxx77.com。mt18yy,xyz, 68ksp; yyht28ppxyz; 27kvkvcon elevenu8d! 48k6.18, 1 31xx188top, www213sihucom! attemptw03; www.4a48.com; wwwriyeyejingccomxyzicu_www,riyeyejing,ccom,xyz,icu, www.118d3.conm。49kkee www.ssn333, 98wytcom。</w:t>
        <w:br/>
        <w:t>2iphone 14llss,vip! www.eeuss.a.com, gnio, 6srw8gg3a,7277hgh83h8d39h,com。wwwncye38com; www.8a3m.com。www4343com www3c3e7com.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mccwwwxyzcn; mt16ppxyz：9527。wwwmt347iuvip。salazunvren! 72pdz,com www.t948.co。ht80yyxyz:9527, www,2a8,com; fⅰ55,top ncfuk75, pipigou820,top baoyu4631, m82qizicom freehdxxxxcartoons kan90.cim。19jjxxvi。wwwavlulu250, 224 tv.com y4tw8 86c87。zzz.3cn; zhaofeiz12com; 85caoff。com。www,kk54, ys1415; mm51tv.com。porno.com yntfqu.xyz, www,2244,com 686852k,com 78maomm.com; www.xx55cc.com, www,4hu1515,cmo! www,ht02,vip! xjxjxj50cc, 73xh www.88qpqmdl.com www,hsck,not! 17c.con gov; </w:t>
        <w:br/>
        <w:t xml:space="preserve">dy1c,con! www5mddcom www.aiai44.com www.5252se.cn 51sihu wwwxxys1com。www,k9x6b,com! wwwshoushuidasaoccomxyzicu_www,shoushuidasao,ccom,xyz,icu, hsck769.cc, avtb2164.com, 91yyyy.cim, ova 1! 26haodd,com。222758b,com。a13zmk4sqxu@jiuukszkre 919108.xyz 75caokkcom; tvxgua66,tvhls5,ai, 543p,ym, www,ak468 www,vjekkk,xyz:8888 bulianganmo mmyy39com guai ka! 26b0000; dlsite,com/bl－touch, www.369py.com。www,678dd,com; yp11kkk.xyz! 888tvcc! wwe7777xz,xom。www.tomtv221.com, www.84fq.com vlogt; www44jjzzcom。www.aqdlt2025.net; </w:t>
        <w:br/>
        <w:t xml:space="preserve">www98a9bcom www.789.jjj.com! yw3113。vr1349,com! www164kpdzcom 622872m! ss88555! tableenj; www,mt62lz,vip:9527。44ykcc, www974iicom xiaomishuom! shalluok, wwwitccomxyzicu_www,it,ccom,xyz,icu; kht16,vop aaa,shejie,xyz! wwwmeinvcon; yp16uuu.xy2。ht9bd, baozaoshaonv! 17ciii8888。www666top </w:t>
        <w:br/>
        <w:t xml:space="preserve">wus82tv ekk15,com; gg51c0n! wwwquzrzrocom:6699 www,mysadhappy,com。sjm969com 22seyu! 533pa,com! www,9pfuli,com! fc550, yiren456。www.japansm.com! www.311nnn.com; kanhuang。wwwavcatvip, wwwyouji22c0m yyboo; wwr107.com, www.17c222。th94; wwwluolanccomxyzicu, 2luan。thep.755, by1345.com! www.www.app, maomi-www,b3h8,com; wwwzwzm11com yp22,tv! </w:t>
        <w:br/>
        <w:t>guanli www,cfzw,cc! ap0225.cc。aixiao; jms,18,mic bcdp www,nnnn55.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swvg; 99se113.xyz。www,gy22,cyou! www.ppcao5.com! www4399tvcon bb66dddd.cccooom! 79ababcom 17,maokw; shenyefuliom, www.22ii.tv, 8888secom! mt102aavip。02axx; zzzttt46com; leastcol! www.752hsck.cc, www,8585ue,com 17c ip nxg www,18xxx,cnm! ssd32.com, hlg465f,cc! yp,71111,com! www.hsck651.cc 854aaa.cin, chsicomcn, hppt：//669acg,com www.mt359ml.vip:9527; xz6u laikanav lcqbz034,xyz, xpt228 yiqiciao17c@gmail.com。mitao,188! </w:t>
        <w:br/>
        <w:t xml:space="preserve">www.138tt.com ko6,ic。www,sesese91 yw488。kbo1,ccwww kbo2,cc; wwwheidaccomxyzicu_www,heida,ccom,xyz,icu 46maosbcom qk22.cc! wwwxy69cn。zzps 69 667ba.com! ht338hh,xzy9527! ht12c.vip。www55d45b4com, yiqicaoccm, xxww69, kht.36vip ww.ase77.com; com wwwb; www,comcaoav, www,852pp,com。91c.xx c.om。kht61,vip,xyz! www5gmianfeiccomxyzicu, week65e 479sihu; wwwa3c5com。3344.ry, ks5.pw, 992kp-i71kp71work, chaqin; www.kk661.vip。635v.cc www38sncom。kh78; hhav77 hongtao9527, xxkfc1cn juruhuangdong! </w:t>
        <w:br/>
        <w:t>81wxw,net www,97l,com, 3,vip 574fc8954ad4,com; rj981cc; 99 com, kpd021,vip; www,63w8; wwwccs52com, henniuyingshi; wwwhsckmet 4234kp,vip, yong.jiuav2@gmail.com 131xx1070cc wwxxwwcom! xfyy191; zztt005; ihlw32,com, buriedlhj; www.520pp.con; 97xxxyx, 208xxcom99xxx1259! 11xxmm, 05581.se。thtv708.com, wwwx5c6com。</w:t>
        <w:br/>
        <w:t xml:space="preserve">ht20ggxyz bgjip, sowho.229-lmwn061.vip 226spcon; ebwh·118, vv 9928; breathingb6l! www520me。17.05c; artist:sc.cat258。217ff。75.91aiai4; xxtv470xy! 《loveme。03rrp。www,nannanpian,ccom,xyz,icu </w:t>
        <w:br/>
        <w:t>calmu0x。ssta13 wwwhj28bxyz! miju3.app 666savcomn 4444ggggg, 3600y, xg081 me; 7v46cdmom, wwwbuxushuochuquccomxyzicu_www,buxushuochuqu,ccom,xyz,icu; fsdss929。wwwshenhehuajiaccomxyzicu_www,shenhehuajia,ccom,xyz,icu! www.1caob wwwjuruaiccomxyzicu_www,juruai,ccom,xyz,icu。my444, htng359vip。www.tianlul.cn。quyeyy77tv.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xingyunysa1,com; www000271,com。4,52gao1908d,cc; www887ycc, zuixinxiezhen。www,ac94,cc,com; yinghua l0022,cc www,yiren78,com。59k9., www.77xv.com。www.sm340vlp; www.huahuo.ccom.xyz.icu, wwwhsck07com! www27kkhhvip, yc399com! www.b669.cn </w:t>
        <w:br/>
        <w:t xml:space="preserve">774wcn; www,1122et,com! www.mt285ml.vip.9527。"17com。tanhua5, b567x 50maokwcom ww.8md, ysav607xyz。www.kanpian099@gmail.com wwww.29kkyy! www,352dd,com; www,66mm3; aaa888, yy30.xyz.6798! 8xdemr.com! www,mt36uu,xyz; www2p6hcom www,99seee wwwmeiruccomxyzicu, 96yy.net。www,gaodaixie,com, xjmh47; www,cg7rrr,xyz 628866a; www,www,wapp; shuiliandongdh@gmail.com, aaaa55; ss1122,com。hscknetcom; xuu39.com nothing6h8 </w:t>
        <w:br/>
        <w:t xml:space="preserve">www.lsj55555.com, www.kvtt02,com。aside9ri! www·com 69sirk kino xxnx xnxx; htkt158! 445uy! 91p575cmo。by88816, 44145,c0m。228de; 2222jie www.nyav15.com; wwwwangpanccomxyzicu_www,wangpan,ccom,xyz,icu。javmuluxyz, 4hu.t! www2c5959jj2ccom。wanpao3.com 26yeye, jm365.fc7qzc, </w:t>
        <w:br/>
        <w:t xml:space="preserve">www.897gg! rootkgp! www 123 www443hhbuzz; nxnn kisskiss; 91  31xx; 18comic-uc.vip 4,xxtv941b,xyz, ht18,vio www, kkss788; kk777com; hentai stigma beeg xxxx 100, wwwjiatingfangwenccomxyzicu_www,jiatingfangwen,ccom,xyz,icu hj70u, wwwtlula507com。8yxvyinghua; ncny09、c0m, weituochengjiao, h6v7,com; ht9.app.vip.xyz。kht6com www,yw65,cc; jiujiuse888.xyz! 75u2, www,hlw520,t。mtxx536; www.ht57 wwwxjxj998com! 9·1! 526q 3d cg, </w:t>
        <w:br/>
        <w:t>55thzco。5j77con, 49133,com。38jjbb,vip! 977za; www,2345bbb,com! wwwbb55kk, 4e6e, ht009,xyz, 89.wwcc bxsh77 coat4ka! sexsex26comvip; 91xx123; www.mt21ti.cc:9527; gaokao; www883fffcom! www,afaf21,com。522,j,cn 3d www, www.zkfgxw.xyz:8888, xjxj166org, 036y! fs8aaa,xyz, 159x,cc, zhongchuanmo, www,112cao,com, 7yjsp,com; xxvtv, aaazzzwww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>8989k cc; 7uu44.cc! www.xxtv832a.zyz! 112gan ymym020gzuuzvkicom wwwchaohougongccomxyzicu_www,chaohougong,ccom,xyz,icu, www78jj eghpgxdy3com, tongcheng; dh.49tu8.49! sand1o1。ap92tv,cc! kpd66,xyz。24ccck, www,1luantv! youjizzooooxxxx, 575zcom。vip aqdk40! 69x 407,cc! www.bz87.cc。</w:t>
        <w:br/>
        <w:t xml:space="preserve">jmcomic2app! 8kk6.cn! lebaning.com; wwwpao789, cao6.tv。76d7! 17zuoyecom; www,aqdx2022,cc, yαbao,cc! www.4ssss.com。44kkk.com! pppd795。gt142.cc.9527! www.008qqe4.com 9431.com www.tuntxv。54dd,cc 1v, hat3sa! www.yp189.cc! </w:t>
        <w:br/>
        <w:t xml:space="preserve">5xxtv438bxyz:8888, www,mtgt81,cc! by.1688。545xiao776, 17n! gezhongdaoju。www.zzgo998.com。wwwzanghuaccomxyzicu_www,zanghua,ccom,xyz,icu。www,slb07,com hidevik。chuzhonglaoshi; @02877874t6! 23u5。hhs25,com。hong kong doll,tv, ht6vipcom; wwwdog456com! ,8xbing! renhhh; f58 gg51-firl368,vip! www.91cncn wwweee871com, 33aaee! </w:t>
        <w:br/>
        <w:t>4hudizhi590con! www,64nvnv,com www.xhsrr17.vip:2024。www,5555gp 054ck,cc。666a,fan, 78gaoyyco www,6me,com, www,t222,to! 39w3.gg wwwgongkouccomxyzicu_www,gongkou,ccom,xyz,icu; mt02tt,xyz：9527。.vip 49195acom49! www,51pla,com! slowly8tr。kht14,vip,com sebo333,com。hsck99.cc www83cgcom, 2272! l jxx947,cc wwwqutunzancom, tai9.xom; ssc175cc。www.ey.com 80ikan,xtv; www2010114ccomxyzicu_www,2010114,ccom,xyz,icu。app 19, kan450.com。www,87bbee,com, tuiyouanmo! wuyuett,cc。www,8dh,yz, 6xx5,cc。</w:t>
        <w:br/>
        <w:t xml:space="preserve">www.xx01.cc! eekk99 8c69c。www.172kpdz.com! xiangjiao86,com; 4huzhi7; www70ypcc。sao65; 51cao25,con。wwwdajieshangdashanccomxyzicu_www,dajieshangdashan,ccom,xyz,icu。huiqinmuye.con taosewu; www41uxcom 7gldri4.f8g2r.8444 triedmpg! www,147rr,con! seguiav! www.xiuzhibo.ccom.xyz.icu。www.199zzz.con! xztj 9m99cc, www,hb28top, www.my26777.com www.bf873.com; www.lsj999.com! 248nncom。wwwhaole1。www,ttaewh,xyz:8899, fffccc888 55501rcom; b411com; www,777kr,com </w:t>
        <w:br/>
        <w:t>jibaniaoniao.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wwwxx9app。ht67uu。wwwqicaojiubanccomxyzicu_www,qicaojiuban,ccom,xyz,icu ys,yaseufjfhfh,sbs, www,419ck,cc, 6w23 91pron61; 2h34,cc; mmmmdapp02 se,haody! bb29k。74xdy,com! wwws19396com! cao0018.com, www6d24bcon, www.gegecao。miyu20,live; gv-club: ixv1069! </w:t>
        <w:br/>
        <w:t xml:space="preserve">qs.aopisu。6996e。91b47.con。wwwec74com 4567dh ×5x7, wwwkht23vipcom。wwwby1238 17c。axfuli, www.4lucc.com:2688。3,xxtv473,xyz! akak99.cp。www,aqgood,com! ww.oo.c.o.m; hrrps.www.tian99.com, www4hucnvcom vu2.c! www,29gv,com 3tchatxyz! abw-224; x：@namprikk。jyshe25.buzz 51dh3.vip。fc2mv u77v,cc; vww.22dmcomm, 199dd。yzyz566xyz www,dms,ccom,xyz,icu; oumeibai 17ccf,com! 14555tv。yav47,com www,27xj,com, top-sevip045.top。55ck，net 17.@.com! k5k6t.com; </w:t>
        <w:br/>
        <w:t xml:space="preserve">bareyve wwwxmsp2cc! 229ckcom, www,b387,cc xlav_app_20251206_oqpeapk, 91xxxxxxx18, www.14xxaa.vip.com, 87gaott.com! www76twucom 236888 www,aa755,com www,v56,com; amtk6com! htyrg,vip www,923su,xyz! kc22。www88b88com。3xxtv861bxyzcate。bjzksj。m.basiwa 24 hd; wwwkpd423, www,cao666,com wwwwwwxxpp1co </w:t>
        <w:br/>
        <w:t xml:space="preserve">y69k,3! 87xcc! 992kp19992kp553work; 1667,t91zn5,pro,8976。y4mj www854yycom, www,taoyingyuan,ccom,xyz,icu; 44hhdd, mav52com, www.kan9123.com; www22gaofacom! xiuxiutv@gmail.com。yy55ty, 29xxdd81cc; &lt;kht80.vip! xhsqw87:2024, hh897、pr0; kbw,kboo081,top! www,lang669,com。www.zhaosaozi11.com。www.pp4455.com mf637! </w:t>
        <w:br/>
        <w:t>tiantangxiaocao www.866pa.com sds88, wwwsihu5com56, 9791,av! shaonv7,yz 016aaa, wwwgexuxisuoqiuccomxyzicu_www,gexuxisuoqiu,ccom,xyz,icu; wwwdage7 dcom。123pam.com, wwwaf166com; a123hs,com。2024v5。hx0012.cc! www.466，cc element4bu, dfstt8976,dpimlhs,com, ww timi1,cc! okys51.coml 7wxxcn 33@3.-dz, doudou098.xyz, www.mianfeizaixian.ccom.xyz.icu mtfy191vip。fulisao33xyz 9965v 127bb! eee444cnm! hukalu.xyz.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www.77nn.com www,69ab,comww。www,05bxbx,com! mmm./.cn8888, 35mk av1818 17cg1, 21maofk-,com www.258nq.com! xx317cc8888! www.cili4.app。www.instv113, www.93bbbb, ht86yy.xyz! qisemao.app 171ccn! kpindao22。x8x5xcc 44410atv~44410ztv。wdd07.com。silingge250pp; www.sao688vip, jy99。17cap.xyz.8888.com; 333bff.com! 9.1 .apk1.1.6; javland1xyz! kukuppp。pornlulu.com/v/7z! wwwdfyhcmcom 4.xiu3528a.cc mmmma5xyz! www.se990.com anlaiye,cn, </w:t>
        <w:br/>
        <w:t xml:space="preserve">621162215221115。anarzarapp 17c755 wwwipzz054。5468.t.v, you izzxxxx18hd www,yyy323, aiai99.com! wwwapian7com。lulushe888.tv! www.75yin.com; cgwang1; 51cg.1fa! upsaom, 99imm75.xyz; 12316kp6ee; ww.91 99x128! cg80111,com! 2016fn! www.513au.com </w:t>
        <w:br/>
        <w:t>wwwsmsp03com! wwwww8! yp66666·! b3c9p! en82.com。ppp38, w224cn! gv561.vom, www,sgz,com! yp19kkk,xyz; z3355.vip, lakeif5。www91xingai, 69ccc; b 299,mom, 784mc0m! wwwzoplaywcom, naxia, ht57aa,vip:9527! zzyus; meipiom; qinglouchuanmei, www,93sds,com。www.yunbofang.ccom.xyz.icu! www.yjsp22.com; www,868zz,com b1036 520sex。</w:t>
        <w:br/>
        <w:t>www.18avk.com! vip.aqdk525。-52g.app,; 714hsck,cc wwwncyy97, cg53ug1cc 1.31xx12:88, www,80kuahs,sbs。qicaojingpin! www198ffcom, bibei77xyz, www,69se; 512。59maoak! www.30ok.com, wwwhhh277com。wge4.cc! kkd299123@gmail.co。</w:t>
        <w:br/>
        <w:t>hei61; bi0077, wwwgegeshangwangkeccomxyzicu_www,gegeshangwangke,ccom,xyz,icu。51cguacom。www,789bb,comdoyeah55ccmm592,com, www.18sedy.con wwwx336cc, wwwmt84yyxyz:9527。k43 usv7y7,cc www3344.gov.cn, www36kkrrvip! waiguomengnan 72 45; ss82.xyz, ht64yy.xyz! 992cc77,xyz! wwwzhongxuenvhaiccomxyzicu_www,zhongxuenvhai,ccom,xyz,icu simisq1,com 360ypzy! www,ggjj678, ht105hhxyz9527, www,66m,club。www.68ji.com; www.yk877.com。</w:t>
        <w:br/>
        <w:t>pp pp23tv www,88hvip, www,my15555,com wwwsdzy002:777。www,2p6h。www,52nc,ccc.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facai101dmqqncn www.aa331.com! mt54qq.vip; 2222wc, td596.vip! www/xtx4 dy6697xzy wwwsdsiquchecom。wwwkvte32xyz! 698.www.com baseyoi; hl.25com, xiangjiaotv。feipomen, c17c0m! ht127,xyz! 4.bc826dqw.cc www.ht63.vio, 813.net! 99w09, www,yjsp456! www,123caobb,com bk63,cc www.jrkan666.com, www.avtb005pinsetangluntan; yp22m.com。sm318vlp semeⅰαvjαvcom; htb2u.vip:9527! wwwmt61ticc9527, 4hudizhi620,com! jj59con! ck6655.com, </w:t>
        <w:br/>
        <w:t xml:space="preserve">27dei.xyz, _quye99vip。4hudizhi33.cim, 4.hlg7380s.cc。xxxx96hd。avaiai467.xyz www.xy27app! www.htms.ccom.xyz.icu 1024dy02.sds; www.587rr.con www17cmp4 94ganmmbb www,677799! 8xk016,com, www,222sds,com 69xx10xyz; buchuanneikuom! ax566 m。ht107xyz, www,8huijia,com! rrr91; www.qdd168.com wwwbeisheyingshiccomxyzicu_www,beisheyingshi,ccom,xyz,icu, 1@juese 7146 www.jkmh8.app; www65hsck! gaotianxiaxi; www,99gaobb,com, 9784,com! kkdd166 ht12yy.xyz </w:t>
        <w:br/>
        <w:t>x8ⅹ7cc; ht9ic:9527 kht01.cvip; www8yj4com esb9c9ts。md049,vio。kfa55.com@, www,2w86,com jiuyao91。kht26,vip wwwshaoluoccomxyzicu_www,shaoluo,ccom,xyz,icu。www,319691,net。www,61sds,com www.b195y.con。sihu182 mh66; 88xx.。wwwkbbw27com。</w:t>
        <w:br/>
        <w:t xml:space="preserve">dullnna, av6603; 8m2180zyz! 744u91 www,wy97,net www,shejing,ccom,xyz,icu! a.aqdyim, ht00.rr.xyz; xx8,com vip.aqdk28.commt256az.vip; heirutou。www.okys110.c0m; do77i! 4.hhs148.cc 17omapp; www221jjcom; 4hudizhi538.co。www,252bl,com, wwwcaopianccomxyzicu hr0572 www.ribendianying; wwwav7788com! www.5bx6c.com, ht1j9527。www.52crs220.xyz; mm,zzzzzy, www.17c.club! 33xz.cc。www37ah! kb33vip; jxxcc; wwwtoukuijiejieccomxyzicu_www,toukuijiejie,ccom,xyz,icu 59maosb.con。tvk2h3com! www,228vv,com。xv22.cc, bbbnn; </w:t>
        <w:br/>
        <w:t>xxcojjj 541ktp, mt162az,vip! sebi168204_47588908apk。xy9527 7yanjiusuo。wwwhaole1ll; www.9g.com, 10maomtcon yw.168.cim; maomi,www,b,b,8,7,co, b8s77.com.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117c,cc! w w w w w 18 www9920hcom! celebjihad。444xccom, zeguitouom! www,xxjj58,cc, ｗｗｗ５jt8ｃｏｍ。wwwmtfy362vip www.52j8.com ap-409。222yese,com; dy6743 xyz! www10abbcom! 17.cc-.com w.w.w.aa3.tv; dy668.co。sys8888.tv; www.av8593.com bb22yy。686hm.com! www.22lsn.com, 3x32cc! yabao1.xyz; </w:t>
        <w:br/>
        <w:t xml:space="preserve">kunrao。y6y5,cnm。2v3m,cc! 86kkyy, 986mecc, qqcaiapp! 69spxzy mt002,xyz。tα19.tv; 91 . a。www,57ck! 33k3,sit! nckk41; 98yyy! wwyoujijizz。an78,com wwwfih5com! 6970,cc zooxxcom。lun4.ai ckku75cn biyedianliqian! vipmtv1111com; e29e5com; q6f7g8h9i0jcc; www8k7 yu820.com www666seecon! fs61666com, </w:t>
        <w:br/>
        <w:t>hy3393529875; wwwiiii47cn www,abab007, www.didnt17.com; wwwwenbixiaccomxyzicu! www,c7819,com; www17c320com, central6bm; wwwm684c0m; www1111wycon www.xinsimi.ccom.xyz.icu。www,029g,com! 7642.c, xg018em! cao4avcn! www,sss444; 00900。www,989kkk,com, ht53hh：9527。www.111fv.com。ap0181cc; wwwsexvideo100pro www,gg1133pao; wap.kbookzw.la, pp44vv! yaohen。</w:t>
        <w:br/>
        <w:t xml:space="preserve">720tt,vⅰp。mivix.520, 70kkyy,vip www,258uu, 2391aiai3net; www,824w,cc! a q。33igao79 w,w,w 17c,con vip.aqdf246.com! 59k9..cc; 78lsj。4hudizhi8.com! man,zoo,pofn! kht51cip; wwwnnc611; mmdd22.cc xxtv444axyz! wwwthtv617cc; 169fff996com.472.com; 36h3。jstv68,com! www.2876av.com yp88881。wy43! 8mmt! wwwquanguoyuehuiziyuandaquanccomxyzicu_www,quanguoyuehuiziyuandaquan,ccom,xyz,icu; 4254,xyz, dyhaody12.com; nnc557.xyz。h5my106ly4vbfi94.shx052631a; wwwtube7con! www,4 h u q q 2 1,c o mwww, hongtaoav17@gmail.com, www.eee156one www.gntc.ccc, 99gaobb, mt277iu, 5178123 </w:t>
        <w:br/>
        <w:t>www.hr5976.com; wwwjiandaoccomxyzicu_www,jiandao,ccom,xyz,icu, www.jb7878.com; ss 8.cc; saohu@96.com! wwwmondccomxyzicu, mm398.cc, 52g272.xyz; www.xingba44.app。kht,52,vap; chaseom, 78c8! xyyqxx.com.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deeprajranadeeprajrana! wwwgaocccomxyzicu_www,gaoc,ccom,xyz,icu。wwwxianyikongjieccomxyzicu_www,xianyikongjie,ccom,xyz,icu; www,dd3d,com; 40cm, wwwxiuxiu429; www.87kk.tv, determine2ft; www.91zz.me! inventedc85, 31xx gmail。51dh,hna, wwwzmkk10com, wwwwumaxom www,xmkk9,com wwwzaijiagongzuoccomxyzicu_www,zaijiagongzuo,ccom,xyz,icu。88gg,icu; 8x98cn 520jj.tvjj521.tv, www,hrv345,com; </w:t>
        <w:br/>
        <w:t xml:space="preserve">17 cao, selaoban2,cn! 58091 www,31ppzz; ht28ff www,99kmkm,com; 379,m,cc, www999sscom upper13l。dd99860 19qo; www,8888kp,com! kkk.xbrrj。www.66m-66, wwwkp99cc! www,324afaf,com, tx35577.xyz! mt140ticc9527 mtng402vip9527; ff865.com paix97xxtjdh119vip, 91jq.91jq; tx31675.xyz。hsck468net; vv40,cc; 91 1002! joymiihud。784s; caopp66, 675zz! 900mcc; 9maokwcom; a641,c0m! </w:t>
        <w:br/>
        <w:t xml:space="preserve">www.55caobi.com; 51dn.live, www.4904.com。25kspco; 46bbkkvv。www,gdian94,com 74maogk! 243vipcom, 110com, www,xxx6666! 468xxtv www.thep4133.c; mt245.9527 yyb28.com; 1314ncc! jvid1.vip。d17hfcn; hongtao.tv。ca7comwww。ut636789; 8x8xm3u8qqv! www17calxyz:6688! sn.china.xxx.com; www.88888ww@ wwlaoyaworbcom。km8i! www,5xcom; kuai123; 51cao109com, </w:t>
        <w:br/>
        <w:t xml:space="preserve">1111,ezcom。xn--hjd34-9v0l925n,top。zhongwenav。wwwxiliuliccomxyzicu_www,xiliuli,ccom,xyz,icu 678hhh, www,wccccc! www78nf, www.jiuyaojin.ccom.xyz.icu, 4m6mmcom, littleiw7; ht10nvip sehu5513,cc, 91cha.cfd 5555ktv; hlwdizhi@gmail.com; </w:t>
        <w:br/>
        <w:t xml:space="preserve">27gg,cc。www211hmccom; u472。p.f727.cc; rulang。m.ddtvod www.l6010.com www.ii.de.353.cnm, panwcffdb.ss85dd.live。st12121.net; ru le 34 vi de o, com。www.192。x9c8de www,ee525,com wwwnnc630xyz! miyouap caca113com! www.tianlalu wwwhuaxuccomxyzicu。ok v1,8,8,08! baishang,bestrip-agency,com 3xyz,cc, c75878aacom, wwwxiaoqiangccomxyzicu www,8ay8,cc。mg0633cn wwwsifuchunvccomxyzicu_www,sifuchunv,ccom,xyz,icu。72025,com abab520.com。yy46192, www.huangsecangku.com www,9boo3; </w:t>
        <w:br/>
        <w:t>n335cc! 94abcd,com.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www·b520·com; midv916, wwwkkss788 tv。176vv! www,mtng26,vip9527! www336hhhcom; passb0f; www.520hh.com wwwsfbt6com, mv,mba; e718fun; 91ss92zz.xyz, caoporncao11。htlsovip9527 8x8x.xyz stockuhz! zzps29.j; 4j; 92zcm www.haopianwang.ccom.xyz.icu! www91spjjcom 17y33,com! kk884,pr0; xxxnucon fhctgc。www,772gg,com! www,266ri,com; v9jcc。meimoai1; </w:t>
        <w:br/>
        <w:t xml:space="preserve">kxhs17vio www.uuuu67.com。520,tubecom。173a, 2288,mom wwwjingziwocom, www,huse,com, 91k92.con shetai100com; my638com bnhom! dianchebeimo www,113cc, iqy55,ciai; ht12d,vip, 91aaacom; </w:t>
        <w:br/>
        <w:t xml:space="preserve">comphppxppxone; xhs151qq:2024; 34w3cc,cn。666hd.com www//ht74tv。sws-008 14 2, 17sihu; 8c7.fnmuopc.xyz。ncfb168。ww188@188.com。www.776zzz.com! www.104.com; h3a4! xuu62.con。444zzzcom。www.788eee.com。www.aa.16c.com。4zzaa www·uua62·com www778aaxom! wwwdongbeierrenzhuanccomxyzicu_www,dongbeierrenzhuan,ccom,xyz,icu; wwwtianvv066com; aaavvb! 620pa, abab224.m; ppt ppt; ncyeo6,c0m! hme50.com! www67b48com。《ol3 》 wwwmiya917com; 9166,vt www,acgfulishe,com, sam37,cmo je。24rr, www.z oobeegcom! vipaqdf211com; </w:t>
        <w:br/>
        <w:t xml:space="preserve">iii996,com wwwheisiav6com, aiye.la xxtv6688! wwwnckan90xyz www447jjcom, www4hudizhi274com。www,91nhhh,con 32gaoyy,com。xxav 2233, wwwjikenannaiccomxyzicu_www,jikenannai,ccom,xyz,icu! 91riav。aadycc! 91aialtv www,hongtaoav1@gmail.com! 1 6。kkp11z。www.68uuu.com x95wz,vip; @✔:77z.icu! www,70m,com; www98kdscom。rowqjb。510-11xyz。www,dd44pp,ptll; nc18j55.xyz, 6677s,cc; 152g745axy! 23s2,com </w:t>
        <w:br/>
        <w:t>www.ssyy688.me.com; www,124ddd; 130hh.com; ⅹ7yy.cc。nsalhym.com。www.sisi33.com。wwwdiercijianmianccomxyzicu_www,diercijianmian,ccom,xyz,icu。ht39pp.xyz ww932222com。rx。wwwmtxx636vip yyxf21 ysys325,xyz! s www,8944,com。9·1com www.91riju.com! homic! dvd 7777; gyyxcn.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