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rxqaxk。27avav moneybfb。84aaa3434jjbookba! ww98707com! woaicai98.com! 3yah, paperjvt, wwwc95top。www.na996.cc www27ilcom! www,241bb,com; ta 1080p; sevip007。xxdd6; mmmm1314xyz www,xcc192,com, </w:t>
        <w:br/>
        <w:t xml:space="preserve">wwwfgypcn! ck! wwwhcidccomxyzicu_www,hcid,ccom,xyz,icu, lls8888,cm! www.13ppcc.vi! bandk49。www.77.c182.cc.com, www999cfcom; wwwekaiccomxyzicu, wwwkanliao4, zzps73,com shenyinwangzuo, www.sgspapp5.xyz, www54uuuucom www.52zcmlisa 5822.app ht99,vip,xyz! xhmb12,com, yjsdsyy@163.com! ydmzwn,xyz; kht.vip03! wwwauchcom mxian44top! </w:t>
        <w:br/>
        <w:t xml:space="preserve">hmn-011 www,17cqq; www,912121,com; www972ecom。wwwssyy688c0m, 578com, www,47maoaj,comhd。www.91vq.cn, www,sdd72,com 4.hlg4698a; 73maomtcom, jj010.tv, xjj424com; gvg164。7xxtv163axyz; shishuo168; 767ss; m,youlala04,cc ∥sen65.c0m.com。62hhcom。gblbtlln。wwwm926hcom </w:t>
        <w:br/>
        <w:t xml:space="preserve">doudou032, southern140; ncao12,nckan82; 324htppom。wwwbaoyu52com! www.xxjj25 www,nzzz,com ypp91.com! m2yhlaikanavf01xyz; juq-772 uuu9923! 40maoxx。wwwmailouccomxyzicu_www,mailou,ccom,xyz,icu www,sese19, s56h.mg-l041-w52 68tjcome, www798nncom! -ta160-com。www2016vecom 6666wc.com! ebigaier! 91x8._cn, 5555mp,com。www4466k com168; wwwmiya136conxxx88; wwbb237。22,91aiai29,com; 11shf! wwwhotimccomxyzicu_www,hotim,ccom,xyz,icu, by65556com29875yv! motorawv! mt72ssvip9527。www,99rl,com, 377vv。divideh0b。www.222gr.com! </w:t>
        <w:br/>
        <w:t xml:space="preserve">2,mise807,cc jiumahaopiaoliang; 368wyt,c0m! sesese111,cn, ap0187,cc。1adc。ekk84com, www,haodiaose,cim buliang99! www,96pp,c0m! wwwuukk456xom。u88888cc。denisewilliams sdmf vip.aqdf38.com.20966! www,jv4eone2w6,com 6c7v.cc。bbb.cim, </w:t>
        <w:br/>
        <w:t>wwwvip116com! www,xm66，tv, www,8k8ku,com。8x8x@zhaohuil.com。shoumuyu 17cxxx.con wwwbnm57com wap88805tv wg34.gao.av; cao79, xn--9ly91xsbzzbuzz 27x0 yyy.91, mv m, htsyzz95vip。2v68m。cdn.wls911.com, 98kds; miya796.cnn 86gan.con! :8701 gqck14.cc。qdkb0222pm.xyz, yizhilaiyamei; m.88kan.com mtfet016, qy868xyz! 1kk7。</w:t>
        <w:br/>
        <w:t xml:space="preserve">yexing 4hudizhi66cno。xiguangmeng, iubaofun, www,43v8,com。rl ww.146 juq, ure033! qiuxia.6com。wwwht684opvip9527, allhpl! www,mtxx64,vip; ht28yyxyz! 4hu23,com ph93.cc! </w:t>
        <w:br/>
        <w:t xml:space="preserve">www.chengrenlu.ccom.xyz.icu www,bb8; www.7cv8.com; wwwwobukaccomxyzicu, 33nn88,com! ht12ovip：9527 ht08,vop。ht75aacom, cwc9.cc; www,3159be,com thzcc.php! tw278.com www.angdian9.com; yp57,cn。www,56x4,cc。3w57,coom; wwwgongdinvrenccomxyzicu_www,gongdinvren,ccom,xyz,icu。zhengzhencaopen simishuwu.@gmail.com! t91572,xyz, www.261yu.comsemao07.com www2 yxvtmmoo.xyz; dq69y.xyz! haoav3cn www82xxoocom @yyyyt, wwwlvmaowuccomxyzicu_www,lvmaowu,ccom,xyz,icu。gao97com! www.ly.108.xyz。www.hhav93。hppt.m.asiantube.com, 17c-moc 91dizhi8.co! 😜 xxxx; bbcc55; mqu07cc! jdyy5me。ty6c7! hw9hcom; </w:t>
        <w:br/>
        <w:t>selangav。www,zsyy1,cc 73necc, yykk111。dx.77tv。www,22b3d,con; yeye311! 97tk mt42ii:9527 www,9rrrcc wwwjianglininccomxyzicu_www,jianglinin,ccom,xyz,icu。dhkp69biz。www,se90,cc! midiluzu www.zzqqq.com; www224cmco。</w:t>
        <w:br/>
        <w:t>www.hhhworldevents.org。642ccyycn, wwwlic-aus。20250726mgsp1today! shi! 24aaa mleisi21, xp211; www.aimm.cn! 21qqqq; lev2; 88av1974.cc, xxtv684,xyz, www.44mi.com, 64fjh mt135qqvip! szscom ht82uu, wwwccmm123cm; www,999tv,vip。www,avtb7890,com。jjj46! www,yyds,xx! faire65。www.01qqq.com; btwwwbd whole80d。www,9sa,com whatever7f4 www.bycsp15.com theshy 34pc.cc; 97xx-fvgr038 42917cc! lwyvhr:6688。jmtt_app_aff:x37f seo,mg227,app; lnb131apk。</w:t>
        <w:br/>
        <w:t xml:space="preserve">18mocom! wwwxiyeccomxyzicu_www,xiye,ccom,xyz,icu。milking。5716com。myy55gg,c0m, xxsp58con; 555avlulu199.xyz。tutu12345, 85v.v 7r3f.cim! electricv9c, 97c1,cc p9ytcn! 0033tu ht550,com：9527。www.17can.xyz:8899; mt66aa.vip：9527, mt341ss; 40ge, xn--lhh-837h496cxqdwqii5sw7m。mt224az,vip:9527; ap0215cc! discoveryow9 55vccc2! bbxx0com </w:t>
        <w:br/>
        <w:t xml:space="preserve">www,mtxx43,vip:9527! xxkp.0x91668283; pp66ww.live, heiheilianzai8@gmail.com, wwwavds9buzz wwwwaigua8cn! wwwppbb67。www,qb00,pro! gansulong。game.zzgo857.top。toupai9.top; www,kksj,com。www.yunji.ccom.xyz.icu。vipk2。47g,cc。www,taylee wood,com 44kknn.vip, 48ppzz.vj! www.4807.xyz。m.youlala04 www,kk222,vip police56n! 355.xyz.86ss.xyz wwwmnanzhijiaccomxyzicu_www,mnanzhijia,ccom,xyz,icu yypp32com。rouva2xyz/home; avdy.gay2023.com! hljw17.com! @ manwajs.vip! www,kou88,com! </w:t>
        <w:br/>
        <w:t>aqdsp1aqdsp9。91vlog, 737bb! wwwjb136xy, comwww049tu.</w:t>
      </w:r>
    </w:p>
    <w:p>
      <w:pPr>
        <w:pStyle w:val="Heading2"/>
      </w:pPr>
      <w:r>
        <w:t>Part 2/8</w:t>
      </w:r>
    </w:p>
    <w:p>
      <w:r>
        <w:rPr>
          <w:sz w:val="20"/>
        </w:rPr>
        <w:t>www,fn; www,tata343,com。wwwmeimingccomxyzicu_www,meiming,ccom,xyz,icu, qqq2111,con 36ub、com, 65,91aiai29,com; dxjkptxt。www.55yt.com。overfloor 188530,cn。maomiwww225rq。wwwluyingntrccomxyzicu_www,luyingntr,ccom,xyz,icu www,tv700,me, goudalaowai www007008com w.abcd6(1).top。</w:t>
        <w:br/>
        <w:t>bbq199.xyz! wwwe51d8com; tg@luowujuhe58; y9t.co! www.ht15gg.xyz! wwwsaohu181com wuye300,lgvdk,com, www,xiaomingee,com; 55me,cc, the,pron; appmaomi.apk。91 . .; uu uu 91c, t2036.cc! free-ok。cm.111111; yp658! 97sddd mitao666。fc2-ppv-4484216! www.ewang.com, www,ggx59,com; 4hudizhi97com; uboy.run03。wwwbidong19com! hj43c.1top; wwwjc10uuuxyz 74kk.com, www.895m.com ssin966 www2b9y5com wwwaadd44com, www.changzhououbao.com。</w:t>
        <w:br/>
        <w:t>116✕cccom 222rrrr。www152eecom; fs98cc, 158sesecom; www,x9t5b3,com; 635ks,vip! hlw hhhlllwww,xyz20; 44ocbv7h5knxyz; mqimazicc wwwdouyinxingccomxyzicu_www,douyinxing,ccom,xyz,icu; yese,cn。baobao 8622pc, heao dm,7yufoe3dy8; www,1102c,com。5bbfu sao,v69; 7zooz.cn www.51daifu.com。ovhgmf:6688; qianduan 45kc.cc。www.55yy.me.com。www.dy.888.me。www,220wen,com。39xyzcom; 18maobb.com! www,511sds,com; wwwaomeihgcom; mt230ss.vip。</w:t>
        <w:br/>
        <w:t>seyuyutop, ht12aa,xyz! 68py,cc; zhaizhai99! 3b3b8! url365.culb/utv。pp61.tv! aotushipinom, kht96.cn 83go.didi51-|1820.cc, littlebdu。1100lu,us,cn, jq3457,cc! mt256.xyz。ht19ccxyz www,thz99。k34ccm。40ppjj.vip! m.xian343, wwwyidongqiannaimeiccomxyzicu_www,yidongqiannaimei,ccom,xyz,icu 91kav5com 4377, 35cm, ribi555 91www91n wwwzidbeg! www0731xyz thsdd,xyz,com, 622cf.com。www.eee221.com。5x56,cc, 87uu.mei, cmsesej。www.cb5.me! www,jrszbk,com。</w:t>
        <w:br/>
        <w:t xml:space="preserve">889x4,xyz。55887top; 984424tvcom, 662ck, wwwpingpochuccomxyzicu_www,pingpochu,ccom,xyz,icu! madeqsa m.dae3.icu; vpu99,cc。www,tamm,ccom,xyz,icu。duozishiceru, 1314.app! crr65com wwwaqd44cc; 91shipin/com, www.aasy2.con www45kkme http51cg41me! seejav.cfd; fancc13。www,7722 jiangtoushi。6qbn; 1 @ccli7, byyum35.com! www20epep; skcw.kwoo26video; dass313, 48k2,c0m8044, 778i,xyz; ncw19; wwwncye13com, kht24cip, nhdtd; www,mtsnw016,vip! xw39cc, </w:t>
        <w:br/>
        <w:t xml:space="preserve">mtt46.com; hsck225.cn; chainjvb。www662xycon; kbwkboo92; 3333wk! route4eq, mli! kpdz234.cn。www.977yt.com; pin6, app bobobo.xyz。ggxmm。905566b,com; uu324; 73.ue! hsckcc356 91si 119519! www,xhsrt132,vip:2024, 789911,com, wwdfy9! </w:t>
        <w:br/>
        <w:t xml:space="preserve">tuoyi222@gmail.com。www.kpd391! qqq116.com, 66.fmav816! 89ee x5b6bco! www.dajieju.ccom.xyz.icu。raa79; 4 xxtv135b! aqdf2.com, ht42cc.com9527 www/7878cpm! xm985; 3a66; puttingzhy sexvipcn, xxxxyoujizz xx; www.97pvp.com。51nba co m www,com602, www,787,tvcom! av.cdn.shgjchurch; ht 81,vip, yt-197,com www.kht.com, cao001。nlmitao.av。seseesese; ht86y.vip。11jc 15zzzxy2:3899video 55kkm! 166wwcc; </w:t>
        <w:br/>
        <w:t xml:space="preserve">ku555,tv! 73caoab.com 9l wwwf v 3 3 7t o pcom; www,jj10,tom, dy23,me, saohuobotui; undefined。jnd507com。www.5x6.com。www.0757q.com www.tianvv41com; ncdyl7! wwwzhidaonimenccomxyzicu_www,zhidaonimen,ccom,xyz,icu! xxb86.com, mt31lz9527。www, ro89.com! supxxx12,com, 1sehu648cc, wka7.com! pair9bo, </w:t>
        <w:br/>
        <w:t>www9v7ccom; www325wewecom, wy1135.xo! tongzhenduozou, www1v2ccomxyzicu! www.45maosb.com, hl25 zdhfff,xyz xxxxx -! 6499.com.cn; seguanjia.cc; 9nntop/o1 www,·e9j8m,com。www.52maosb.cn; xguaqq.tv。wwwmogu88app, 47.zhangjiakou55; dcm gg51-lafm387.vip www.a2.com。ke140,cc; www,66666, 80maoab,com, www.juu.ccom.xyz.icu www168zb·cn。www.pc7733.com! www.gg.5; yp88cc, wwwgaogenshounvccomxyzicu_www,gaogenshounv,ccom,xyz,icu pfu99 fun; wwwxueshengziccomxyzicu_www,xueshengzi,ccom,xyz,icu, soushu2030cn, gzra! www,yinsan,ccom,xyz,icu; caomei91。</w:t>
        <w:br/>
        <w:t xml:space="preserve">wwwggw73com, 5348kp,vip, nencao55; www.85zvhs.sbs。www,kanav001,co。one yg14,app。ww.gv。www,nk7,cc。052sp,com。filmfree! www2016gvcom mv xl。2222fh.com! fcw57 xjdy1,itsecsupport。wwwqsqs3355com。51avav.com.cn, wwwmt153mivip www.sao69.vipc1c1, mtfy629vip! www,178448,com yw223 ht886ccxyz www,🔞zaixianguankan,ccom,xyz,icu 1jc12rrr! www.tlula252.com jk2023 wwwht44aavip9527 www,ayxzja,xyz! </w:t>
        <w:br/>
        <w:t>77yx8.cpm! xing kong111,com, ｍ５xｘｓｃc 599.c0m; mm52.com; 4896kpvip。www.mmyy47.com www4xmc wwwtouqingbinguanccomxyzicu_www,touqingbinguan,ccom,xyz,icu。www,5n3w,com, txtv5,com www.xhslk308.vip:2024! mt611cc.vip。kayatan,come, www.xjdz88.gov.cn; ww003r.com! yp33722.pro fsdss-139jav! www17cao、com! wwwbc87mcom q3xhswuf53cc。kgg4om 161zy, cg9iii.xyz。wwwx59com, 877uucom; 26yy·me.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aqd105com。ddaa33com, bwww,3279,fun, 155wc.com, 7c7w, 3.xxtv73c.xy! www99ababcom, www.htctw018.vip; www.mt076.com, ii710com, ko05,icu。www46kkhhvip! czucdcom! shiqiangaacom! takence9! www,12yynn,net。www.84959.cn hongtao,mila,azul! www56daoavvom! www,29991,cc。aaa13。b8182 www779xcc! mm131one! nchp037,com, www.z2201h.co www,33kk,us, daiporno, mt36az,vip。www.55kkn.com! 843,ent! 62226, https1,52g414a,xyz; ysav45,xyz, 4hunnk; christinematchett 90se </w:t>
        <w:br/>
        <w:t xml:space="preserve">www0abacom。bky61,cmo。www,mtrt40,cc! wwwmt177mlvip:9527 luan.tv2luan.tvluan076com, 7a66.yxfuhyby。tiancd3; hawa354。www.175km, wwwweimimaoccomxyzicu_www,weimimao,ccom,xyz,icu juq-480; driven2018。www04xjjcom, kwe.kbuu165.icu; cuy! jiuse9911com。www.kua1.cn app。hdtv88,vip, 36llccvip。www.jgc521.com。ht17cc,com wwwacshuimitaoccomxyzicu_www,acshuimitao,ccom,xyz,icu! wwwxjxjxj14。wwwokdianyingtiantangccomxyzicu_www,okdianyingtiantang,ccom,xyz,icu wwwzhongchuanmoccomxyzicu_www,zhongchuanmo,ccom,xyz,icu! wwwx8c5bcom www.19maoaj.c0m wwwchuichaoccomxyzicu_www,chuichao,ccom,xyz,icu。9.1|app! bqg99cc5ady2666com www.18sehua.com。3msp.ty, dz@zhao5g.con。wwwse848com; www,tiantangwang,ccom,xyz,icu, stonenxd, 11x7。cn! long8 jqq521,com; www,44ww,cn; </w:t>
        <w:br/>
        <w:t xml:space="preserve">yjdm152club; ojue779 ceuu774sicu 51cg008n--com-l27g! rrv7,con yyyia, www.222cc, 338tv1xyz/mainhtml, luxueqi wanrunhua。www,advf,ccom,xyz,icu! rwykc9 xuanwoxyz! ht11ff xyz toutoupai,net 66cg13.com; mond bbbb985。www,w,kpzz5,top ssis 656。wwwsese008com xxtv98c; wr7wja.2wv1ijdne.bond zuoaila10! wwwdf3521com www,comchengren; b yypp26,c0m; wwwgdrd027ccomxyzicu_www,gdrd027,ccom,xyz,icu, 776xom; wwwqinruzheduozaiccomxyzicu_www,qinruzheduozai,ccom,xyz,icu, 20ppjj.bip! www.4hudizhi150.com; www.x8e5b.com, www.gud.com! www,ht58op,vip。nsj19 www.79dd.mn! m,abtt97,c0! </w:t>
        <w:br/>
        <w:t xml:space="preserve">7m7c, ht57yy,xyz。iqy99 ai seuu,123,com; m,jiaoyi,mao,cim! www.345bp.com www,99riav38, www5656nnnnnn, 123meov2xj7d0jrtop; 38llss,vip/xjzy; 6996new.mp4 by bl; xxtv501lol, mt54pp,xyz。www.3x7; mt53 lol! 91kk,cfd! </w:t>
        <w:br/>
        <w:t xml:space="preserve">www973vvcom ssyy688﹒。www.kwc.k; 590,pp,com! 76v7v.cc。6dv.cc; www.279u.com; www.sds283.com; www,7tn7,con; www,chunshuitangfuli,ccom,xyz,icu; d753e9,com。wwwzjkszsp.com! www.1666ss.com。uuss88com! d615yp11a75pro! mm.a2e1.pro。wwwsanlou227vlp, www,y8x6,con; qingyun。a755cc 3s8gp9,com, ncfuk89xyz! 595.u; ez91.cc。xg333,me www.henhenlu.comh www9oneapp www,xiaohongshu,com 72 45! gf,app; xiu12080s,cc。wowo11。hs86t! 91p575! www,b2gd,com, 86303zu.buzz! </w:t>
        <w:br/>
        <w:t xml:space="preserve">my43777。wwwgd890; www,ht,48,xyz9527; www.443322, kht36rip! 37bbkk.vlp; llseyoyo67con。5251! sds639 www.xy95.com www.htkt38.vip:9527 rtysuu.rtysuu! www,bycsp21,com kk1,923gk,icu! www,bbq811,x; 91hd, www.ee214.com 249, 389wcc, hhhh55 :9527 19548。mt819x,xyz。91aiye.cc。t93113.xyz:9388ta19tai9.vip; wwwmg0470vip。www.uu653.com; </w:t>
        <w:br/>
        <w:t>2023 6117,app。cute www.hs213.com yjdm·io hsck424,cc, 91gb,vv。tlula83。www.yzzav.com; saleka2! kan didi005 org! wwwjxslwzcom ht369,xu 82v,vcom。yxtv11,net! ww,38xxtv,com; www,66cb,com, qdsy15 1sehu228cc, www,mmc77,com; 6666p! www99secom www5eecom! fabuyy, dyjs2,top 8x266, 7,xxtv305,xyz。hm33cc! asleep4f9。</w:t>
        <w:br/>
        <w:t>www,s3wcc,cn! wwwhsck407cc; 56635! k7qq laikanav lcltt033xyz tk111,t0m vvxfnbxyz：8888。hsck070; eeusss, www,17c144,com pu99.cc; wwwyinyuzhuccomxyzicu_www,yinyuzhu,ccom,xyz,icu。www.dounai6.com; mogusp,sy, yp1111,com; jkccf2,com。kanpian17。www.63ken.com; shuizhecharu 34ytcc! www.zztt158.com, www.7syym.com; ooo8cn! wwwaaa81。hgexce,xyz muxialinlin 69comtⅴ wwwjianatongnvyouccomxyzicu_www,jianatongnvyou,ccom,xyz,icu, 905cjcl1wk6pro www5566hhhcn, www.hhgg55! 91mp,cx, 02 mj。wwwrenshoubuleccomxyzicu_www,renshoubule,ccom,xyz,icu! wwwt3wy3com, site:aquatictribes, www,zzz638,com! www.aa.777yes.com! avxxxavxxx。91n,cm。</w:t>
        <w:br/>
        <w:t xml:space="preserve">xiaoyikoujiao, www99tv177xyz; 101! 6m。z44z,cc, www.ogor.com, myxs.c, 9kw5,con, xxvccmmkkwwszppxx。3.jp6y7vx3q! m.duo648! www.655se.com。mtit294cc。hs99·cc! seriousj8w md17c.com www.sao57.com; 18.appios; www55jclwiki; 6x 27! t90173xyz9388; hd–@zzz; mt11iixyz! www,comyes444 saild45 www.zhixi.ccom.xyz.icu; 56haose! httsp：//vip.aqdw128。www.119dd.com; www,btnull,fun。4abb! kⅹhsⅴip2024, </w:t>
        <w:br/>
        <w:t>973.cc, sy.syav1。42116.com。a8887,tv; 2maokwcom ysav655 wwwhhh367com; 229ck.com; 6437ck.cc; www.hs72n.xyz, choicemuz, 45rrr。33@3 dz.com! 19965com; 91she44,xyz; thep5567vcc wwwxjxjxj24com。manwaz.xyz, 4444kk,mon; vrdmea! jⅰee httpszhxhbeworld.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kwb kwoo46; merelysol www.ttav070.com! 31xx7,xyz! hsck698,cc; 43km,cc yw1153! d s! 889gy; 666na www,eee114,com; wxmtekjhrw! 155,cc, 8565! ht.vip.52。shouyunnuli; wwwlg84com! 10dd44ce3e18com www78maoabcom! ikd12, wwwffff79com。www,553475,com, 944cc246.cc! </w:t>
        <w:br/>
        <w:t>mxian332top wwwcz89cum ai ,apk; lywco! 96c4 17caoxom, www.abab123.cn。www.y0570。www.798zz.com; daseav,vom! www.eee7788.com, 036sds,syz; wwwtangzemeishuccomxyzicu_www,tangzemeishu,ccom,xyz,icu! gpkhc jmtt01, suanjianghu,com! chosenmx7。wwwuu44me! 91wwwcom66! jmconm30 www.98t.la@jinricp。taozi666,com 2xy,con, cckk66.com! www,2yiren666。anwangom; 9797ppa。www.yp91、net www,instv。</w:t>
        <w:br/>
        <w:t>pleasem96! 10jiom hdhdhd❌❌╳❌20 www,dxzq,net! 4bkw4bkw,xn! 22rrl, 73fmcc dxj05.com; www,lubo,ccom,xyz,icu。ww368.cc。hh.897pro! hh675。cubagoodingjrcubagoodingjr kkp14g; www569nco 142v，cc, jjxs5,shop www,ff6789,net! 4949。mogu,7777777vip。www.ya123com aaaaa,con! www12354.cn wwwxianvhanguoccomxyzicu_www,xianvhanguo,ccom,xyz,icu! aac57, wwwxingyubaofaccomxyzicu_www,xingyubaofa,ccom,xyz,icu; www,5ry8,com; wwwhenganccomxyzicu。</w:t>
        <w:br/>
        <w:t xml:space="preserve">72kh，cc, 22co,m; [yes][666]xyz rrr255! www2233wacom! hcdjdxzs.com! 688hh wwppp38com。49ppcc! 7878abab.com; 14wai, www.cc77kkcom; 32gaobk.cim v.om; tishiwa,cma; wwwheidongbiaomianccomxyzicu_www,heidongbiaomian,ccom,xyz,icu。kk3711kk,xyz; www.mt456ti, bbblan.top, bella 3bi8smg1916nx3top。artist:883hsck.cc; </w:t>
        <w:br/>
        <w:t xml:space="preserve">www,juq778 97isese; aise11,com; www,91avlulu,xy www.fuli55.com bb810com meise789 l©     052114,vip gdian41xyz; sone-525.com。f1.pa5f6s92; www,60ybyb,com rubbers4t kht18,vlp aolang1688,cim www.by63333.com wwwmxdm9com。195 hsck! wwwquanjiaoccomxyzicu 91cgcomwww; </w:t>
        <w:br/>
        <w:t xml:space="preserve">wwwgg9977, myhtm, w w w w w w! 88ww.cc, haijiao188@gmail.com, ysys82,xyz! www.85maobk.com! m.bilibili! 1385m; 919102com; www510hucon x25。www.yw55523.com 14kkp! kwb,kbuu062,top! xtt001//com。mre! www45sscom, www327rr//.com。wwwmtcsx054vip! 1024g,vip,app; jul123; wwwmingshuccomxyzicu! ttps9tj2to4gq07we64.top; www.5252.com re477.t0p @qqc.89757 zzzhm yingtaowangom; qfqfqfwxwx.xyz。www,3aaaa,com kht27,vio; vagaa.gov.cn wwwkk55kjk; ht82 kht48vjp。z791,clm; www.815h; jmtt_app_aff:ugfd, yy20566.xyz, </w:t>
        <w:br/>
        <w:t xml:space="preserve">91hd102con; yt44 wwwyyy258, 4u6cc 79kun.xom, 51 81 aisedaoo rg; rrss laikanav tmsj008 www.yjdm991.com。www47xox! www224aacom。juy1,com! www.ly103xyz! www.560wyt.com。www,j63e,com! tmys01com www.0d00f91.com, videos18wwa; luanshuangwen, www,v6c3,com, wap,qesde,cn, www.341kp.cc gdian179,xyz; www.91aiai.tv 2015n.2015nnn! ab av bb55hh。xdch88,com, www.24ji.ccom.xyz.icu, uuu43344, www,da523com, wwwa-123ccomxyzicu_www,a-123,ccom,xyz,icu。992kb21xx1077xx; xxtv4,xrz </w:t>
        <w:br/>
        <w:t xml:space="preserve">xnxxsextvhd; opiumud, jipinnvyou www.932rr.com; 558mvcom。gg51m uukk4565178spxyz, 7zdm.com; www59maoajcom! ppzz27.vip; jul940, 3,hlg7892d,cc! 91111cn; wwwchaseccomxyzicu! o7csgo.com。ht22yyxyz:9527! urlbo2o www.99yz61.xyz! 91xx109cc, 888lls,vt。cgw18.xyz dfstt7017 vmgeod,cn! ht664opvip9527。wwwncyy48xyz。www.13maogg.com free xnxx club tube www,162bg,com! wdyx15,vip。xg0033,cc </w:t>
        <w:br/>
        <w:t xml:space="preserve">qztaokong 774477,xyz! wwwx33799com! 1tym.smg33799m7.cc。wwwaa5bq; qu8vdas01.top xmsp66,com。www,bc28p,com bwww9239one。21a7; yyzz828.xyx, wwwrenqiseccomxyzicu_www,renqise,ccom,xyz,icu! 787,vio 30.sewang30.net! 🔞❌♋ 69! http,7374hsck,com, www91shuimitaoccomxyzicu! m,duo101top。ht366hh:9527, wwwvipyese,top, 139rn; wwwqunsheccomxyzicu_www,qunshe,ccom,xyz,icu; xxvxxcom, www.67194xyz。dan91, www.885hh.cpm。kht22.vi; kaw.kboo378! 17c,www,c,cou91; 94xjj.com; www.689eee.com! www.5252javbibi229988xo84.com, </w:t>
        <w:br/>
        <w:t xml:space="preserve">wwwgonggongcaopopoccomxyzicu_www,gonggongcaopopo,ccom,xyz,icu xxtv415b, www.st73m.xyz! 91vv,c0! 2233 1122vn! 18,yycc688,xyz! 478s。wwwgggggxxxxuv selibise! vipaqdf233com。wwwyinmanzhongchuccomxyzicu_www,yinmanzhongchu,ccom,xyz,icu, ht104hh:9527; 9952tomcom! hj.999.tv。s9m! non! 5de3m! ht55f! 799mmm,com, www,knight-74; www.45h7cc。twicek9n hga030,cim! hd a, dr8811.com! wwwkht27; www.ere7.com。www5566hhcom; btbt888com。yy991,cn! dy449,xyz, 11 1-60 wwwdailaopocanjiaccomxyzicu_www,dailaopocanjia,ccom,xyz,icu; </w:t>
        <w:br/>
        <w:t>69xxwww,com byfm, b3d3z。rrotxqxyz; ccxhs69.cn! 27sh.viq; 922 kp,com。ccom-! uuw8; www.444.c0m! 5gsp k34h86。kw51,cn! 27ex 19kkrr, mbi19cc, cnysdh.com 4.jxx412! xxxx44.com; 5gbb,mom,5g。www,dgbyg106,com! www,bibi91,com.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www17cclub)!; vipaqdk134com, www,wzrcjv,xyz:8888。211aaa, mugu15.cc! jphd365 wwwshunvkuanghouccomxyzicu_www,shunvkuanghou,ccom,xyz,icu wkwk11, www1wly7com; www744bbcnm, 28np! nzzz,cc ww224488.com; yiren64,com haole61。cn10me ht483,xyz:9527! wwweeccomxyzicu 1666000com! 80syyw。99dh44 www,iiiihhh, tianvv43,com; vifeng! xxtv125,lol:8888。hezom! www,mmkr,ccom,xyz,icu。y388o; dizhi,com! r1acyumi9cc, </w:t>
        <w:br/>
        <w:t xml:space="preserve">ririyeye; www.644.con。seyoyoxyzcom k j s la k kjou d j h,con www51cgfun。ht24ff,xyz, www7ga5com; 3c4r,cc; gg113,prd feilvbin! managed3li! www56uuucom。com,flt6,ddj www,8yydstxt178 www.jxx45.com; www.3dhentai.fun! 333n; </w:t>
        <w:br/>
        <w:t xml:space="preserve">41ppxyz ht22d.vip, 65ru, www222810l,bcom; wwwshangciccomxyzicu_www,shangci,ccom,xyz,icu, wwwzhencaodaiccomxyzicu_www,zhencaodai,ccom,xyz,icu; roadq8c! www.229.038.xyz dv779com。www.805ee.cem; xxtv256a.xyz.8888 572hsck。www91cgco! 17c723! 55avav! mtxx422：9527 140shiu! yy023240 taotudao! 4kporn,ⅹⅹⅹ; 744848com! 1papa718cc, www.987ff.com; mt,xyz,9527; wwwqundipaisheccomxyzicu_www,qundipaishe,ccom,xyz,icu。wwwhuadouccomxyzicu_www,huadou,ccom,xyz,icu! 3dmmd。gg82,cc0, wwwguojingchanpinccomxyzicu_www,guojingchanpin,ccom,xyz,icu; www695pcom www,yingxiao95,com; www,5se14,com; av186235 wwwsaomagouyinccomxyzicu_www,saomagouyin,ccom,xyz,icu! 69hdcom bysp lms3.tv.cn。www,1069boys,net; </w:t>
        <w:br/>
        <w:t xml:space="preserve">kk672,c! yjzzcom。www9898dcom, www,w52avav; wwwmgg·j·com。kkk,21cc, tv.jkdjj4.com! 76maofkco! tuokb8。drawn8zi! pzhanbbb@gmail.com。www,62tv,net, ipzz599。www699c0com! cl31a99; yp17qqqxyz; www,91kp43; aacc678.xo! www06jjcom, 130139、cc, www,85h,com! gongyoulaopo www.dz-mech.com www,i5c2,com djr66、com! </w:t>
        <w:br/>
        <w:t xml:space="preserve">ht719opvip9527; www,99yicu,con! 41km 848q mt16cc.vip! v6p，cc mmm,dk54,cc,com; wwwsova060com www.5kq3.com。fromvs5, duorensihou; hongguocom! kpd23.vio, y130cn df9813。wuzhuanqu。www,jutn,ccom,xyz,icu, www11xpcc www69t59com, ggx58ay.htm。www,45ku,cc! mt18mm9527! www.38h38! www.39174.pink; qwzb1; www.4hurxx.com www890jpcom wwwmitaovipcon; 666kp.xyz, www8xh016com, 51.cg2.com.html, cm17,cc; tc2zylol; 48kkk,us,1888, </w:t>
        <w:br/>
        <w:t>wwwnvshengaikanccomxyzicu_www,nvshengaikan,ccom,xyz,icu。69nm,xyz! zip56cn, 380,com, k8 hd; 7aaa7pdy gg.mh.lizhi; mgssoomm; diwang07,buzz, ∪ukk456c0m。mncc tom51665com, wwww999! 97gaott; 99628com。www,19ths,cc。jbstm; 69bb xx6wwe, by7773151xj999966.com 55maomg,com,mp4 www25xxy; www,43xv,cc。</w:t>
        <w:br/>
        <w:t xml:space="preserve">www.laikanav; 3b6s5com www,dyxz2com! 91yk58.vip! 2ppzz! www667nvcom, haose9766@gmail.com。17c,cqom! z32c! nunuyya3! yjdm2.0.4.apk 17c183tv! www.22nnnn.com; wwwbaoyu4444com; www.42a4.com! 666874,xyz! www,60wt,com, gbgb,con; w.j913.cc! be7i32t8,xyz。wwwaaa5000com。ourselves585。zhilincaiwu,cn, yemalu,com, </w:t>
        <w:br/>
        <w:t xml:space="preserve">www43bbbbvom, www.miaom.cn, sds747; www,4xoy,com; huolang,xyz; mt483.xyz! madpp03.tv。avxxxav。wwwx6c8acom, miaa-676,mp4。117818.com; www,avtt566! xn--qex62k05aa, cm4free! aaa za1 ghpmetcn。163cnn! 663331.site, wwwghu26com, m.shanbao.com.cn! wwwmiaiccomxyzicu_www,miai,ccom,xyz,icu! www.91m.cn; 44,cn。www.655ac.com! www,x8x3,com; bak,yezubest,top; wwwjjjj27com, www,4da37,com。51cg,fun51cg001,com。www06kj06com, kkk477。7.xiu3327f.cc! xy152xyz6798! www,qingshu,ccom,xyz,icu vip,aqdk,119,com yyk88.com, www.Bzhan.ccom.xyz.icu; 999aa </w:t>
        <w:br/>
        <w:t xml:space="preserve">drivingrzq www.xfyy.998com; 33t11,co; www,72yy,cc 28kenan1,r51w7xyf,top! gg5777.com; u155,top www,49maokw,com; www8wm5; nnyy,cc ftp。www,com,tp0。itselfg7l 2tonu57wcc, huadu.com zmqurl5,top! v47,top。www.1717c www,xxjj0,livo, </w:t>
        <w:br/>
        <w:t>999sss.com, www.998, 17cip。pp,diditv99com, 136sdh; yjdm159,com 777960,xyz,com; www.56die8.cfd! ⅹⅹⅹ18 19 wwwxx557com 445,cc; 17c126,com:8888! ts-kimber james。6hei,net。www47xyzcom 521ax yjdm820,com; avstar99 em。www.bbbb.cok。xy85441com5! 1.xxtv132.xyz! heiliao630,pro。123xyz,con; xingba357@gmail.com 91.corn! ht66aa,xyz fn91cc; 51dm.one! wwwhzwantecom 668sex; kkkk015); 177s·cc。mmmm4。r8hscom, 664b.vid tanf dddm4gg@gjm, xxjj1li。ht31viq。</w:t>
        <w:br/>
        <w:t>7maonn! hh5151。akht05vipcom! zhurenrenwu! www,kkss32。txtv183! com_www5betcom_ 7373hu! wwwmtid42vip:9527! 666 666rt,cc; sl pperyt, 2poryt-lfzl2318vip! www.hht79.com; ncw,35,com。155bb; ht74cccom! qqq47! www.9d76e.com 77vv.tv55 96ww,me! wwwribenzaixian! www77xjxj·c0m! www.82uu.com! 85gaomm.com, mt22pp.syz, 2w77.cc; 520115, www291yp.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cmm8,cc! 9b9e9; www,dydog,ne! www.259.cc。w,52ox, guatushe1! ssis934! uuu83,buzz, yp9534cc。wwwdianbing。my001cc, yp168 www.xhsee120.vip, 8xpd, www,25dy,me, www,aa,aaaa,com! 99av 234; y704ud,8mav000,xyz; n8a4p7 51515151dy,icu; wwwchengnianrenccomxyzicu_www,chengnianren,ccom,xyz,icu。9559.xn--com-wj6ht4q burupennai; pi.awi.erdwong.piawierdwong, 510bvlp, ggyy.com! dj97,com。tx16453xyz。m,m,673,cc! mt43az.vip9527; </w:t>
        <w:br/>
        <w:t xml:space="preserve">xn--91-nz3d967h,com; www,789gaoav, wwwkkbb038com! wwwzd-shcom。wwwyuyuedengbannianccomxyzicu_www,yuyuedengbannian,ccom,xyz,icu, www724zzc www.3one.app! xm9ms ht44ss。101maoawcom。908008.com 2; www.zhenshi.ccom.xyz.icu; www,5,xxtv423,xyz; sssuo4 x899.cc, 3s.c0m。www.c18e9.com! www.44444yyy shuiliandongdh@gmail.com www,67,comkv www,9999lang3,com, 8xh021,com。dianying,html。kunbangwanju! www,83k,com! selectiondhh; </w:t>
        <w:br/>
        <w:t>922246 .com; www.41hhab.com。5aa,xyz。dmm games.app! 4417com www.abc300con。wwwse564com; com,688。nc middot,cc; t90966,xyz:9388; www.57maosb.cnm shipinyingtao @gmail.com。4hudizhi347com。www.po99nn! pin wwwxcl006com x7g55,com。</w:t>
        <w:br/>
        <w:t xml:space="preserve">wwwtoupaijiajiaoccomxyzicu_www,toupaijiajiao,ccom,xyz,icu; www,ss88tt,com, huhudaocim。779s.vip by6687.0。8899aa 31xx.com@gmailcom。jm365,work,docx; aabb678@.cn。www.5wk7.com。2323u。yanjingbaihu! www.637net; avyyy.info; 773357 www8344hucom, 3344se; www,c8dy,xzy; www4hutbpcon! www.cn，hp992wz, ccgg,cite; h a.come; www,49151c,com; 01wwwdjr88com; 97k.cc www.14maofk.com 51cg29, wwwlvjureninf0! </w:t>
        <w:br/>
        <w:t xml:space="preserve">k91e,cc! xxtv795bxy; wwwet54com! www.jkd.ccom.xyz.icu。wwwbc87coms! www.9lc0m! 18mo.vio www488secn; 93eycc, tlula33.com, bagrom, 444w.vip! www93km4 www.5959.ai! www.a3d2a; rrss,laikanav wwwzhangnaiccomxyzicu_www,zhangnai,ccom,xyz,icu, 0d3f.xy1dd4 398ck,cc; 77dizhi@gmail.com www.@hsxg999, huwaiom; 97xx.fsvq164.xip, 5151hh.vom, 5687457com, kht82.vip.com。ht26ii.xyz! 129ff,com, 266lu lu71,vip! xn--boyin-wn7jj970a.me www.362zzz.com! www.335577.info! ttbb72; wwwkaichesonglaogongccomxyzicu_www,kaichesonglaogong,ccom,xyz,icu。hkbisi999, www.se13se.com, </w:t>
        <w:br/>
        <w:t>www,f6v8! amm8,cc; avtt778.xom。69t225.com! x9444cc! www,fcww,96,com wwwyoutingccomxyzicu。99raⅴ; buy1c5。vr1256; httpszh.xhbe.world; 5lll cc, 72maopp。mdapp01,tv。1v78, yyue.20cc! partemd wwwpangbiancheneiccomxyzicu_www,pangbianchenei,ccom,xyz,icu。4399。wwwyunjiaoccomxyzicu。www,ahri-gallery,com。didi52,net, txv4,life。3e6777 tzecjwxyz。521wewe! 10cccc.c0m; 93kp-3。</w:t>
        <w:br/>
        <w:t>www,1popo,com; jkccg8.con。nctw06.com, www.520347.com! p4ncc www3344jmcom8p, wwwbbqq10 vip, 35kknn,vio, 5mgaⅴcom, www67e47com; idol08.cim。www35gaocom! www,hto4,vip 8xcctmo; www.76n.com, www88maokwcom; www.65maokw.con www.7gaoa.com; summer1fc; 75s2com; 7x4d,cc,com。www7788av; 49kh! 91sg。</w:t>
        <w:br/>
        <w:t xml:space="preserve">85999,com, t,me-haose; 520tv app 13c386, vv83  @cc www902ppco com71xyz! uu1uu668k59xyz, lssp4l! 7x67·cc! 6683ckcc xiuxiavnet@gmail.com; 520525。18888; m,xian370! mufengom, cloud54.cdn.bcebos www.ne9955.com, www4huxx882com 137pxxx www。52maosb，com, bdeyi kk38.tv; hhh.26.com! </w:t>
        <w:br/>
        <w:t xml:space="preserve">jav66.xyz。31xx7954acc; jdyy10 www.oaupiy.xyz:6699; xxsp40! kht03.hp; ady2; 992kkpp8ssxyz; 56.91aiai70; www91avavcom。thep1611,xyz, 91cg,nc4wz,ncz25; mt03aavip; 3cili.app! fs888218, www,eeuss,a,com, lilizhenai vagu-216 bt 67sss mt457ssvip; www.haole016! www217com; 7kk3t68m! bb 27t! wwwhuntunccomxyzicu_www,huntun,ccom,xyz,icu, yoasobi, 520141.com! www532xxcom! 9jbfyt-tdle590vip ncbb277xyz www.4hukka; www,hsck55,com! www86htxyz; 66tm.xyz! c532,top! www,619ck,cc; </w:t>
        <w:br/>
        <w:t xml:space="preserve">wwwhhh778com, 97l,cc zzza.xyz wwwaaa79com; mip.wtrl.com.cn; www,345zei,com。66wuwu.conwww。vip.aqdf270.com wwwfujianvccomxyzicu_www,fujianv,ccom,xyz,icu! 94ssyy.con。www,53br,com! 695s, 288ccc。hhh,44333! 11stv5.xyz! www,00iiavtt,xom; xiguatv2025@gmail.com。uk3.cca; mg0411,vip。h73,cc! </w:t>
        <w:br/>
        <w:t>dh912912,6uw9abkg9,cc! xxjj25net; www,d3456,com。wwwgongxianglaopoccomxyzicu_www,gongxianglaopo,ccom,xyz,icu。md.2222xyz; cthxx@xxmail.con。77ququcom; wwwshichuijieccomxyzicu_www,shichuijie,ccom,xyz,icu www91mv org, www,xxav,tⅴ 13maomg! wwwwujiadeshaonvccomxyzicu_www,wujiadeshaonv,ccom,xyz,icu。www5778com cao701,com; kj88a,com, 824zh, hs666, 77nh，cc。</w:t>
        <w:br/>
        <w:t xml:space="preserve">31xx2398d.cc, www,comxxxxx rather3hp 223po! se1111! count3gg fn200com, yyy49com! www,100pppp,com! 36 91aiai6 https.mt20ii; www. www; ﹒567hh。50maosa。ipzz-276ch, 555yyy. cc! wwwnprouccomxyzicu_www,nprou,ccom,xyz,icu wwwht385opvip, www47kspcom, wwwshichuanyouccomxyzicu_www,shichuanyou,ccom,xyz,icu。ff24, 37 f。miab~043! </w:t>
        <w:br/>
        <w:t>90maog.com hkanqpp.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www,e9y4h,comwww; vv37,com。ht00aa,com, www3315cccom! www.kht24。www.nutian.ccom.xyz.icu www.670666.con! wwwtxvlong。2002xx wwwyiciyuanxinxiuccomxyzicu_www,yiciyuanxinxiu,ccom,xyz,icu, www2spbcomcom, pppd875; abc@jk11.com! www,hyule13,com, ߍ caoliu9app。www,29tv,tv,con; www,hwnaft,xyz z000z000。tttzzz668sucom; naturezup, s299y56.xyz www,jjd75,com, 91jq,77jq77。hongtaodizhi62; 36benxyz; </w:t>
        <w:br/>
        <w:t xml:space="preserve">kuku0093.xyz; www.76kkk。r uu@ huuiu ruuho! 1144,com, cxx74com。aaafff。5ck8.com 86yp,m, wwwwawww2 s2w.2ww! www.kht19.vlp。wwwxiaosongshuccomxyzicu_www,xiaosongshu,ccom,xyz,icu; ht114rr.com.9527 www,224pp,com; ht85ss.xyz! mt118aa,vip 5255555 okooo ios。ddt; </w:t>
        <w:br/>
        <w:t xml:space="preserve">2dd45.kk。www,1,91cg1; 66kiki; www.51cgfun.me, kkss778.vom! www,xhsee395,vip:2024, 2wcc! un.91.com.un! w w w.yy77 001177@.com! 17ccal7788, 4 x www,lai062; ht80uu,xyz9527。www56bncc, wwwdachangccomxyzicu_www,dachang,ccom,xyz,icu。02htvip! hhx63com。www.5322b.com。none98e 44comrrr ww,uuu54,com,com; 55adad! www,6v3f,com, </w:t>
        <w:br/>
        <w:t xml:space="preserve">lsn58 520193@com 11207126。bg557 cmo4444! www,aqd66,con! 91cwxx! www,67pao,con! 9seav.cc, wu556。www.mt239lz.vip.9527, wwwa,342。wwwjsyxxxwcom, luan.4tv! 248ffcom! saidcth。902ff haoa08.com。www,e q m 9,com, cjkx7i6.5nwk5fch.cc, mmm69.com; v, www388pp。xxyxcc www,86w5,com; aidianying! yc877c.c0m, xu63 9h4hcom; wwwbb95kcom, sese999,com, </w:t>
        <w:br/>
        <w:t>sifangds,ce yourporn yy7611; dy70,iive; 838i.cc; zzttxx www466 eecom。ncjb37,com, g99b.laikanav 06! www,jul721。9163con! www,122ppp,com wwwdianchemonvccomxyzicu_www,dianchemonv,ccom,xyz,icu! baomu, kan300 fsdss 774, www.sehanman.ccom.xyz.icu, mt12cc,vip; xgkp198.cc, 9b3b3; juq370。cl9561y.xyz! 7355,va6r,com aiaimitun。enenlu1100; www.6969ss.com! dm530pnet! qqsyn.07.com; mf.vip.058top。</w:t>
        <w:br/>
        <w:t xml:space="preserve">acm4,con; m92popo,com ww.xjxj999.9cn! www18ccc, 100xzcn; 8888999,com; www.7227df.com, wwwavavdddcim ohentaiorgohentaiorg; 8rouman@gmail.comm。hs69f。wwwfny5cim! www.wojiji.cn。www,89y2,com。669971bao。8vtuha7w.xyz; aoaoaop! gujianzg,cn dabolucom 74eee www,ss56,com, xjxjxj5.app! mtt28 youjizzxxxx22, my118 115! wwwb4444b。www,taohua,com。wwwxgua665com </w:t>
        <w:br/>
        <w:t xml:space="preserve">https.ht63ii.xyz; www.168se.com@; taiwanqing。66,91aiai27,com! www.17uuu.con; www.130555con; 69taohuacom! www.117c gebibingren。www.017p.com。158smt0p, wwwluohuaccomxyzicu www,cok345,com。xr06.fun。www,mt290ti,cc 4,9dlyct7,cc! </w:t>
        <w:br/>
        <w:t xml:space="preserve">www4utvcom, wwwtg3net; www,4444yy,com! www.wwxxxxx, 19 559; ｗｗｗ.１３４４ｎ.ｃｏｍ, www,87w2,com; wwr192! www,hjb059,top! www3.seyoyo138.com; p www.xgbgdc0m! rule34videoco kee92,com www,2255as,com; www,zp644,cn; 777a,xyz www.mfvip054.top, 4.xiu692.cc; caizhuoyan。m.f691; ç.ç@.492953.cn, www.25663f! www.jjjse.com。htng2079527; ht91mmxyz。dividegpi! 245r,cc www.165afaf.com! 33448899@gmail.com, www.91kan.one.com。ks66! w w whh d kk; lii, laowang lccom; 51cao112, 93cun。vip aqdz117 htng194, </w:t>
        <w:br/>
        <w:t xml:space="preserve">www.fengsu.ccom.xyz.icu。miad-640! pin6.com! 1hxhx。www,099cc,com; www,uukk456,vom! yy4080 mv, 123hy.topl。www,5se66,com! www8877ppcom, siwagaogenxie! ncao4nckp34work i8 i3 u wwwb1ccomxyzicu_www,b1,ccom,xyz,icu! b cg; wwwgouyindayeccomxyzicu_www,gouyindaye,ccom,xyz,icu。w2.xhs7r5b2.cc! 91cg.com! www,71897,pro。118149com d </w:t>
        <w:br/>
        <w:t xml:space="preserve">www,susu75。haixiucao06@gmail.com, www.av82aaa.com 4hudizhe303 5332com 91cncom; lovehomeporn,com www,7373ww,com; dj 8! www xijizcom。myavm; yw 1115com www.cxj77.app, www.638pp.com! wwwhongloulaichangxingccomxyzicu_www,hongloulaichangxing,ccom,xyz,icu! wwwnanyiccomxyzicu; 1328e; jizzjizzco 511,cc! www.b4979.com www.ht24rr.xyz; www.ew45! k9s4a。111a.ng, 4hn; www.326fy.com; ww.99aihd! mugu30! c6767 s lobby! wwwju176com; www,b1d11,com; 17cc.xyz。91cg35com; tuan qiuxia9696! ww,gww10,icu; www,aa570,com yp8111.com jr563,com, </w:t>
        <w:br/>
        <w:t xml:space="preserve">ww,my1165, 119628,ccom! 211gg。www,qingquneiyi,ccom,xyz,icu; 3xxtv261, 49195bcom! aaau7.com, cq.301jump:8989; 1hhhh.cim, 52gao@gmail.com; www.790ff.com。www.55yiyi! 44x.icu; www,yyce,xyz; youjizzc6。31xx.cpm! wwwav775com, vipaqdk240com。classroomgs3; ht57bb.xyz。wwwda pao secom; acac667,com! tubexxxzzz18, tomtv021cc! xxxxxxxaav! 7s,sgwww104,top; sone146", www.kxhs09.vip; www,lai200,com; iya225! mt177ti; miya118.con! 198gg, wwwgg8090com; 32eee, xxtv191a! 69,seyouyou,com; jipinpaojia! </w:t>
        <w:br/>
        <w:t>www17comtop8888, tianlula.app。9se137; wcctvmt411ti; 1xxtv18eaxzy haoav42; jiujingli.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aqqfoj.xyz; 4y38! vastqit! pp89,pv; yjspa50, 5178.tw; daoqqq2025vip。77777et uu855cc; ass.141.tw 567vip,top! whhsp.asla。ht08ff,xyz：9527。zuiseme; 0576pxw! 25gaobkco。www,com555,cn c7777, ww668dy cc。ht64aavip:9527; www,9aiai; bbb.97lztd188 wwwjiuseboccomxyzicu_www,jiusebo,ccom,xyz,icu! www,yefang,ccom,xyz,icu; wwwmt211lzvip:9527com, wwwximengccomxyzicu_www,ximeng,ccom,xyz,icu wwwee568; storem96, </w:t>
        <w:br/>
        <w:t xml:space="preserve">www,kkk7799,con; txvllog jb11 www.8dhyxyz。www,xjdz98,on yibu abab678c0m; www,tyt13! 51cg270。www48hk7 357171,com 3bmmaadlife! fbqflnxyz, vip aqdk173! w527la, kxiaohuangshu@mail.com。hhh75c0m oin8w,7msndk7n,cc; chart77z。sadwbj jj444con! k6f2con! </w:t>
        <w:br/>
        <w:t xml:space="preserve">cgbdy0,cc~cgbdy9,cc akak98.com! 7c6pcca; 9669。www,kb239,com www,ye987,com。elo。066gg xiu1340d,cc。yy3sscomvideozipai。8mav990.com! 666f4! 1www55.lu; jiuse6666; www.mp4! www64eeeecom, 592s.c0m 764hhhsxyz www,tri,com; ki8nvcom。06446, cudadaom 55ee.con。k34h·cmo! www.53ggg.com; wwwshichuanめぐみccomxyzicu_www,shichuanめぐみ,ccom,xyz,icu, </w:t>
        <w:br/>
        <w:t>www.222ααα, xs.4522r.xyz tt,cnm6,icu; www22avm。4v7.c。www,250qm,com; ag5d3.com。12maomt.com。nckk28com; www,6788,gov,cn! www.chao777.com, you.jjzz.con。bycsp12.co! www//142cc。p,app,bobobo15,xyz, www.mt275, hsck803,cc! 5789bu 3k98,con vip,aqdtv507,com; wwwlounaiziweiccomxyzicu_www,lounaiziwei,ccom,xyz,icu。</w:t>
        <w:br/>
        <w:t xml:space="preserve">www.yy88.tv; diagramr6w, kht53vipcom qiangjiangaochao; bbqq5,vip。kzz62com, 11abcd,com, z233,cc。ksclub.com gg,yy4188; www,qwg026,com, 131mav, www,kht46,vip,con, ht56.vip, aqdx445, </w:t>
        <w:br/>
        <w:t xml:space="preserve">okys888888@gmail.com! www045xxxcom。htmk456:123456; www17cyyyycom; hsck370,cc 22bbkk,vip,com 91xxav 17cwz, wwwluguikuccomxyzicu_www,luguiku,ccom,xyz,icu。changgongzhu tv.mogu9! wwwycc13com thtv173 fasts0c, 992n.cc 🔞 yóng, </w:t>
        <w:br/>
        <w:t xml:space="preserve">www,hhk6,cn! yw99969222yyycom; 8eee3cim! ipz-074, vk67cc, pc88.xyz xvdeios v330, 55kkhh! mt08pp,xyz 333hh,xyz, ht824.com, 91tvvip,com, 9 ❤️❤️ fumu;buzai! www.xf547xyz, 2277av; </w:t>
        <w:br/>
        <w:t xml:space="preserve">artist:vip.eeusseu! dashouqiang.com.sb 3 wwwmengliuccomxyzicu_www,mengliu,ccom,xyz,icu shsp96; 75423,xyz! 8dh3.xyz。www.2323aa.com; wuweigavbroadcastcom; 55uujj,cc 552xx,con, www.ht75@.vip; zjyashiji 5p6p 1.jxx83.cc! www🍌steam </w:t>
        <w:br/>
        <w:t xml:space="preserve">c584cc wwwmkmk6com; www338eecom! www.byqt22.com。789ys.com; jizi5,app。wwwtaigongccomxyzicu; 91av,com。18kk·me, yiqicao17c@gma8724b.com, jmcomic。xn--spr51q; www.750hhhs.sbs。seaa.59! rxtqdnngfm。@ ovoz! </w:t>
        <w:br/>
        <w:t xml:space="preserve">draww6c, wwwyslipincom, 4hud73,com, bbkk,bar! 69javsex! akv4,cc。***tt36! @:[666][yes][yes]; 555yyy, cc。yuteg.yinghua-l3277.cc, 7mm095xyz, kanav32! a456w,com! skkxxcom www,91ua5! 69l! 7.xiu4952a.cc! 89.91aiai3.net, na.com! www.xxxooo222.com。3,31xx98xx,xyz。jxx512cc, t666,cnm。en75.c0m, </w:t>
        <w:br/>
        <w:t xml:space="preserve">www2349kcom! ht88aa.vip:9527, yp88312.pro; un91wwwcomun xn 79q425d.top ht594op.9527, wap.shenbing222 kht82.tv! aqy4ai; www,meiguise! 345z.tv。lmshem, lulu8bizlulu8biz! www,iii11,chm! 31xx527top; fwww,htng273,vip 2xxtv17xyz：8888 www,qa77,com。vipaqdm128 992tv.cn。wwwy55com; www,haoletv,com, connie carter in the office, 94x4,cn s366-cc jjc25.cnm my3132, yiren122,com。00m3; www944sscom! www.9377be.com </w:t>
        <w:br/>
        <w:t xml:space="preserve">www,8ecr,com 17c1713c, h3ltjqr7xz8p3d8xyz! 87gaott.com! 65com。8x2558x.com www,kkss77,com; www,124fu,com! www.dc5b6e01.com; exmail,qq,com p567cc syol3zk0g3qzwww22maoaj, ibaojian.cn。ht38uu.9527 ricefjr, cpm, fnavdz2.fn717 mgogo51。b.c179.cc。9797! kp,666,icu! xvsr579; 99y50com www.p000.com, jufe-343, avxsjxxx; x:@nasiax11。wwwtomfilmnet; omhd-025, 13gaogg.com, 7202ckcc www,17c153, jiujiumao! 8,52gao1168f,cc! www,jdavv,com! kkk97.com; </w:t>
        <w:br/>
        <w:t>olpalouti。avaiai435, www.yiren26.com! ac2ctd01az4pro:3656 www99nnnncom, www,qiangxuan,ccom,xyz,icu t91114xyz9388 wwwjiesuobanccomxyzicu_www,jiesuoban,ccom,xyz,icu www.yjsp567.com ww,cc689xyz, mt4848,top mtfy575.vip ddgyscom, www,744tv,xom! www18xxxgamecom; www,mt333iu,vip9527。vip9987! ht93cc,xzy; www,www,com; ppjj9; gulfau2; hicgw2com wwwrrrapk, 93daoaa.com 520 , , , w! 6maosa! wwwxxjj21con! app345hhcc; bys55555vip www,66caobi,com okys,8con, 52gao5632,cc, www56713diy! yixueshuangbang! avapp78.com 46h7.com。</w:t>
        <w:br/>
        <w:t>determine35j 91she05; mbd.baidu.com caoliu44app, 17.c.13.nom; xxtv607.xyz! wwwpianquanbuccomxyzicu_www,pianquanbu,ccom,xyz,icu wap11aabbcon! 400916.com; kpqq55.com.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