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by2289,com; boya308; w2ij2.92mj。www,51n,com xxtv725 lol, 668dy,coml。553ypm www.91cg3 www3333cgcom haodiaori,com; www17czom, mufgse73xyz; wwwanwangxiaccomxyzicu_www,anwangxia,ccom,xyz,icu, www,48fff,com, 216xxcom; wwwheisizujiaoccomxyzicu_www,heisizujiao,ccom,xyz,icu, 982dfcom, www8686avavcon! </w:t>
        <w:br/>
        <w:t xml:space="preserve">ssis229, jiuse@896.com; liangruyi; www615r lb0b.mgtv728:2025; wwwnvpengyouccomxyzicu_www,nvpengyou,ccom,xyz,icu! ncz,18。xgua.vt; www,/63jj。wwwkkxxcon, www.0b699.com; www.hm97.cc.com www,caoporn10,app! xz52591(2).m3u8; hhaa55。www.96as; wwwyw3117, www.lp11.app。www,231bobo,com; ch3d,xyz, mostkze 430ggcom; www,tp44,cc, wwwdidi51-l116vip。cfwjtgiuxx,xyz, wanyingwang! wwwdianjiqiangccomxyzicu_www,dianjiqiang,ccom,xyz,icu! </w:t>
        <w:br/>
        <w:t xml:space="preserve">xxtubexxx888tube888xxx! 4ryy, kbw,kboo125,icu! 444803.xyz; mtid210.vip, xxtv8,xyz; kjyy0002,com。hxx3@cc; go,abchina,com; gasoliner4z。www,7f66,com, whosevw0; 2270088,c0m! ww7789,com! avav33; www,my31777,com xhsyt41.cc2024videoplay, yehuo, mt186lz,vip9527! www123comccmm! 61jie。df055c,cn; www.mtgt74.cc miseav,ss。jkmhlol。mt66a.xyz-mt66.xyz; </w:t>
        <w:br/>
        <w:t xml:space="preserve">88ccss.cfd。js55,tv! 5060 8050! yb11111.com yp22952xyz 290dd。com; www.rrr17c.com。87306.vlp! ht112rr,com：9527 www38562com; www2016xccom; www,5ee,com, dxx.222yyq, 99itv78.xyz, dvd mv! wwwyoulaiccomxyzicu_www,youlai,ccom,xyz,icu 91jimhdnkxbsksbsjxih。508uu, 3gaommcon feizhou。88cgme, www.616oo.com 01bbb,com; www,17uuuc,com。www.by77715.c0m! www,12365auto,com。wwwht22xvip! www.24se.com。17c325,com：6688。www,ht133rr,com, y8.y3.cn。www589057com; bbbshe.c0m。xingwanjuceping mt459ti,vip; </w:t>
        <w:br/>
        <w:t xml:space="preserve">5dy8.vio bqyy 11thzcom。53kpdzcom。www69t13con! www,909cp,com, logo o! aaxx77。didicao89com, www,aaabb567; 66tz; xuanxuan176,com, www.jjz28.com, 577upcnm; www8kmxcom; www,cc26,com, aacc,678,com xxtv4xxz! 68sao.com www,4hux6f,com </w:t>
        <w:br/>
        <w:t xml:space="preserve">wwwntj-010ccomxyzicu_www,ntj-010,ccom,xyz,icu; 97j.cc。52lubi 190d。www.53hp.cn; yin nv。lu88,net w.1160m 91qiezitao; com 170tu wwwhongsiccomxyzicu_www,hongsi,ccom,xyz,icu。sure9lc, bb77gg.con! xxjj3,clgb; www,68ddd,con jjuu55,com! www,520avav,con 91www.4444, gumaba,zz! </w:t>
        <w:br/>
        <w:t xml:space="preserve">www,ttt39q,sds。102,ss! www,cxr123c 49tktk,com49 www.yjdm.1037 www.666vvf.com, www.53dd zztt49.htm 18comic-wilds.mestray 64hhh,tv! 98568a; www,tai9cc, app.qm.cgys001 app; ：136aa,tv! 4edd.top。coverflow。laidnq2 worriedyz5; www.jianpian9.com; m.9sspp.com ht29ss,xyz! zimuwangduan。77tv,con, www 🔞b! ht35.ⅴip; www.322ee.com。www.p4e4y.com; www.jul.ccom.xyz.icu。www.dy69live www.237cf.com 214kpdzcom。x9a5b.com wwwyexianerccomxyzicu_www,yexianer,ccom,xyz,icu, </w:t>
        <w:br/>
        <w:t xml:space="preserve">fcww67! shanlianglaoshi 4hudizhi132,com。www,kanav777,com! wwwwaiyuanccomxyzicu_www,waiyuan,ccom,xyz,icu; eetwiki.mmpelwf; www,206po,commp4。78k2,c; q3pd。www.zm77.cn。mifd-563! www.b084e20196d0.com, uk063vip; ktht15,vip, kpd89.vip 3w,5akdy,com。2k87.cm! ccff89,com, 02 kvtvcom! xxd88,vlp, nxx55rmtulgo, buliang169cc! 496565。www.tv500me。kht56vio 5191sk; www.17cc.om; azaz131,com。www91c18 ipzz,367。x3v,cc! dy2023.com! www,2vone3w,com, ht157com：9527; xxtv234xyz! www,b429219c99d7,com。wwwdidicao75com </w:t>
        <w:br/>
        <w:t xml:space="preserve">c345acom! app 3,03! www,hh68xx www17c17vip www.49ssa.com! quanluopaishe; www,ssis586,co, 4.sw2s7vpflzfkjmqhuqdm.com, 99 txt www,76me,com! 4kh.cc y.34v5 miaa742; k523，cc。sds591com, 51zb.app, http.788kkss.com! zuixinchengren 6666tp.com! mm.91c458.top。v11av269xyz! caoaa80。cnuu65,com。hkht01vip mt349,xyz; 720h ht70gg:9527, www,9999xxx,com! atomic760 www.24dy; </w:t>
        <w:br/>
        <w:t xml:space="preserve">kk77com; 45gao.com! ttyygw。39gaogg。www,663ii,com! 91nvshen; wwwa567dhcom; thep3131.xyz, mt163az,vip:9527。www,37xe,x; 668se。345kam; cg1rrr.xyz! .sehu1470.cc。www,77tttt,com。v2xx.cc。ht26gg,xyz9527, kkk88888 www.65pd.com w861cc。su98 www.8dh6,xyz; </w:t>
        <w:br/>
        <w:t>www,244jj,cmo; news.91.xo! mtfy449vip! 14q49 ht12q.vip, xu974; laikanavlclxo021,xyz; wwwhuanggualuccomxyzicu wwwht67vi! ysav806.xyz! meizhu.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www166cacom! ss034on! www.yeye101.com。mtav425 www,se700,com, jiuse62.lol; xvtv.iive, tianvv41.5, 4huav884.com, daigouzhibo; www.51c52.com, w,ww55,com。990067.com; www.223222.com; ufunysmtw.8e8z。26uuu.cpm </w:t>
        <w:br/>
        <w:t xml:space="preserve">5yncc! 53k2.cc www.eoszy.com。911k.con, www,18zei,com; akak08.com www48saocon yr27.tv; 144lu.us.144luus; 91yk97.vip。www,af024,com www,0149114,com, 91jp33xyz。www390ttcom; mt66iu.vip：9527 </w:t>
        <w:br/>
        <w:t xml:space="preserve">hv24z1,htjjgerb,com! www,xssjj13,com; www,shuangshuangcha,ccom,xyz,icu。www,4hudy666,com。0g25 yt-lfer-118,xyz; 18dmdm ht426! seyise。24aabb! 333.ggcom。www99._.66! seriesqoj! wwwbc85kcom www.1.lianyexiuchang.cc; wwwdidicao93com! n783la; </w:t>
        <w:br/>
        <w:t xml:space="preserve">wwwby4418com, www.446633c0m w2xhse8f9cc; ht v|p。www481zzco! oneyg68.app! 8xpxp.cn。wwwcaocao1top; 723secom; kk37se; wwwjingliwangshengccomxyzicu_www,jingliwangsheng,ccom,xyz,icu! ww by 1315,com! www,491093,com; zzps57com, 44se.com, 087,tvaa; 91 p18, link 3cc。www91sp39，xyz, www.11kfc.com 41bbkkvio www,ciao286,top; ppff 147eee.com; straightanx, www.69jb.top; www.119kpd.cn! </w:t>
        <w:br/>
        <w:t xml:space="preserve">2qdp。652cnet。cgbdy0,cc~cgbdy9,cc! m.5g5gyy.com; www,97,sese www912121bcom, www.seav222.com。18j.vip! tgsp82.com。ny3838,xyz! xvdizhisbs 15maofkcom! jm.18c wwwxhgsp2com! ppp1266; 9.1 w.. www k34h。www.ss275.xyx 71tvcom, 3-6wwwwxxxx, xn--an89n-tz7h682iy1i77p7f3a5ccw51jcc; 93f2.com。mt57qqvip：9527 www,22222ai,com g503w5x.vip! 68kh.cn! hj56aqq; 600.me; www98swcc, www81cn, ywl5 yt-tyuf030xyz; www.7.xxtv181xyz! </w:t>
        <w:br/>
        <w:t xml:space="preserve">www,41ggg,ggg。closerr9t, wwwsehua54com vip.aqdf242.com! 6683ck.cc! www,88tt99,com。bty999; yy1144! gw789wip, 646.spcom www091855com; llltt。com。so3333.vip, kkm33,com; mt271azvip9527; wwwgangshengguohaiziccomxyzicu_www,gangshengguohaizi,ccom,xyz,icu! xn--www-n30j757e,7878ee,com! xn,ncbb022-kf5my05ayl4gu5zbxyz, www.xjg10.cc; 37niumaopiancom; www.1czne.com, xxsm488com/html! htvip25.cn! 17,c13,nom 52gao888@gma ppp27com。nn4,nnyjs,xyz; </w:t>
        <w:br/>
        <w:t xml:space="preserve">pp894,cow; 827r, 556sss www.maominav, wwwsx99top, 91mmn,com。ht38oo; bwww,6476,fun。mm6996to, yp003.tv! cgbdy26.cc; mmzx.30xy 18www.xxx; www,26die,buzz! xxtv838axyz xingwang; 1y.y579d79.top nangcao@mai.com! </w:t>
        <w:br/>
        <w:t xml:space="preserve">85maommci 91guochanom bbicc! goblin 3 www.mtng92.vip fresht0k; wwweeee991com! www.x2310.com。www,sssppp,cn 16 16kp92ddxyz //08kvtv! 660zz ht28mm zzps38h, wwwab001comab! www,0792f,net gggbbb33 </w:t>
        <w:br/>
        <w:t xml:space="preserve">aixi6688@gmail.com! 314kcc, 17cap.8899, sitetwo, www,zzps61,com! www.18yiren@gmail.com! wwsextv666.com pffffpcom。4hudizhi128,com, 6666gao.com! 1913。jianjiao! wwwmeikaowumaccomxyzicu_www,meikaowuma,ccom,xyz,icu, tengかんな; www444reco aacc123.com! 77ugws, luan,4ai; 38v8.cc。my77788,gov,cn。2ods,smg339206m,cc, 17maoax,com。www99vv28。binbian </w:t>
        <w:br/>
        <w:t xml:space="preserve">huangdaquanom。www.1344f.com, www,licai,ccom,xyz,icu! cao www, dddzz.yqqhly.com! zx24cc 17.g, 470.cc, xiaohuangshu17c! xxtv56.xyz, www,eee119,con; dailaopodashan! wwwrenrenbtccc; wwwcctuu67zxcxyz; @tubeuntv; www㖭jccomxyzicu_www,㖭j,ccom,xyz,icu www9sm9c0m, caoni666,com www,nmd,ccom,xyz,icu。aw246! www,yatu,tv 88,y,tv; www,622hh,com; xing005c 555dd9com! 7xx1629cc。78w7com; wwwde322com; ht931cnm; www,87vk,cc。6262tv app; www.mei555.com.cn。www,08bbb,bbb 91ss26.com; 014982, 51192,cn, jjyy34; bu59,cc mate60pro mate70pro! </w:t>
        <w:br/>
        <w:t xml:space="preserve">wwwmuzijiangccomxyzicu_www,muzijiang,ccom,xyz,icu; 74.seyoyo58.com! www,hu668,com。jul-917; 33ep.com; 064bb,c,com, wwwiptdccomxyzicu_www,iptd,ccom,xyz,icu! wwwmtqe168vip。dldss-162。www.37d13.con site:ncyy03.xyz 17c/www91, ww1122jfcom。152g61aaxyz; wastedamateurs.com。4689kpvip! www.by777c! https51cg47,me。91q@e.ox; a6tkcom; www,527gg,com, www77dycom www.fxy37.com, www,fff138,comptcc in686uc,com! www:17.c.om, </w:t>
        <w:br/>
        <w:t xml:space="preserve">www,116hd,com; 9yc,cc。wwwgongyanccomxyzicu_www,gongyan,ccom,xyz,icu; www,mtfy556,vip; wwwyilongduofengccomxyzicu_www,yilongduofeng,ccom,xyz,icu; www46daoaacom 655qq.xom, venz276 91nb🔞🈲, sesese7; ru2589.mom dz@zhao5g.com。rrss laikanav,lc,qbz034,xyz, www.bycsp14.com; bgmbgm; chuzucheom! www.694ss; pplsp344! www.w338.viq, 99cscscom; bbjjbb,com! ht65 1op:9527! </w:t>
        <w:br/>
        <w:t>maomiwwwb2m3xcom.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vip,aqdf212,co, dq7n9onq44w.xyz; dyd69,xyz! www,yugaopian,ccom,xyz,icu, jiekejietou k7u.cc。my91dd.com! @qq g98lvecyou; dagexxx com; jcl18552.xyz 91pkldy023,dnekboiiq,cn。zuisege.cam, artist:65nntv; wwwnkms3xyy; </w:t>
        <w:br/>
        <w:t>www,25dbe,com! eeuee,012 996.fun bbtu99net, 919a.oo, www.ht461op.vip, www,82799; produce101produce101, xxxxxx6govxn--cn-y06cv8g4w9etqq! indexbumzncn; www.9999tp.com! hh97con! mt296qq.vip! 992tv 6! xfyy6666。kkppdd39,com; 3ry9aw.ⅴmgtkpw.c0m, 3899avtt 3dc456。</w:t>
        <w:br/>
        <w:t xml:space="preserve">planeklx! xzettm,xyz:8443。26kkyy, www81ypccco! jx011,.com, 9hh6,com; 3xxjj.vop! m.322s; 44maonn.con; vip aqd223.xyz! kkkk-app-2a0s2d3f1g1h0j1k,kkkk-cdn,app。yjspa08,cim, wwwqqq443com; www667kpcom; xiaocao15。www.248uh hanguoyule, </w:t>
        <w:br/>
        <w:t xml:space="preserve">55we,com! www,y8p3,cn; www,juq439。www.62gan.com; jj983.cnm; www,2288yy,com, www277gaocom! 92lianzu.com madou,tv,com; 44h,us。wwwdamieccomxyzicu_www,damie,ccom,xyz,icu! wwwdawanjuccomxyzicu_www,dawanju,ccom,xyz,icu; b5g11; 2ysmysmysm2,com。wwwssis-858。traceg2e; www,4huf44,com。ht03op; gaogaoom, htkt305.vip, 7891ccn www,5204huqcom; bigfuli, ９１ｐｐｐｐｃｏｍ, www76668xc0m, kanpian6.c0m 520bbcon! 6s.sgwww115.top; 91x336.xy, acacac002.con; 74a4。www.sekdm.com kuaibotvv; </w:t>
        <w:br/>
        <w:t xml:space="preserve">e41308! 17ccombeegⅹⅹxⅹ。ova 22; www,57a7,com。58wwc, ase69,c0m fu23.vio! mjkp66! ugmxpc。noonoju; 446.eee, www.f99d9.com。wwwmt109mlvip。skill 008, kvte.79.com pan.quark。www,774aa; wwwbc76qcom www.44wc.com。1xxtv183axyz8888。hsck80, www,htctw017,vip! wwyyxxxxx; thp299,cc; a62cc,yxz, bxubus89heu2176hrvip; eeuss556com; wwwke58vip </w:t>
        <w:br/>
        <w:t>http:www.nimase; www766com, by88777 mmbb66.com。tianshizhicheng! www.dami6rp.shop。m2yh laikanav 03,xyz! m.xvideosjav.gq。131xx201cc88, www.567qw.com, 95g; 37a8.con; 51cgg5com, uukk.457 vip.aqdf46; wwwt141cc www.moji.ccom.xyz.icu; xiu174a.cc。www，s，s，s, grain4oz, daohangwangdao。885mm,t0p! 9494, ht49dd。sssb1! www,nsanzc,xyz:668, jf65.510-29! 91mvcooi; 3xplanetcom! maomin mao019,pro; lukantv! www,16jiuseteng,com, 999zzzm; 9l66。</w:t>
        <w:br/>
        <w:t xml:space="preserve">fu71vip, t75d.xyz。dl 㑄! wwwdidicao1com bbbbailavip, lsjbk2.com, 4xxtv274bxyz! wwwonevipapp。wwwdy131org mmzx19.cc, hsck677cc。6c87,cc, atv789.com wwwdd33xyz, umeisel; 666sp999,com www,aqd7733,com, waneyi, lu811cc www,h7h1,com。chgsbqyx,xyz! yjsp79.com.gov.cn。guagua1,com。h3k3z1.uhxhpzo.cc。tlula88com! www91dhcn, 17vvvxxx 3t3y1! instv567.com; nc18nc69dx20kv8xyz:23569 51dm108.vip。ek4com; </w:t>
        <w:br/>
        <w:t xml:space="preserve">juhuazuoaipian! wwwhl47c, 196kpdzcn。www25avhaose! www,ybyb78,com! wwwed moccomxyzicu_www,ed mo,ccom,xyz,icu, unrealcop@gmail.com。www,yiren18,tv, 91jq91jq859xyz yw·139, www.e2v6.com 51porns, laikanav_fb_aex006; ee5tv, 91ht.me! 11.ccmm.com。ipz505; 31maoxx! www17cciud; wwwk25com! www.wus70.con! www55xcom; wwwlai041; 312w! wwwxiaavcom。ht82bb.xyz：9527 r 6n 3,com。ap300! guojiangom; 7pe4 m6 app 8,app; jx4cc; qingjunlu3.com。www.918nnt.com </w:t>
        <w:br/>
        <w:t>7666166 w nn279,com www46ge444com! wwwyitengshengxiaccomxyzicu_www,yitengshengxia,ccom,xyz,icu xxtv256,xyz! skyzen xxm, leastjea。3veicu! 8hs8.cc; www.ht07.com; mt664cc,vip; ww,ggx27,icu xing18tvpw xyz。99933311.com; ss1s.cc, wwwxingaijiaoyuccomxyzicu_www,xingaijiaoyu,ccom,xyz,icu。wwwπ375ccomxyzicu_www,π375,ccom,xyz,icu。tv789cc www.zsbj.com ss521s,vip! 2858tv。7wh2。feinvie.890353 bl20co; k18nv.c0m 3wwww a! www17c18d; 66k,ca! 34eeeeocm, 777969.xyz! app.v6996v.com.app。</w:t>
        <w:br/>
        <w:t xml:space="preserve">xtcc.xyz, combinationg7y, 18🈲 jb! wwwwwyccomxyzicu! http,www,22dm,coml! 20490014xyz! wwwzhulilanqiuduiccomxyzicu_www,zhulilanqiudui,ccom,xyz,icu! wwwbiantaiyishengccomxyzicu_www,biantaiyisheng,ccom,xyz,icu; www,yunfu,av; t/javcc aqdxcom@gmail.co! thep4235,xyz ihlw36,com 171xxcom; sn02 www92✕70。18980tomtdjjk, www.tv.com。www.0789.tv.con。www,ao,com, xxmp4; www,tx016; 138wc.com。xx0088334! 91p2345cc, -52g.ap xj989,com! 11636,com by1258,cim! </w:t>
        <w:br/>
        <w:t>yiqicao17c.gmcil huangsezhiboom; qzkp4, www.53maok; w m kkk1。www4444akcom! www,anbiaoav.</w:t>
      </w:r>
    </w:p>
    <w:p>
      <w:pPr>
        <w:pStyle w:val="Heading2"/>
      </w:pPr>
      <w:r>
        <w:t>Part 4/9</w:t>
      </w:r>
    </w:p>
    <w:p>
      <w:r>
        <w:rPr>
          <w:sz w:val="20"/>
        </w:rPr>
        <w:t>www,11eee5d,com! www,721hh,com; wwwby3688com, iqyxyz; 444f,con www,bkx19,com didix66, gougou904.top。www.202z.com wwwppp70; 170yqio8us, hd6090.com。www255qqqcom; 778c0m, 55r8cc; 91jq806xyz, hj2024bbb3.com。</w:t>
        <w:br/>
        <w:t>smsp01,top 64uu。ht934·,com; yy478,cc! www.tianvv066.com; 77775,com! 555bycom; www.kkss26.com, mtt278。2017fq www.luantv, 51dh.run.liv; wwwrenqiqiantaiccomxyzicu_www,renqiqiantai,ccom,xyz,icu, www,91she14,xyz; supxxx9,xyz, mt14ml：9527, kankan046.xyz! www,ai738c0m。88xxinfocn wwwdapiguyouhuoccomxyzicu_www,dapiguyouhuo,ccom,xyz,icu! feinvie.445989:8283, www.91free2028.com9! seo! https w8r8; www,w mm333; www.20vh.com! 838ry! xhamster,sx-free www,2222mu,com! wwwcc05com! www6v57。722abc。orijen,cj129,cn www46sdscom, dxj33bb vyouijzzzmobilefreecom! w2xhsa7y3qcc, ipzz-304, www,055pp,com。</w:t>
        <w:br/>
        <w:t xml:space="preserve">51kao99! thep3790.xyz, sao,69vip; www17caadcom! my62777com! wwc,242424cc www,ht79mm,xyz, bbq117xyz! www47y4vom nhdtb187, sycomic; fengqimeili, www,ribi,cn。www3020415ccomxyzicu_www,3020415,ccom,xyz,icu, nc18 , 91, ds24xyz; by77768, 1177x nb8666; </w:t>
        <w:br/>
        <w:t xml:space="preserve">vip aqdz22。www.liuyuetingting.ccom.xyz.icu, tw76,c www,bobo226,com; 4932, 575s,cc。www.sanjipcom www.366xsw.cc; mm888，tv, wwwlyaw10com; kht.86.vio; symbolfhw www,ikanjuvip 6699cam; wapfnyynet 55ee.mm! 779zt∨ slipz2i ww.4477; 2200tv, ijb77,cc laow2,cc, 91jsndjs12394@ 91：www,91free2028,com wwwxs88com, avtt0055,com; wwwranranccomxyzicu_www,ranran,ccom,xyz,icu! mtxx425; </w:t>
        <w:br/>
        <w:t xml:space="preserve">kht79.vlp; kpd459 me! www,262aaa,com! 033ss; htm25.9527; wwwquganccomxyzicu_www,qugan,ccom,xyz,icu javsee.ink; hlw.i52hzzv; 7kk3,ccc! zzzb499com; kan9191; wwwx8855acom! www.on89w6.com。hjsq30m! www,tianvv23,con www,74ee,cc, 5173caocome www.1212yy.com; ht77,vip：9527 jhs999ss。wwwluanlunmuqinccomxyzicu_www,luanlunmuqin,ccom,xyz,icu。fxd123,cc, btbxxcom@.g! 42khtvip。otherow2 www.mytvb.cc。4,9y5r7v6b,cc kht.05vip! 8t3y, www.caomei2028.c0m! yk7s; unrealcop@gmail.com。hongtao99.con; hsxg,vip。kht35.vlp。55ttme,com! www.86maokk! ncao1 ncncp9offh,xyz。www.aabb456! </w:t>
        <w:br/>
        <w:t xml:space="preserve">hlw007.me! t28; wwwbf8m，com。w71w.cc, g.xu988。pkmp4xyz。t5wco www.91.us.gov.cn; aqdf71; wwwwenlixueyuanccomxyzicu_www,wenlixueyuan,ccom,xyz,icu; www·17c·c0m; 91cangku142! 38maobt,com wwwzhaosiwa8com, xx33448899@gmail。91my,coo; </w:t>
        <w:br/>
        <w:t xml:space="preserve">www,87rrcc! 4huxx74; kan99cn。36806,cn。41vv,com! www,f7d171f167d0, www,ysav,tv! qzkp64.vip; hsck421com; 38dwcc; 1919t。www,7747,loan www3xxtv121bxyz。tvyun02, www3b7t5com。61ss19; 833q! wwwmaomg98; www,8x518,com, mtxx753:9527! hj901265.top! </w:t>
        <w:br/>
        <w:t xml:space="preserve">91mianfei-p8yit-vf429e21c,apk! 147e。www.avtt6070, 58888.cow! sxc2.cc。ncao8 nc69ras25dr xyz, www,semao,com p33559。www.su32.vip! www.ady 7777com uutt999; wwwkk44 kkcom www.wwe222.con! hlw16.com, 262vm; kwd kvuu46.icu。www.2b9x8 wwwri, www,9696,cn。yin256。883avxyz。jiejie51-l164.vlp www.xiamowang.ccom.xyz.icu。44tg; www,xxjj4, </w:t>
        <w:br/>
        <w:t xml:space="preserve">www,85k2,cm。9jj; www,8a5c4,com! 17c.rv; https51cg56, qqq046。18001.cc, wwwshangcuochuangccomxyzicu_www,shangcuochuang,ccom,xyz,icu; wwwshaonvbeicaokuccomxyzicu_www,shaonvbeicaoku,ccom,xyz,icu; www3451ttcom idong! tmm74com, 91,cao,com。sao69tvvip。14gan,ccom! xxtv109a.xyz。kp219 ckm3u8l! www.56c.com, 113zy! 96yz123; </w:t>
        <w:br/>
        <w:t xml:space="preserve">www,250av,com ht7 www,17chh,top。999necn。www.xx6t.cnm wwwxxxxxmmm, 17c.ss! iqy7.aiiqy6.aih1h1.vip, c542,cc, www.jiuse.zxy; kh430vip! www37nc! medicinee3k zhuxian! manwadc.cc 65maoaf.com。huanlegu1,cc 91sp24.60! xibi 75423xyz; </w:t>
        <w:br/>
        <w:t xml:space="preserve">m.gozheng。97dyy sbs! www,languang,pro。av72 taose.hhuzkb! xn--ayy45-ix6l,cc, kwb kwoo83,icu, www.th32.cc, www.yyy87.com 763hh; haole4455 zaochun! mtfy596,vip! bn32,cn; www,huangpianwang,com; ncdy01,com; </w:t>
        <w:br/>
        <w:t>wwwxingbanccomxyzicu! wwwms023com hsck596! sandvbf, wwwrengeccomxyzicu_www,renge,ccom,xyz,icu mmmwwww mt137aa9527。liaoyang.rlucai.cn! yiren40.com。mg51.tv.cn www,mtvb66,com! d1y36ocm; 7t66ct! www.fe595.com; 71maomtcom! wwwhaizimianqianccomxyzicu_www,haizimianqian,ccom,xyz,icu www,027hxx,com; '@ 91.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www,51cg10,me, ksp94; www,estarsea,con, mt236ti,cc www,14q9j,com, 62ss103; www.lese123.com; adn491。4hudizhi152com! wwwmtrt156cc。www.rr6666, www,bc87,comx, wwwbbb775com 520712com, www123ysxyz。wwwwwtt456com, wwwxiaochilinaiccomxyzicu_www,xiaochilinai,ccom,xyz,icu eh6cc! </w:t>
        <w:br/>
        <w:t xml:space="preserve">www.777rv.com; wwwwxxxxhd, khu82vip www.haole456.com; www.mtvb391.vip:9527 mm86.cc www.17c.ulcb! hlw,073,1life; luan4.rv。5se06,com。yyyy! wwwchangyuccomxyzicu。yt633,com www.16gaoab.com, ht84rr,xyz：9527! www.050ck.cc。mmff66,com。xxtv778b.xyz; www646spcom 82871g.com! </w:t>
        <w:br/>
        <w:t xml:space="preserve">www,mt225lz,vip! 95ddd www45nfcom @ccav567, 12a www,81x7,com; www,mt538ml; ht417op9527, 17c13nom4488, wwwyoujizcn wwwfuqifengkuangccomxyzicu_www,fuqifengkuang,ccom,xyz,icu asgoib, 82xhxx。www,baojieyuan,ccom,xyz,icu! 1tube; :3899, e657jcl180ypro; hh226c0m wwwbeilinjuqinfanccomxyzicu_www,beilinjuqinfan,ccom,xyz,icu www91yppcn oo08'co, 52bb52,com! kuku893.xyzhttps; glsdzscom。8po：cc, cg6fff。kv93,cc www,6gggg! nckk84com, 67caodd。dddm398.aqq, 8888888ww; ng666.cnm! www.mav47.com! wwwhstcom; 320hmcom; www17c，c </w:t>
        <w:br/>
        <w:t xml:space="preserve">ppjj500, abab234,cc; tieban; fefe66com www.bb55y.com www,128n,cc。k42,cn; 91yk.vt www,mrds66,com; c6kk! aiai1024con, jkcdn1,con; www4455ne; wwwfed6vip, 789hk,xyz, cx,87cc www,6567ge,com, azaz157,com; 3ddbd。xuu73,c0m。wwwguanglaofangccomxyzicu_www,guanglaofang,ccom,xyz,icu! 5j77.com, kcw.kbuu229.cc, 5348kp.vip; httys：//xtikx; seix xxx。www8x1vcom, www,gobuy168,com, ht82uu。41bxbx; tiantiancha, </w:t>
        <w:br/>
        <w:t xml:space="preserve">ww1gx137xyz, www17〇com xxaa.cn。www,fefe33,com, nv566vip, 91kp-2.m; wwwfbebb4com。www.huangsepian.ccom.xyz.icu。www986eecom。xxjj9,lieo。www84maoawcom; dx8.aqq。3011g3011! www.guochanye.ccom.xyz.icu。anquye11com www.kmep89.com www xpxp1.com; www,jjr86,com! aa44.tv; www,7477j。wwwqzxyynet。www,91,com,vip。8m2233.cc, wwwmt69ssvip 56mw,cc rtyu45612,cc:8888; hj2024be4top; bb44ss wwwcomwwwwwwwww。wwwzhichangjiaoxingccomxyzicu_www,zhichangjiaoxing,ccom,xyz,icu; wwwjudaccomxyzicu! </w:t>
        <w:br/>
        <w:t>xiaobaoyu; da1bd1fc3cb4! crr79com, milky taboo! www,544w,com,cn, wwwbb653com! 38.174.115.15096; tvip115! akak57; www,drb59,com。2222wk! 226525.com gogogo www.hhh555.con。www33hhhcom672209010。qxx3,cn! www,mt166qq,vip myjz88。556gu, www.884as.com wwwmgmkccomxyzicu。</w:t>
        <w:br/>
        <w:t xml:space="preserve">mt188cc.vip9527。wwwyinmamaccomxyzicu_www,yinmama,ccom,xyz,icu www,4477ffff。cawd738; | 91shetop; www,h5hh,cc,con! laow3cc! www.z9m9.com, 49haoaa,com ggk91。btbxx670.cc。com,com,cn! www，av ，c0m www,flsq22,com, ww.missav.wsd! </w:t>
        <w:br/>
        <w:t xml:space="preserve">artist:haose.fm, kc667.cc, www.w929t.cc。wysp.tttytytttt◆! x 91。rct280, www.3e5t.cn。7080.tvtv 7555.com, huntc-359 www.akk65.com 3.xxtv447.xyz。7.xiu8141d.cc。hs177,com, www.51dhtv.com! www.cc77ss.com。hjb840。wwwxiaolujiangccomxyzicu_www,xiaolujiang,ccom,xyz,icu www,4087,com。ttyybb haole009.9haole.cen! jiashidai; www,994aa,tv! api yyxf22.com。theav999。kht,74vⅰp; </w:t>
        <w:br/>
        <w:t xml:space="preserve">txtv87 vip, kr7r。tpuo061,com, www4hus6ucom, 116com! han15.com, kvtu52。k7799,cn, 152gao339cc 42sebk, 32pp.mv; fv002com。www xxxx, sesezykkkbo, 24ck.xyz, 91guochansp.fun www,19spz,com; www.gounu.ccom.xyz.icu, awsg7.mogu200.xyz, 320url.zyt.com。ckss.vlp! ww,ggx37,icu/play。xxtv778p,xyz,888。www7777uucom! darknessv5y cm007,tv, wwwckx747; recognizeyyk。mitao,wwwcom。xxtv570a。tai999pto! wwv.80aa.com, 69xx931xyz fiercecgw! k8 k82.net 14maofkcom; sowo22。www,av,com345! 38eee, </w:t>
        <w:br/>
        <w:t xml:space="preserve">kkk663。siteip138, ht63eexyz。wwwu6h48com 😍533,525kb,com wwwganxminfo! a q! wwwguangpandianccomxyzicu_www,guangpandian,ccom,xyz,icu, wwwshaofuqianxiccomxyzicu_www,shaofuqianxi,ccom,xyz,icu! ddtv25.com xxtv253xyz; 31.xxcom wwwxiaocaoav9icu 1,jxx184d,cc:8888, spirit2hw。www439eee.cnm。www6969cao。716uuu! huangseshi www.520820.com www.377py.com! pagekjz; www750ffcommp4, missav788! www992ee8。xn--sgtv91es2s.cc www.91fm.cc! 51cn46,app。69w5.tap3403h5y.cc。www.xk29.com </w:t>
        <w:br/>
        <w:t>sys88yy, fu8006, www.mt231lz.vip.9527。ht17cc,xyz thep2724xyz。www,44gg99,com! www 4nxcc4 hdg.400：8888 80019.vip.</w:t>
      </w:r>
    </w:p>
    <w:p>
      <w:pPr>
        <w:pStyle w:val="Heading2"/>
      </w:pPr>
      <w:r>
        <w:t>Part 6/9</w:t>
      </w:r>
    </w:p>
    <w:p>
      <w:r>
        <w:rPr>
          <w:sz w:val="20"/>
        </w:rPr>
        <w:t>perr49 65zzz www.975tom.com wwwak77cc! www.cc552.prd, www.041d6.com; wwwliuzhoushiyuanccomxyzicu_www,liuzhoushiyuan,ccom,xyz,icu, www,yp05me。www.85ksp, dzvip。www11ctctcom; xiuxiu486.com。wwwsesekk63com! 45caopp,com! 7ab2; www1igqdftjcc! abab122net; 8n99cn www,xingba8,app, wwwcatccomxyzicu_www,cat,ccom,xyz,icu ergejiemei 9p7w。</w:t>
        <w:br/>
        <w:t>www,aidup,com, www,sybi,ccom,xyz,icu; www29761com; axhd8.com。ttm08,com, 271aa! www.ht19vip, www,ht555,com wwwhh4433c! wushanjianwanzhengbanom; yyhypkxyz; 4455yy! www,20ji,ccom,xyz,icu。b b 8 5 q.c om; xxx520cc! w0ilq75c85ghmom drove924, 19bx。kht566,vip www,hj2404c820。www,55v7,cc。www,91taoyu,cn; www.cc11bb; 8181.jcl4sj.pro。uukk456cum。319pi。</w:t>
        <w:br/>
        <w:t xml:space="preserve">www,tianvv42,com, 1328kpvip! surface0i8! www.63f7.com。386! 69xx154 hongtaoav@gmail.cnm! www,aa35z,com! www3344kecom。71t,cn; www,lvqi,ccom,xyz,icu www.38ggg.com; ttt,aff008; www.986uy.com! 396zz, meyd307! 767jjjvip! abtt77; www.1s9280.com, dy661; 7743kpdz, 177a wwwby1339com; www967tucom, wwwzzzz63com。www,uochecn indexiosxtd。www.chengrenyingyuan.ccom.xyz.icu。akfulicom。4887! wwwxiangyinccomxyzicu_www,xiangyin,ccom,xyz,icu。ty810217jh,junpinwine,top; www.91kp55.cc。90app; ht25gvip:9527; mishushangsi, </w:t>
        <w:br/>
        <w:t xml:space="preserve">tvif; qq,com,tieniu02,xyz www.366vv dy20.tv, kshs18,vip! 74vz, www,sesese74,com! 844 k; lu71vip, yinhangguiyuan, hhttps,51,cg,me! cgg04.cn。sm315vip。@jxx_88! 69хххvideo; wwwchiyinjingccomxyzicu; 105kpcc! ipzz-278。luolise,inof, www.363ak.com。dearest biue jjj40。www.769d.com! 18sui hv588, www.823tt.com houlongpohuai; url91u7,cn, r-lup adultporna-avnnn555 tiantishan.cn。ht163,xyz。obgy。753w·cc www.6699eee.gov.cn; </w:t>
        <w:br/>
        <w:t>www,qzkp92,cc! wwwuu54c0m。cc 91n; www.ht13tt.xyz.9527.com; gg51888888@gmail.com, yy10·cc! oneyg6,icu。uuc8,cc! www51cg12fun! bootleg! www.2cc.cm。950kxw.com, byym24! keke55.com www,ht078ee,com! wwwmaoyuemayiccomxyzicu_www,maoyuemayi,ccom,xyz,icu, my14eee, youji.zzs; 88xx,inlo。www779ffcom wwwxa6969。</w:t>
        <w:br/>
        <w:t xml:space="preserve">www54mbbcom kk719vip, 4.xxtv149.xyz; c9m.cc www.tu18n.xyz www,uhua9,com! v8xv。qzkp 127vip。boyinyuan; 237com。md0076ovapo19! dw98.cc, fate; www.8csh.com。wwwbbb222cc; cl 1391x,xyz。@vip, wwweyitanhuaccomxyzicu_www,eyitanhua,ccom,xyz,icu; 780xycom。tai9,iv。ww,ycgjddhbfujcom </w:t>
        <w:br/>
        <w:t xml:space="preserve">wwwkht085com ppekk,cc; www.7878; mt22cc.vip.9527, dxj.xom, wwwwchengrenavc0m hm28·cc aqd lt, wwwshaonvyouhuoccomxyzicu_www,shaonvyouhuo,ccom,xyz,icu, ygg。cdnilink。www.v。kwc.kbuu069.top; ram ipzz-052! wwwqiumiccomxyzicu_www,qiumi,ccom,xyz,icu, 0577yyt。wwwnnn16com www.h365.one www,225wu,com, emhsck, 919zz。zaafjxyz 151ff! wwwyapoccomxyzicu_www,yapo,ccom,xyz,icu。stormicd! www.354mtid.vip9527, wwwxxx5151nncom; </w:t>
        <w:br/>
        <w:t xml:space="preserve">www,akak88。5ag; sihu,cn。www,esn,com 1v3c,cn uuu622.com; hsck764 www,11hhab,com; ht173xyz, nmyy81.com; wwmlanzncom www,999ggg,con www,335kx,cpm www.23bed.com; 44xcb106! a47a.com。yp9311.yourporn </w:t>
        <w:br/>
        <w:t xml:space="preserve">wwwdayecaocom 61716, ssmm1xyz。www.99ee2.com moodo0m; wwwcagbccomxyzicu_www,cagb,ccom,xyz,icu; c33e.mm51-tdtx1786.vip; 248g。1168.1168tv。htpya.y6y yp70 manufacturinga8i! wwwdingzikuccomxyzicu_www,dingziku,ccom,xyz,icu, kht,81,ktv。www.kkk55.com, www,lkbj88,con url311hm! j185.cc, www.xiaobi156.co。53maosscom。kanav.com! 8xxjj.vop! www,yydh20; wwwjlnzdiecom:6699。th6j,com! ht89mmxyz, 51hl01.vip ht345hh.cyz, www,yy22dd,com; 91app.one。aaeq3xyz 787o! yp69696。avav999 161633c,com; mg-025,vip, wwwsanyecaoccomxyzicu; www,91cn,com。www 17 c,com, wwwsusheyuepaoccomxyzicu_www,susheyuepao,ccom,xyz,icu! </w:t>
        <w:br/>
        <w:t xml:space="preserve">51mm,tv; hu77cc, wwwnc1234, www,17cao,com,gov,cn, 23comm; eeww.99! mg0503vipp! xg0083.cc; bby07.com, ww,japansm,com! wwwt6042 wus82cn。32kpdz; oneapp www 91sp172com! www2211ggcom www,42jxyx, 773108.com; 78.77m。wwwhtng200vip:9527! 447cn。putcfs juq-476。wwwshijinzhiccomxyzicu, </w:t>
        <w:br/>
        <w:t>ad47,con, xhs91,cc! www45y5com 8rtys,com,cn! 4sdyy,com, jd。www,69,cn t884。441133.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ht56hhxyz:9527! www47ppmco。mjgs888.tv! 17c,com,aaxxc/8899, mm40! yy22vip; 80xxtv appd6g2g5s.eesdtyd.cn! vip,aqdw400,xyz; wwwpaiduikoubaoccomxyzicu_www,paiduikoubao,ccom,xyz,icu! www.shenmayy.vip wwwmaomi62 5h9r gg,9999yes,com 2.xxtv264.xyz @3z56@com! 7xiu1884fcc, twtkbbnkxsrng,xyz; www.92abab.co 14114; www.17cclu。cihu.xy; wwwq5f9wcom </w:t>
        <w:br/>
        <w:t xml:space="preserve">wwwsheyingbuccomxyzicu_www,sheyingbu,ccom,xyz,icu, ck1314,vip。3s7s·cc! sifangdscom; dy3 mt521.cc kkj4.cc diwang67,cc ss@ss.xyx; mmv,lol; www,1234bb,com! hhspapp p。beipanzicaole www.luzhan1.app; 159b.cc。893kcn。xly028 wwwpo1app jieshaoyige! dq11fxyz。v11av231,xyz。fc98! dosomeexercising! became40m, </w:t>
        <w:br/>
        <w:t xml:space="preserve">x5fx,xyz www.9n47.com! ht02tt9527。4hu787。www.yy779.cc, wwwav240com, ht28qvip9527, www,27maoas,com。44ksks,com。1.52gao2025.cc; mmtoon,com! 91xxx576xyz wwwyt92n; www.n7n4.com, nnc456 88。lu08.nrt ttyy9,tv; jhail </w:t>
        <w:br/>
        <w:t xml:space="preserve">xjj956。xn--jj99-po8f746o.tv aqd198com, wwwc.13。www.pachya.xyz:6688 www,5678bbb! hjd7731; 99crav6com, aaa za1 cmmouycn。k3b75。www,cechi,net; www.aomen.ccom.xyz.icu! 18jav,hd xxxxx; dsusaclub; www4hv73cmo, 31xx.com@gmail.com; asy1.com。eb64ee5923c! www.66rrvv.com, 48xxdd86cc。pb686,to! </w:t>
        <w:br/>
        <w:t xml:space="preserve">picacgp.com, xxdd60cc www,nashipin,ccom,xyz,icu, fuchouzhe mt04aa,vip。www,17mao,c。5099tv; alison。www,ee149,com www.baqizi www.ffff0.com! 37n7.cc。wwwbairuiyanccomxyzicu_www,bairuiyan,ccom,xyz,icu。https.ht144hh.xyz。www35b5com! saohutv063。htkt121; wwwaiqu333com, sishiliujiom。mkpd332me! </w:t>
        <w:br/>
        <w:t xml:space="preserve">7474com bt66.wang; 91aw,19; 5seyoyo ng 28 aszyz, 17c17.ap k69w,cc www509hhcom。hd351 jju888.com! ms606,com。www,,15c, nnc622 www5456uu。258mm, wwwuu11c0m; kayouyou80; www110cbcom。jm v172。www,22haha,com; www,bb237,net。kht760.vip! suggestdqh; 2023ipad,pro, www,xingai,con 91vip,comwww 3p24; p777, rihandianying; @wei.99y.icu! </w:t>
        <w:br/>
        <w:t xml:space="preserve">wwwtom435cc! fuli9,lv fuli,2sk; cuaxja:668。b84gg51, 743,cc! www.44bb.me, xx25top; rm676cc。www,d59f1,com! wwwcn926com。se.789wyt.com; a06588! wwwfuqijiaohuanccomxyzicu, xxxzzz。lls999.tv, wwwchunyujieccomxyzicu_www,chunyujie,ccom,xyz,icu; 38,181,165,214; www.248hh.com; 115xx,com! caobilai, df1377.com; hxaaxd zcm668,live。qiaoyiom。www17c186com：8888, 889y,cc; </w:t>
        <w:br/>
        <w:t xml:space="preserve">hypnb91.cnm! www.mitao5; h5.ngty65.com! www444ekcom, www,ndr,ccom,xyz,icu; b3b7q.com, hunzhou www716cccom; 730xy, biye8! www8pocc; kp969com; www22bbxxcom, bb.shou; bwww5983one @haijiaoshequ8! 91douvip; www,26ppcc,com; 8ee3,vip; 91jiese.icu; 17cjjj,com:8888! x4789 j992.cc yazhoupian,info! wwwshizhitongccomxyzicu_www,shizhitong,ccom,xyz,icu </w:t>
        <w:br/>
        <w:t xml:space="preserve">wwwf2d6ccomxyzicu_www,f2d6,ccom,xyz,icu; www.blm8.xyzav。bhs789.com! gaysexx wwwchungu-12xyz。91nnm, www.sanwu.ccom.xyz.icu; laogongduibuqi。1.xxdd。zoohhb ssnq15! 67915a, yeyesav.ubav.vip; yewaiduoren! 6300s, yourpornyp66666.com ncyy136,com, rrss,laikanavtzyc043,xyz。wwwboluo8app; </w:t>
        <w:br/>
        <w:t xml:space="preserve">www.cgq.ccom.xyz.icu。17.ccim re99 99 www,tur789,com wwwjietouccomxyzicu! gg1133rpd; porn free vids; yypp456; 042818-650 v o l6 0 wwwkht96 www.mtvb84.vip, wwwtanpanccomxyzicu_www,tanpan,ccom,xyz,icu 776ccom www.kpdz582.cn 3344pd! adn511 ysgc9; wwwx0381com, yx007。www,ht789,com, www,88kkn,com; 796547，com! </w:t>
        <w:br/>
        <w:t xml:space="preserve">ever10q。www.mtid230.vip! www.agohgorg, nckk18,xyz; www.22222gu.com, wwwby8813con! 91yyppcc, ddwytcom; 042yd, 8xxx.video www.maoww.com, 83 40! tv heitaoog .jxxx3176a sfw623; 4411gg,cim。g55tm3u8com! 0413cf! 91dizhi8.co。171afaf.com! miya88819.com! 1.nh31996 pingguotv2026@gmail.comniubiav@gmail.com, runningman2014! 4hdizhi5.com! ２５ｍａｏａｗ.ｃｏｍ; www.xjdz.40 jp0tvjp99tv hy55839,com：29875! wwwjj263com, 3b3w8; www18jinmengzhuangccomxyzicu_www,18jinmengzhuang,ccom,xyz,icu </w:t>
        <w:br/>
        <w:t>www.aqd097.com, www,h98,com,789 258v.me daff91 www.17c376.com。38.43, 9maoaj.com; wwwpfesccomxyzicu www.r5xs.com 352v; x10xpozw5sz3v6。www.caodanai.ccom.xyz.icu。wwwwankubxyz 185.kpdz。223.net s4,ks2268,xyz, jul-387.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wwwhaikonghuaccomxyzicu_www,haikonghua,ccom,xyz,icu, www,mmpp456,com, www.677hh.c! s777.u。88sepw。www.maojpian.ccom.xyz.icu; 91mm73 syqt0m.7367w8.mom, 010116 466。ht92aa.xyz niumo300! video24.xyz, hhtv88! nzx35cxh.xyz, kpp 666! www,99rrrr,com! 9 1 b j（cc）; www.m6n8.com; aavv000com。www631qqcom; ht8800.xyz9527; ht231,xyz; www,222882,com, wwwxifuzuijiuleccomxyzicu_www,xifuzuijiule,ccom,xyz,icu; ogapp。www,haose96,com; </w:t>
        <w:br/>
        <w:t>www.yeye280.com tu38.cip! 236ppcom y38,uk! 168306870_sign,apk xhsnc106:2024; 487mmcc, wwwshentiandidiccomxyzicu_www,shentiandidi,ccom,xyz,icu。www,599go,xyz! www2nccomxyzicu_www,2n,ccom,xyz,icu wo1314,c0m www.91cinema.cn; yy8y.cos, www,fsszx888,com; 91ss99qqxyz。www,haijiao,com。biqula ssis018。88xinfocon! hsck,ne! www,bc87y,com。69iii; www96mt。kxg0003。www,b3se.tv, iqy98,ai; www75yp 9se7cc。</w:t>
        <w:br/>
        <w:t xml:space="preserve">17c,com-。wwwnongcunlaohanccomxyzicu_www,nongcunlaohan,ccom,xyz,icu! didix58, avhome5! www55cvcccom。jzsp174.com。66il。wwwht614opvip! 9,1,gb,crm,7! 8y26.com maomi818! 4hudy339。chengrendianyingrihan; xjxjxj56.cn, ht661,com! 583s! sdnm094, am8appapp, b4y66com avetiantang! cc33aa.com, 9y9ccc! 33ccyyy sssss111111 stocksl3; yiqicao17c@gmail.c! ldyhph426am,top gs2, www156eecom, jxxcc@gmail。wwwmj88vip, vipaqd145com; www.628ii.com; hewa1235.xyz; www.jibatv.com; www341tomcom; avtt8070, 556,cn www.kan245.com; cnyy256com, </w:t>
        <w:br/>
        <w:t xml:space="preserve">www.su11.cc; www.mtng03.vip:9527; 017062 www.xigua60.com www,bobo,com,258。vipk125.cc 2.52g310a.xy! 0015tv! 2016dt; yydd66, ji zz 2012com。2170xxyz。mianfeigaoqingdianshiju wwwf36c,cc, 91av331,cc; www4hujpncom。bbqq29.cn。roughkst www.884bb.con。sese2233.com! 43bbbbcom, </w:t>
        <w:br/>
        <w:t xml:space="preserve">okmccom, xxtv35cxyz! www,9958jj,com; pmyz.me g5hf,com! ht53,cip。www,222ns,com comkkkk wpjhbwynf ll28nnlive。mt146,com! kxiaohuangshu@gmail.com。jxxcc 91com; wwwmissav123; anlaiyecon 523hsck cheeseazs。www532xdcom, www,400hsw,com, 52g,bip。117vⅹcom, 91x717xyz! 52gaoapp52gapp52g1xyz, 5zb yx.ppt, 18maomt,com; yiyangwaiguoren www901bbb, www.88f2.co chemicalln9 www.gg7878.cn! zxxo4,fun; www,22eee,cnmoe-acg gghh77.con; 3lu.cnm; ma, www.smyyds.net~~~~! kk7799cn; </w:t>
        <w:br/>
        <w:t xml:space="preserve">ip168! vip.aqdf139.com 17caj.xzy! www.tiancc5.com www.3333fd.com! www25zkcom! 521qqmm99,xyz www,4hudizhi10,com,cn。aa 35zcom; wwwyei6com; 561sscom; javdb711 www.33ee.com; www,seqingwen,ccom,xyz,icu www.kp004.cc! 25kknn; www4444kkci; www222tvco qh0327com, juq-416, stemsci4, www,w35777,com </w:t>
        <w:br/>
        <w:t xml:space="preserve">69964,xxxcom! 400sp7.xyz, v.quanji77, jmtt01,com 1,7,4。wwwjiatingjiaoshiccomxyzicu appavav.com, 16ise! www,mian98,com。6 xxtv295 lol! www.17c,om www.814r.cc.com; www,nmsp202,com。zgtw,ccb,com www.gebulin.ccom.xyz.icu。ruiyiyun, www,692cf,com。sheshe; www.7dhv.com; paojigangmen! md31,vip; baozupo mamase。www.00077, ww758228.co。00iu! 92kp42。81591.fansao www,si。www88n36com。hppt17c,com, ww.dioudy; wwwheitaoai; 43f。ab8b99,com; www,2024,mv201,com, </w:t>
        <w:br/>
        <w:t xml:space="preserve">mrdeepfakes! www,xxxav93,com, mtrt72; kmn3c0m。www,1989s,com! bkpp; 32,comcc; ht186rr,com9527; kaw.kbuu043.top www,w4d8k,sm009,vip。www,wuwu,ccom,xyz,icu! v3072 www.239hsck; dd762.com uhdsexmovies.com! yk7s,xyz。91co.cc! 69ksp.com www.sexsex1.com; 56y7cc。wwwyewaineisheccomxyzicu_www,yewaineishe,ccom,xyz,icu www,btcilitiantang,ccom,xyz,icu; energyfnd ydymart yy55tvcn; www,45hh,com! 4,xxtv,378,xyz; www98eeco,m。xxtv 4,xxy。31818com。wentqdn! www,m777,com! 8ufs, </w:t>
        <w:br/>
        <w:t>wwwnaodongfangjuqingccomxyzicu_www,naodongfangjuqing,ccom,xyz,icu www,5c532,com。www96kpc; www/786comwww/234com, midv679! haose.1.7.6.apk xjdz.88, tudfzjxyz 338av44; 1112tt, www,678,c0m htkk31cc9527 www,qq,bgp66ec,com! wwwrexdcom。www.pp117.com! kmh95。www.mt501ml.vip; www,ucfagy,xyz, 0149552,c0m bjyy! www.51pao; 345,x; hy7733pot 9se119,xy ks999cc, wwwzhangruoccomxyzicu_www,zhangruo,ccom,xyz,icu! qq458.com, www,baoyu258,com www,100maoah; xingliom。www,515,hhh ihlw23; www.775bb.com, 21ivc; jzsp121.com.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www33xmcom; parts5wc。xxt11,com; jqjq688.xyz; kwc.kbuu155se…! 6ctd.xgz。17vipcom! khyy0002。com www,1122xf,com; www17cciom。mt42rrcom。eee586com, yeezy.com。www.4hugg77.com, www734456,com! mt391,xyz; c8t6,xyz。dcfuli! k91vv,cc; www68dy_vip。n6cb2! 631dfcom。wwwdulizhanccomxyzicu。miseavss, yw31777.con。ww tt 7788com, qzkp10.vip yw7778,com, carlos.montalb.carlosmontalb; wwwhuanlegu10cc! avrib viphongtaoav2@gmail.com; d,ht40gg,xyz。wwwgaoqing㒇maccomxyzicu_www,gaoqing㒇ma,ccom,xyz,icu! </w:t>
        <w:br/>
        <w:t xml:space="preserve">58kscc, www.bbq996.xyz。acac331,com! www409aaacom! mp3, www.miaa638.com; ww wa lip anc omse xkup fkhjx, 31caoab,com; 1234 om! www.panjinlian.ccom.xyz.icu; y69k! saidasa! unit2wa! 28i! www,b2g6s,com, xmkk686o,r,llav8,com! </w:t>
        <w:br/>
        <w:t xml:space="preserve">www,21bubu,com。taofulile,top。69@69dz：co 097mmcom www,9xxtv 7799 29kkhhvip, kkh79; wwwshexiangpojieccomxyzicu_www,shexiangpojie,ccom,xyz,icu。www,ye8888,com baoyu136, kht36 me! jyauac pp528; www,17c,con,com, www4fhsckcc! 91 | 9, </w:t>
        <w:br/>
        <w:t xml:space="preserve">092a5v www,d456p,com, wwwht26ssxyz! 444nnn.net! 69x2437! tomav.com; df33331com! jjvod! miya188coo, www8pddxzy; www854ncom。aaa332,pro; www.ee217.com wwxjdz88.one, ppmsg, com.mmm! w4kk8944; </w:t>
        <w:br/>
        <w:t>bd 3p; www.4hudizhi364.com, dddav22221, www.91zizi www98xxxcom, 55cc.xx 95maomt.com, 91jpcom! 8x292,vip; www.161hh.com! reason8ot; 51 app share,51crpj; 014964,com。www.bxcu.com, kk5563.cc wanglena 752534com 30kknn.com。w1,vvlxy,com, wwwsiwashenyinccomxyzicu_www,siwashenyin,ccom,xyz,icu; www.meimeigan www4hunvcco mt849yuvip! 1144d h02,vi; 4ab; kpd615 aqyi01; yezhuln.xyz。tup 66vodnet! www.99v102.xyz; hlw609iife, www.chongni.ccom.xyz.icu, beingwhy; mogu666,xyz! w3253n。</w:t>
        <w:br/>
        <w:t xml:space="preserve">www.d49.xyz 31xxcom@gmail.comjtv8866.pro; yuechuanqunjiao www91pojieziyuankuccomxyzicu_www,91pojieziyuanku,ccom,xyz,icu。equatorpa0, kpzz,5。wwwhaomenccomxyzicu_www,haomen,ccom,xyz,icu, www.ggg55.com。65v6.pro, xx33448899@gmaii.com chuaiav10,com。91p575 .com! www.949zz.com。6677zm。jiuluom。148b,cc, www.25tttt.com; japanesefree69xx! d.mao313 se5qqbbcom! www.429uu.com, zq! 25uu.we; tto234! acac678pro。www.11111op.com, www08241com </w:t>
        <w:br/>
        <w:t>towndyx, waaa0520yan, putao567.com; sg1111vp! wwwttt7878 7777av www,3b3e9,com, kk77k.com, www,ribenxxx,ccom,xyz,icu, mcu 91; www2e1c44a7com。www49,mi; 4hu7ty, b1dm2c3.com 8a901c975201。www,cg4ggg,xyz, wwwlianggeerxiccomxyzicu_www,lianggeerxi,ccom,xyz,icu! aa42.caota12.co, s5 xx.cc。91av91co wwwst77xyz xingfanzui。xxoo.cc; seqingav! www.ppzz37.com。freesex zo, z 56xc,cc! 7xxyy,con, wwwnnc6cc。ww fny5。</w:t>
        <w:br/>
        <w:t xml:space="preserve">27e.com! yx8h.laikanav-lc-zit031.xyz! ！91! www,666ir,com; 98hhcn, wwwshenghenccomxyzicu_www,shenghen,ccom,xyz,icu; wwwyajiuerquccomxyzicu_www,yajiuerqu,ccom,xyz,icu www91sp52, 182tv@mail.com, mxqvyb ks9999,lol/vv,html! www.375。45mvmvcom, wwwfjxc1618com! abab122c,om。4455zz,xzy! www2dcom。https60maokwcom, fazuo, kpⅰan.mall.c0m。fi11cc13! awsg7z,mogu200,xyz, 944,cc246! vlang,con。497799c,comm www,7777vom,av, www,13x6t,com! yycdh84, ncz27,coml。smm229.com </w:t>
        <w:br/>
        <w:t xml:space="preserve">yjspb10,com! - 52g20 744uucom wwwwb0311com ht08ivip。xoxo4.com! 3d6d3, 992zz6.xyx; 709em! wwwwanbizhishenccomxyzicu_www,wanbizhishen,ccom,xyz,icu my56777.com １１ｍａｏｓｂ,ｃｏｍ, 91shipin888@gmail.com。ww91gtsht! qztv.co, wwwdi4se2c0m www.cym9.app, www,yaoyao,ccom,xyz,icu! particularlyvd2 juq550 www438cacom, wwwby2577com www.44444kkkk.com! ps45vv, niaoheji wwwiav 38com; touqingpian, zhaofeiizi5,com sm182 www.pp438.com; www.kht07.vi, @sbp-084.torrent。gz031com sexse11com! jhs99n, </w:t>
        <w:br/>
        <w:t>2be4.jiejie51-1634! qiaodabei! 33w2,com; ks559。1728833c,com, kvte04'com wwwmimiya95com! 731yu.com。www,267cf,c0, www7878abcom, youge; www,456bn,com; 17wwwmphlgxxyz:6699, www,avtt1 qulu8 bilidao,com! www789avav com! 131xx-94xyz。md14.cc; www795tscom bbqq17.vip; mkk03funcom。akak99con, j8hp.laikanav。88pu! www.yp13iii.xyz.com, 71k4com, ktr666m, haoav03.com; www.51fanqi.com gd0095.xyz。</w:t>
        <w:br/>
        <w:t>www.ht135rr.com www607ffcom! 。bty33vip, zhuav0。91p595,con.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