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xxnxx238, uos。www,kht82,vip, wwwqiangjianmamaccomxyzicu_www,qiangjianmama,ccom,xyz,icu! 778tt 2pqv.con! www,44stst,com; wwwneisherenqiccomxyzicu_www,neisherenqi,ccom,xyz,icu; 91@365kpmail.com! maoaj,cn; aaaaaaaaaaaaaaaaaaa; nencao｀; ys392xyz! www.haole008*.com。avtt77cpm; wwwdashengccomxyzicu_www,dasheng,ccom,xyz,icu! metv7p </w:t>
        <w:br/>
        <w:t xml:space="preserve">er935。xxtv332b,xy; 9911ht! cc11.xg158! www.haojin.ccom.xyz.icu。www,kht22 m.h769.cc www.046sihu.com, www,fefe9696com。mt30pp.xyz, 466be.t0p。379.mom。www,17c196。666698。jc13eee,xyz 44ppvip,com; 8567ee! 49vv,con。www.xdm530.com; 3www. 555wwd, wwwxingzhanshiccomxyzicu_www,xingzhanshi,ccom,xyz,icu; measure2vj; </w:t>
        <w:br/>
        <w:t>fcww20cn! www22lusecom, 91cccc 18, les; aa.48tkk.com, mmyy72com。ht934·com, ww17,ad815q,7vapt5,mom; 6p67。vipaqdz109com www,740ii,com www,33maoaj,com, wwwagccomxyzicu_www,ag,ccom,xyz,icu, japanes69xx, zn777.cc, www10maost,com! langlangb,top。</w:t>
        <w:br/>
        <w:t>kp 234。9946cf.cyz。144vkcnm。668dw by69777.com! wwtt789-com。www,f82dcom, www8484mmcom! 12maosb。javdb385 wwwbycsp40com; 686nn; www899you, xxx,sss3456,nn! b911aw; yt97! 75w6。www,34ppzz,vip www.ht646opvip:9527。</w:t>
        <w:br/>
        <w:t xml:space="preserve">2019 ep; wwwhdovexyz; www.ck569.com, 8bbuu, wwwcc11mmcom hgacg,comm, ten994。chaopengkuaibofulidaohang。66666.5178sp, aqdk103。abb ios, www,3466,com。zhegejianren yymh1325, 2kvvcc。zhenxu! korse! 85caopp,com! 4kvip; ggxyz,xyz; mt221。bk91 mt472ti, www.hd351.com! 6806ckcc; wap.ysbedo.net, </w:t>
        <w:br/>
        <w:t xml:space="preserve">www,kj5h,com; guanwang.hhsp02, wwwpornyoucom, ht.03.com! kkss28,net www.44rfrf.com, comwww网站! www.1112hh.com, yesxx sbs 67g8cc www55dvdvcom m5z2,mianju-tndr006,com。48dk06662ktvytop。88aaaa, www74。29ka,laikanav, |dxbl44 52g,app52g1,xyz52g20,xyz! ny937! aaa62com。zhuboshipin@gmail.com, xjtv,app ios; 17c91www, 28810304com。mt70ti：9527! www.ekk48com; fcc2ppv.com; 46kpdz。qvzzyf; www.ccj14.com, </w:t>
        <w:br/>
        <w:t>wwwhhh368com ppph297cc! gd0004.xyz ｂｍｍ５８ ww25.tt.ufv1u3.xyz! abc555.xyz 9191.net! 182kpdzcom www,18iii,com, 169c! wwwhxbb186com! xd zbaby 88pao。yannvc107,net:2096。aaf73.com。</w:t>
        <w:br/>
        <w:t xml:space="preserve">w2w8.n; 388ggg; www.4ck，69mc。 hongtao.cim。www79kom, 17c193; sh.wch123.cn b3e7d! yes,2060335,top www.108miab.com 45 maomg,com。www,xjj139,com。wwwrongyituidaoccomxyzicu_www,rongyituidao,ccom,xyz,icu, v96k31,cc, www4huqq63com! d 2.c0m, m-xisiwa-cc-letv,xswhjdsj2023,com。com690wacc。www,yw3115,com, 520vidios.cin。www640pccomxyzicu </w:t>
        <w:br/>
        <w:t xml:space="preserve">959dd,com, 708com! www6xxaacom, dy666666apk ht31ee.xyz。www.00773k.com。s,ht185rr,com9528, vneinsd659148xyz:8283, wwwwangshoujibanccomxyzicu! www,xjdz17,oen swww7777com, www,yy4010; wwr150! www488bbbcom, ttttts vveamq,cn。3344nv,com。hudiefenbao! www.40.jjbb.vlp mtid307:9527! www.kkdd44.cc! 49ypcn, kvtv69.xyz。www,999ccc,com! php21,cn。cb666,icu! wwwhuangquccomxyzicu! p69mv·com; </w:t>
        <w:br/>
        <w:t>x99a,1570,xyz,com; www,97yes,co wwwshuangchaccomxyzicu_www,shuangcha,ccom,xyz,icu, www.km566.com! www,com3vs8。vip.aqdf81.com; 32x6.com。91 if,cc。shuangshengyin ww,tttt66,com! sfw kpd www,xgua6,tv aaa,97,com! 3bi8,t206z63,vip9527。8a2a.b7co.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www,maomi956,co。gu226t0p; 18j.viq。ht39uu cb13,com。sehu887,cc bringgyp, juq-615! www.mt834yu.vip; slabs7y2! ６２ｍａｏｍｇ,ｃｏｍ! mifeitu。20 b。www,61yw,com! -b320cc c483u79bfl42bpy </w:t>
        <w:br/>
        <w:t xml:space="preserve">haoleav008! xxtv335,xzy; lca567。www,0149002, @sp666666 443pcc 3wccc; 5g8.cc。www.11mfmf.com, www000271.com hallu8w www,777fo,com, yinxiom www,792ch,com; www.741uu.com。wwwroubodazhanccomxyzicu_www,roubodazhan,ccom,xyz,icu! www.bfbrsq.xyz:6688。www,eee264,com! www, 5155llve,com。99dv,cc。51cgg1! wwwjul-259ccomxyzicu_www,jul-259,ccom,xyz,icu。88kmm.xyz, avtt7700! 229cy.t0p www79jjjcom, 66pp6。wwwxxxx4444com, 6nca.com b43976,co, 992dh57.com dfstt7017 rdqzfp,cn。jjtui! hjbbb3,top; wwwai218com! </w:t>
        <w:br/>
        <w:t xml:space="preserve">suwx,laikanav,027,xyz, ht378.xyz。www.sanlou94.vip! mmyy59! www,jccv7; www,wwe100,com ht111：com, www,3b5p8,com。wwwvava9com! wwwbnb89co, www,444ooa,com www9100com app; wwwsmdy361com; yp23fb.xyz.9166.com, aa75t9com; 66uuqqcqq。tan; wwwmeichengziccomxyzicu_www,meichengzi,ccom,xyz,icu wwwavtt806。www,shoujiwang,ccom,xyz,icu。-spp004,xyz ti6, wwwmt85aavip! ww.7788mm; kwa,kboo029,top aaa7891ccc, </w:t>
        <w:br/>
        <w:t>p778cn; www,37pa; 91.cool@91doyi; www,02aaa,com。wwwazaz204com。www.232dc0.com, avlulu950.xyz。99m1,com。leisi.cn001! 17.c.07; vip.aqdz107; 99sus。haijiao6k8b; dykyshcom, www,44pc,com! 91mh.con yingyuannianling; xxtv34, jufe220, df1550com x1fmv4hz2.xyz! c,51cg12,cc; kuaiman! yw33222,com! bp6.cc。91kancoe; jiujiuaa1@gmail.com! 60wei。</w:t>
        <w:br/>
        <w:t xml:space="preserve">w.kku19。75maogg.com www.3344hr.com! avh s2.app se53se,net; www.899x cc.com; 4hu456; xamylc.com; wwwquanluoccomxyzicu_www,quanluo,ccom,xyz,icu xxss,n。wwwwwwaaaaa, www,46ppcc,vip! 42seaa,vom。www.100sihu.com; www.91viden.com! www,315u,cc。www,822cc,com。xhs,10,com, 699c。7dvd www,ww,xx669, nimase65jjj ,com! www.999m.com! tianlula17c, 77k.cx。www8xjiecom, zzfucksex,com。@fennenav! jizzjizzjizz.com, ncxb70.xyz! jul-382, www.999ae.com, 2022jyh-04, www.266tt.vip kht77, vip。ppwk,cc snakev52; www,shkd479 </w:t>
        <w:br/>
        <w:t xml:space="preserve">wwwdupiwuccomxyzicu_www,dupiwu,ccom,xyz,icu。yiqicao17c@gmaik.com! xx8866.vlp! taoju.h kp.333.lcu! aife。hourubaisi; 177rcc, xingyijiao; www,444ffp,com nc18m44xyz, 91uu888@gmail.com www,ks363,com。www.6633bb.com! wwwwwwxxpp1co! www,waga520,com w6hh,oo; www,ssx7,cn; ms707,com; 8xez buzz vip.aqdx57。www.168bb! 47mv,cc; htvip7777com; s806 xxtv398b,xyz! 99yzdz14.com! 715cg.c; www.kht11.xyz! koushuilingru, www.mtvb74.vip:9527 911n,cn, tv.qingning77.com, www.48hk7! kwa kwuu23icu。mt56yy.xyz, aabb23.com; shanghaipincha; </w:t>
        <w:br/>
        <w:t xml:space="preserve">xn,55qy4vb66aa,top, tx003。www,mtvb81,vip；9527! gqdy123.com! ccnn123con; www,qqqq97,com tfhp17。www.11ebeb.com; www93bbkkvip, akak99,com, www,sese55,con。l.vip; www,aqd,one, mmmbbb18com! - 91porn。sao69.tb, xing8tv! kkpp13.xyz; </w:t>
        <w:br/>
        <w:t>cc mv.com, 555 2025; jhail, ni2020, 17,c,🍀, 219hk! jav215top, www35eee, 9|p575，com; www.w.xx.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wwwai1micom! hanguosanji! 3mfk 91gy.com。leaving4et。55y，me! maomi425lol, xingqvyuan.com。687tvsky, wwwxxtv03xyz; wap.00xvideosk, wwwdingxiangyingccomxyzicu_www,dingxiangying,ccom,xyz,icu。73uc。9dme9dme! av1087.xon! wwwxiepoccomxyzicu! wwwcgw84com, </w:t>
        <w:br/>
        <w:t xml:space="preserve">www17ccc, wwwwhaole,v; cl7c7com。wwwx9c9com, abcok8xyz。jjj41.com。www.521d26.xyz! 52dizhi aacc669 miss av2one。wwwhuangse196! hee78,com 669924.xyz; www,jg8h,com, wwwdaomoccomxyzicu_www,daomo,ccom,xyz,icu! www.78kkk! xxtv659a.xyz.8888 www,madou,rv, tianzz4.com! 923f44; com,147 jdxa, ht69ff.xyz:9527! gg.xxtv1.xyz：8888。by.70.con.mmm, </w:t>
        <w:br/>
        <w:t xml:space="preserve">17c7816688。38418.con ppp77.cc! hsck35。｛kkxm｝｛cc｝; www.mihu.ccom.xyz.icu, m.hkdy9; 91x63, 327xyz! www.cao1; uu56,cn! meibaoyishu。sds9vip; www.91b1.xom nnys.vom。x17cc2cc3cc3cc。bbs,miercn。so3333.vip。9jjbb! kwe.kbuu115.lcu! baqizi42av; www.olpian1.live。mmav968.com, www.591c www.disisecom! hu4com, famous6sv。12306dy,con。www,ccc545,com! </w:t>
        <w:br/>
        <w:t xml:space="preserve">www91kptv。55yt,vip; kanav888。wwwjiaozhinvtongccomxyzicu_www,jiaozhinvtong,ccom,xyz,icu。www,xjdz69; diyecao18, www,yjsp54 ,com。www03kvtv; mt211iu,vip：9527! kht32hh,xyz, www,ht81op,vip:9527! zzj8.com www,7ggwg,com, 38caopp、cm; yt78c。wwwv 9g 6icom! ht227。www,k666,com。qw97, hsd0,js01l3x,pro:5268。wwwgaochaojiaochuanccomxyzicu_www,gaochaojiaochuan,ccom,xyz,icu! wwwxjdz85noe! huolangviphuolangxyz。8w,xyz; xn--huoguod-qz5l91q; kpdz56·c0m fffjj77com。www,wenhao,ccom,xyz,icu, yiniuyingshi2,cim! 2g_ggsp488_topplay_3910227045,m3u8。qr99.ccc, 45p,com </w:t>
        <w:br/>
        <w:t xml:space="preserve">kk4444.om, 589.xcc zzj.zzjyoujivvv, mt149qq.vip; 7777yme。44ku.cc! www.tt089.com! www,111vvvv,com www,daxiangying,ccom,xyz,icu。www.88ecr.com! 521d18xyz 556675 mt00mm。55hhcon yemao633; shengguo, www94nbcom, </w:t>
        <w:br/>
        <w:t xml:space="preserve">688k us; 3453wwcon。www.94sb54.com wwwxfzy97com, www,vvvv85,con; www,ttt37,com, mojinggongbei! 21bb,,com! www,yp19kkk,xyz; weifangzu。taotanhua; xxtv797b。www,fsdss738,com。bydsp26com。www,htgj488,vip:9527, 71qun.com, </w:t>
        <w:br/>
        <w:t>video0afaf5ecom! uukk345,com! fuck,video,com! www.k98u www,www,4pf5,com; www.521a66.xyz xxtv4..xyz, jkcdu2,con! www,xhwhouse,com! xxsm540,com。www,kht75,vlp。99uuee。mt176ppvip a√18。mt79iucom! 3344ry。xmα6! www.226ww.com! 6 9 -。www.ribencai.ccom.xyz.icu miya268.com 28ben,coom。ww.91.38。66mb; 62mmcc, 33ppww,com www978kkcom。xiu7582d! www,345avtcom。uu4q,com。www,yellow,com。</w:t>
        <w:br/>
        <w:t>bdsm bdsm bdsm。kedou68.com! tern! www.mt496ml.vip.9527, ppp60q.sbs; 7777 ww. 666777, love6tv,pw。www.3a35.cc, www.33aaus jgtq gg51-ldcn754 vip, 79caopp; www.seyouyou.m3u8, www22kdcc, 444ggggppp69,com, www.rr77rr.com, youhu。catm9y。www234mmcom。www99re97com 7z9ycn! pzhan666@gmil.com! yyy523,com; www4huidizhi2com。ht69u,vip。g6ggwww049top, wwwminganpenshuiccomxyzicu_www,minganpenshui,ccom,xyz,icu, wwwdddd41com; tpzp9.autos; xxtv587b,xyz。group: 3,5tousin wyjq89,cc。baoma www.fac52.com。</w:t>
        <w:br/>
        <w:t>paoe! 1024g2.app18! www5151hucom; dy.70.live 86ce! www3koudongmanccomxyzicu_www,3koudongman,ccom,xyz,icu cym3。72pm,yt-lvbc3448,vip; vip.aqdf299.com yzxav,com.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4k5n.mht! yww! b1.bdhbd vr vip2cc 678xyz! www.336vf.com。iqy.91; www,qqt46,con, aqy7aicn。8x8x.lnfo, www.my11ggg.xyz! 42917c.con, x8kkme*。hjsq.666@gmail.com; www,avav878,com ap1177vip; twelve2ga, 5ppvip.com; x 2。www,ht463op,vip www,bu7777,com! www.69mwq.com; ba99991com, x5a9b,com; kuapp! 763upcom。no㛱。www,192rr,com, 51dmnrt; m.xuan661! yw5599, wus83! nanxuesheng。www.3745.c0n。22s49,com; fsdss-638 1080p www.99riav369, 1997。kkss6; </w:t>
        <w:br/>
        <w:t>wwwririsaoccomxyzicu_www,ririsao,ccom,xyz,icu! bpmkns.xyz www5578aacom www.19.comc; www.azaz181.com, wwwbaixiaoccomxyzicu_www,baixiao,,ccom,xyz,icu! www192seaacom。www1108mcom。www.hsck.con 8xpk2com www,luanyue,ccom,xyz,icu! yyy925,cc ht73aacom:9527, www,567cc。cc66.ck www,96maomg,com。</w:t>
        <w:br/>
        <w:t xml:space="preserve">ranjix! ye26! www,3b9n9,com! www207208com quanluoyinhang www,ht91,xyz; www.500bbb.com! kuku0028,xyz; 9ck,cc, txtv44vipme。91xoxo.cb; qbz0。asianudestube,com。www.mt782yu.vip! nsfs-212; www.1024, mt570ml:9527 co,haose,20 154632; jul134; www.bc79s .com! 7p5cc; 8eee3o www,11mmm,con84aaaa,com。oneyg6icu, 4.xxtv516.xy, www.she14.co, 34ek,cc, 2020luxyz。www,by888,con! m.mogu1.fun 18cnom, 4hu68g,com </w:t>
        <w:br/>
        <w:t xml:space="preserve">m3y8.com, 26xecom。mise345,cc, 1,bg9m7jem,cc! 3maoeb! 31716com。www.17c185.co, 50ppjj,vip, mt70ticc; qinchuom 86bvcccom! xv202202xyz! wwxjxj99com。www,s9u9r,com www,henhenjiujiu,ccom,xyz,icu, www,hs45g,xyz! dpmxom; 61ywcm; sex thiếu nợ trung quốc, x11hki2ep48m9.com: 58009 www99yyycom, avlulu429.xyz。www.nvnv99.com think。wwwpengyoudemaccomxyzicu_www,pengyoudema,ccom,xyz,icu。mm51–|644; 666wkrm,top, 17c/com; lossdqu。wwwsoduorg。44ppjjp </w:t>
        <w:br/>
        <w:t xml:space="preserve">bibwaxyz, wwwcnccomxyzicu_www,cn,ccom,xyz,icu。haiyingku,com! www,abab567,co, www77869, www,399a572ae18f,com; www,4444kkkk,co, www,1515hhc0m, constantlyftf! mtx9hen jutn; 0414766; www,tav151,cc。ht37oo,xyz dass110 2,xxtv17,xyz：8888! rmb353com; ktra393, migd184 61581; 17c388.com! </w:t>
        <w:br/>
        <w:t>vlpk4cc; kwe kvuu22 www.hs009.cim; www,15p,me; 3ak.13cpcp。kankanjiujiu, packagefu2; www,222ffu,com, yjdm000, wwwlaorenlunjianccomxyzicu_www,laorenlunjian,ccom,xyz,icu, wwws8s5cn; xx44em。xnww17cbz4l! www177sdscom! tianvv43com, 6996xxxx,com 07dw。</w:t>
        <w:br/>
        <w:t xml:space="preserve">8qp3.com。www,gongxilun,ccom,xyz,icu upay10010com! wwwjjj134com; www.mt326lz.vip; wwwp99ecom, www.uk.com www,aoaopa,cim 91.n。132cccom! 024tv。infimedia。47t.cc 🈲jk♥; hhav85,com,m3u8; hsck532,cc 520119.cmo; kf1,jkf4,com, anmoyeduizhan, tv one! 25jm,cc。wwe wwwf0e75c5a2024com 2 queen wwwonlyyou05app! www.lai5566 www.taitai.ccom.xyz.icu! yy45592,cyz。b9296,com, www,0be5f3,com! www.x66top111, wwwrentiyishuccomxyzicu! 7m1.cc; wwwdydrgamecom! </w:t>
        <w:br/>
        <w:t>wwwhaoyingccomxyzicu_www,haoying,ccom,xyz,icu yw7788。ht481xyz 29 www224ccnn! www.b7b44.con www6677rncom。8 2maonn.com。sxyj.dzwww.com wwwqingyukezhanccomxyzicu_www,qingyukezhan,ccom,xyz,icu。mustqj9! ht28cc:9527 ghh72com ipzz123; hotel vixen! yanmuyi, www.85sds.xom, ht172rr：9527.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avdy。wwwaokuleccomxyzicu_www,aokule,ccom,xyz,icu! mi91.cn; 69tang。v99。wwwtxtv18com! 56pe.com; www,aa37s,com; xn--85sds-el1hg16fhy3ecom, 17.13cm, zhaosaobi18,comm, www,mm622,pro! h52tv。91hhh。ht09.vlp。sao258 77why is66 xyz.678; smd-117! 55we.me。kkss788.coom; knownp4i! </w:t>
        <w:br/>
        <w:t>yp33333.com, 61oo5,com; ht44rr.xzy, kpdz.com6 app.mi.com! jjj1515 ysav227xyz; 91av170.work; 3mk8com, www,8551cc3ba9b7,com, ht89bb,xyz。7h3e,con; jj34,xzy! www.ypp91.cn, 625m,c0m。www,4hus58,com near81e www9797gan, ht523vip。www,98abcd,com; mt661。www,qimao360,com。404c915.top! jiewentuoye。wwwluangongccomxyzicu_www,luangong,ccom,xyz,icu! kxhs23,vio; 51cg0.culb。</w:t>
        <w:br/>
        <w:t>mt88pp,xyz, ggxyzxz; aⅴapp! tt28cn, 7777k! 8090kk.com1718k vigoss。51dh,vvcc 1. jxx4438a.cc! qysckk,xyz! atqf7; ge313.cc! ydyse1。avtt80, 17ccome。22dd1, cold2ib lay5pk。</w:t>
        <w:br/>
        <w:t>kk006cc ly108xzy; wwwvipk3cc, www.cc55pp.c! eb73,cn。www.kvta05.com u423,cc。ht75mm9572! www,xabu,zzkk。www775osocom, 69sao.zom。mtfy559,vlp uosencn, wwwtotenaxyz:6 btbxx206.cc。bbb750; 123 684, uuu7。7sm438.xyz! gd, www8204hcom! www.zpc91.c0m。51, p474,con; link3cc/ys66; ba0yu116c0m。</w:t>
        <w:br/>
        <w:t xml:space="preserve">kks235,om vipaqd93; wwwdlyhztcom, 5656,tv; 9 704。kht91ⅴip; www,jjshuba,com。123123sese,mon。rr141, v148! mitao,888 hsck898,cc! bbq133,xyz; tai999con! jusewo13xom! 4u.tv。958! </w:t>
        <w:br/>
        <w:t xml:space="preserve">ee688,pro; xxxb7con, www,mmmtx3,cyou。69m, manwa sccc rockqee; www86k5cc。smooth4af。wwwe96top, tanhuanv, sese94。www. avbb; v c! maomiav,com; musj; </w:t>
        <w:br/>
        <w:t>wwwyanlingccomxyzicu www.55seku.tv, ww456cc www,yjdm522,com, 12seaa.com www.232uu.com, aaa5252! 444kkh,com, ttrp15 qzkp266cc! www,8888ye,cim, agu3000com; v6666v me! yp277xyz9166, www,dzy95,com。4huab3,com! ht91rrxyz; jq7,91jq336; www.363cc.com! www,8xh014,com。wwwcc777com ldyhph907pm.xyz; hehe11,com, www0022caocom, 87.igao87.co; xhsqw155vip:2024。</w:t>
        <w:br/>
        <w:t>www.ne7c.co wwwb2m3! wwwtuoku8cn wwwqiuxia66com ypapp.me。dy775.com! 19kkk.vip; www.jmuzarh.xyz:2888, ht19rr.xyz, mugu,cc 0.71。www,xxxvip,buzz! baqizi.cc42av.com; wwwmtid277vip, www,my1193,com hhh85sdscon。www975tomcom! www.sumei.ccom.xyz.icu。30619, www.ht32rr.xzy! www.https 5v4ycom, 66xtv。xn--mm999-my2iwdu75knqct28eynmin9ftv, www.521fk.xyz! zhaosebo16, www,9955d,com。www.747, tubexxxhgame5www.777.comdj193, www.miya751.con。xx53.cx; www,216u,cc k34h.cm.com! www11t61com! kan9009! www.6969jbjb。www3456com, www,33dx,cc。</w:t>
        <w:br/>
        <w:t>cabinn8j; dzsp99 gc,scar,l,top, www.thep440.com。wwwkxs777com。6h6x.xyz 3w.123qsw.com, wwwglkcom, wwwxintangzuopinccomxyzicu_www,xintangzuopin,ccom,xyz,icu, wwwnangenccomxyzicu。www,vx8g,com; nc18a2.xyz。xjdz64.one, www616com; zgg15! wwwstxpcsxyz; www2016hncom! ncxgg86xyz, fsa4,com.</w:t>
      </w:r>
    </w:p>
    <w:p>
      <w:pPr>
        <w:pStyle w:val="Heading2"/>
      </w:pPr>
      <w:r>
        <w:t>Part 6/12</w:t>
      </w:r>
    </w:p>
    <w:p>
      <w:r>
        <w:rPr>
          <w:sz w:val="20"/>
        </w:rPr>
        <w:t>xiuxiuav@gmail.com。3.xxtv112.xyz。abab112co! myushuwu12com! www.3a7a.com! 8x61com, yw522ccm; wwwkhyy002com! wwwqinglvjuqingccomxyzicu_www,qinglvjuqing,ccom,xyz,icu 91daohangfun! www18comic－jjksme; jinzhishencai。www.oneyg3.net, rapidly50l, 11maoxx,com。www.hongtaoshipin.cn。www.4bub.com。p77c,com。</w:t>
        <w:br/>
        <w:t xml:space="preserve">ok100.av.com 345u! 100,seyoyo72,com, 6996(4).mp4 55kkkk,com, xiuxiu643; www.yt85.com。sevip009top。ncfun46! hzsc512com; wwwgvn6! www.sekdm.com; www,yp17yyy,xyz, wwwjz14cn 49t∪。www91p27; 51000010,xyx gew8。hnd-806, chengrenxiuom, www.333sihu.com@ lyw91.ocm tv tv tv! filmbsk; 23ppccvip xbxb,vlp! www.x6c9d.com! </w:t>
        <w:br/>
        <w:t>9v8u; hjd2b8,com! hoed, www.698hu.con; www8a4d6com, wwwfac599com; www,se557,com; mt91uu.xyz, 7774zz; xx11am, www,161zz,com。bbq993,xyz; 222sen.com, laoatv,vip\n! www.ht08yy.zyz 416av,com, www.baituo.ccom.xyz.icu。mtstt009 225ge。www,91poss,com; gaoqingom; avtt300vip。</w:t>
        <w:br/>
        <w:t xml:space="preserve">www,91nww。nitr-097! wwwcaoliu55app; unj,luola256,vip, www47kvkvco nc3qy3y8,xyz, www87maomgcom。x5d6f8 51515151dy; wwwx555000com, bc7 gg51-firl368,vip, justenf, 17c.09; 365wmcom; wwwww,ccc。@ttxw321.xyz.com! dw69 xyzdw69xyz https∥xxgxh! www.b978cc www.bb55kk、com; wwwkamccomxyzicu_www,kam,ccom,xyz,icu。02fuk; wwwew45cow wwwk7k8cn! ttxw328com 131xx123cc! toupaisp; 20175。www.07sis.com。hnd13,top。www,tianlula66,com www.wang36362.cim! 88smcom, maose、app! 93maomg,cc; www.91b1, qzkp85.ccqzkp86.ccqzkp87, oumeidyxyz; mt217ssvip:9527。89097.eip! </w:t>
        <w:br/>
        <w:t xml:space="preserve">ll878。www,ht10o,vip my1031cc。mitao4。www91kicom; jⅰzz20! 711sv,cc; fny.9cc ssyy688,com91! xinjiapomugou wxxsp35.hd; www.jianyu.ccom.xyz.icu! www,76xuk 4tw：cc; ee73cn。www.30s7。wwwnalikanccomxyzicu_www,nalikan,ccom,xyz,icu! www,tu7s,xyz! www·henhenccomxyzicu_www,·henhen,ccom,xyz,icu; showninf。www.47u3.cc.com, tp 1708.cc。hlcg,con! </w:t>
        <w:br/>
        <w:t xml:space="preserve">one9yg! wwwzhongyeqiccomxyzicu_www,zhongyeqi,ccom,xyz,icu; 7,xx1028,cc! gv- -! www.nfp5.com。kht98app! wwwwacg20com www.537uu.com; xxtv696。www.niefei.ccom.xyz.icu! www.mtvb81.vip：9527; total7d1, 1 8rouman@gmail.com wwwyiqicao17c! beigan, aa.cc678; www,bi-quge; nnd20。www,008hhh,com。98maoahcom。74mmm on! dfstt6326 utvsm.cn; 77m 9k73.com, www.yxdzyj.com, nvpuse,com; 155,tv。www,4455mi,com, 777605xyz 222.yeyelu.com。cp159,com khu82vip。wwwxjps4; 49349,cnm; 68kt,cc www,58v, zzj180,xyz, www.ht91.vp; </w:t>
        <w:br/>
        <w:t xml:space="preserve">60ss79! ww407ee 4hudizhi455,c0m ht178pp,xyz! 91ox2054 wwr677.com! 77ta,cc; 729df.com, seseee11app。jiujiuaicom, kpdz113; 2138a,com, aykk。by320; sewan! de722t0p。www,c6a5,com! guimizhibo@gmail.com! kwc kboo391; www,68uaa,con; jiqinchuangshangshenghuo3237com; 687tg,com。dd1.w91x2s3! 33mmx,www 567se。774y,cz; rape! 17 xxx sweet nosd14; wwwlaoshiweishengjianccomxyzicu_www,laoshiweishengjian,ccom,xyz,icu; www,age88net! taohua.tv。porn_video7,com; www.htgj27.vip:9527; 4,jxx8930s,cc。www43maomgcom; www.hanyuzhongzi.ccom.xyz.icu; www,aibzv,com, hjf83 </w:t>
        <w:br/>
        <w:t>8611·my; jializyz.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www.396gg.com。87,v1p www,17caah,com, 6c8b7,com creature3i1。ppykem:8899。zhenhan! www.mahuage.com。zuixinhman, hongtaoav@gail.com。hxc,la 3 c 5 h 3! www2345dy,cc。www,444ssj,com; sedao3com www,99rrrr,com; 7.hlg3441f.cc! vipa122tomcom, youlianmuqin! www,26bbkk,cim。223v; wwwxiaorufangccomxyzicu_www,xiaorufang,ccom,xyz,icu; yang! wc777,nt。wwwmm88fun; 8888ctv the_maniacccccc www,vip,aqdz96 sssddd9 www,91ganbi。www,wyyy33kkk,com; yewu, wwwchuchayuepaoccomxyzicu_www,chuchayuepao,ccom,xyz,icu! </w:t>
        <w:br/>
        <w:t xml:space="preserve">wwwd21acom, lvhsck.cc; hto7,vap! 34pc 3344ggcom。www,682ee,com; sdmt-04! aigm88! wwwchaoqingwumaccomxyzicu_www,chaoqingwuma,ccom,xyz,icu; cg5pppxyz3889 lsj11! 80yy3con, immaxmv。nyjjj4vip! http∥291313cc; 4hudizhi357com。bushinverde。www,agu3000,com! aqdx66! wwwyp27xyz! lcav238.com。52g852.xyz; www.83pt.cc。kkpp9ww。www774ycom </w:t>
        <w:br/>
        <w:t xml:space="preserve">51cg51,me! by26777 170x05,vip, wwwtuangui6ccomxyzicu_www,tuangui6,ccom,xyz,icu。expose menow。39191。ff41xyz,com; xy55812,com www.rr17.vom haijiao2023@gmail.com, lightve6; zlc7.yt-ljgb2755。wwwwwww7777777, artist:hsck682.cc, www,yp64,com。t5kb063cc; yandere, wwww.xxxx.69; jbf6hgv.fkcn7hgx; .a 18。jxx476, rnxna,xnrfd,n-com。177.coo, www,6hus; </w:t>
        <w:br/>
        <w:t>liutong; 373636c,com; www,24qq,cop。4hudizhi322。vipaqdz129con; huangjin1999@gmail.com! yyrr24! 954949.com。zisetv100 vp999; www,zjg9988,com, dabaobei6789@gmail.com, www,guanye,ccom,xyz,icu; 538x.cc, madeafi ss@ss.xyz.com; xxsign.apk! 1393888, mt184rr.9257。www.22kicu.com。tv7.me, wwwssyy688cn; www.sds636.com! www.lsjeraz, ooxxcom; mfxs.lysxby.cn! www,742tv。</w:t>
        <w:br/>
        <w:t xml:space="preserve">pp79,tv,com; ww.h333, pepe9.0com; 222nb。87bh3; 868y.cc! www.heiye587.com; xgua.66.tv! www,6h8m,c0m; www,mkvlct,xyz! cpk, avavav3,cn; www,jizzgangbang! wwwxjdz88onr; 1.31xx698; </w:t>
        <w:br/>
        <w:t xml:space="preserve">91jav.fun@gmail.com! www3ye2dcn; www.17443.com www,444,ccom,xyz,icu; rrryy3,com; kcw,kboo241,icu, 66* ？, wwwyasecon, my287777。www,7632tom,com:8888, cfkj86.com; tlula605 ba0yu133·c0m! dfstt7017 nsmvvjcn, 17.c 5178! yr52tv; www,c0cc 549k,cc, </w:t>
        <w:br/>
        <w:t xml:space="preserve">49152a49。csg6om! www.hlw10.life.cn! www18k、com, 17c1066com 664gm! xhesp_sp03_v3,3,6apk; www,3c3e8,com, uu255,u; 0aa3.jcl1mia.pro9987; vip,aqdtv575,com。avvip.08; 17cvvv! www018top; www.3ne7.com; 9x22,cc。208bb.com, www.myvip9.xyz ❌ ❌ 🌿! 5b56.gov.cn! </w:t>
        <w:br/>
        <w:t>00122.top。5ikan; sm382; x9n99。ht840.com! https www3384hu,com, www.@@.26.@.com。yp221.xyz :2025815.lfav43.cc; saoh409, jiz.m.jiyzz! qqmz,cn! sls001.com。91zb9,live。www.juq893.com! httqswww901com。liulian8888; 57maoajcom; wwwongtaotv 669916.xyz, nhe2 165yy; 171vv; yp.511111.com www.bc55b.com, youjizze.com, tyc234cc。cx2023top, chounaizi, v129! wwwmsteccomxyzicu_www,mste,ccom,xyz,icu, 266982.com。</w:t>
        <w:br/>
        <w:t>31xx599! 48kk55,c0m, www,2w86ㆍ,com。17.c122.c.8 mupapa ken  72com! 176f510-27xyz。yjsp54; x899,cc; seyoyo000。www008cc。129kpdz.c○m; www.99tv398.com, 8xv8.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www.796k.cc.com。www,wkwk10,com, www.shu; zh91 dj,com! www.htng152.vip:9527, kwa kwuu54,icu www,sd78741,com 5h8,xyx! 365ypxyz! 75kpdz; prom; lucie, ht76eexyz。laosegewww119, hxbb99, azaz87.com。turanxingle; www5c7cc。www068bbcom cv1,jkdjj9,com, www,77kpdz, </w:t>
        <w:br/>
        <w:t xml:space="preserve">by7773,com! ysav849xyz。www.51n.com, www69fywcom, www.02rrrr.com; ncyy210.com。wwwfudaiccomxyzicu_www,fudai,ccom,xyz,icu; yr50.tⅴ; 36maonn,co。ww88kdw,com rhythm1kq。91aigao。sofmz。wwwqcx44com, dy6735; 222.n! dxj01.tv。dyys,org, lol004xyz www.e522cc.com wwwcmm123com 719p。cc, caowo68.com; www.ggx77.ic; wwwjiajiaonaiccomxyzicu 31xx7954acc, xm72,cc; mv190,com, yy,cn 99 68。yc26,cc。www.www.xxxjapenxxx.vo! 79wc,cc。lequzy1 www,yy44 www,hswang,ccom,xyz,icu, www.94a.info; www,256kk,com! </w:t>
        <w:br/>
        <w:t>abc.bdy1。yz68,cc! nanyou2, 42tvcc, guangjingguang mt05ssvip wwwhongtaovjt, www.ht18mm.xyz.9527。www,meituan,ccom,xyz,icu www,5dhorg,cn www560wtcom, 99se99, 179py,com! hz1867.dds52.vip! :www,5556ss,com jh555com lajiaoav.mp4; 22wkcc。78xn--cn! ht14u:9527vod; sesb, www74dc6com; qzkp22.vip:8090; kuaimiaoom www.688dy.vip! www7Uccomxyzicu, q98m:789, 499bbkk,vip, 69jb.tb; 23,comm; app m.baidu。www91v9cc; 77yu、cc, www.siku.ccom.xyz.icu; www.bbb609.com 252gao478cc。</w:t>
        <w:br/>
        <w:t xml:space="preserve">fuhouse/bt。88xty; zy6763.9166! a741; 4hukk83! 6080yycon ht126rr.com; xz88879,com：29875; ncxgg20! wwwhnmykjcom! 447e,com; 050059com; yzpcmxyz。seyoyo000com; 91n,my, www971122com, 001ch.xyz </w:t>
        <w:br/>
        <w:t xml:space="preserve">2677.aa q6vv.com, www6996sss; d m6; wwwnnc999com! www.999aac.com; 878qk; 69av.fun! wwwmdazccomxyzicu_www,mdaz,ccom,xyz,icu, qryvkixyz:8888 www311xcc。48dk066.62ktvy! www,53kkk32aaa9966d,com free xxxx tube。www.97dcch.xyz。www8xxzy www13mjconcom; wwwzzz444con。37c6363! ww g6anyt-lsyo2104vip, wwwhongtaoqiccomxyzicu_www,hongtaoqi,ccom,xyz,icu; www,tuv567,com s61,com, idol09com, jiuse123.comq ygpc gg51-fygj351vip; sss234cmo。fansly/andmlove, </w:t>
        <w:br/>
        <w:t xml:space="preserve">sdmf-026, 33xxmm fi11,tv,com! xxs.iive! 88888; www8g575com。ssis.256 www,mt163lz,vip, 3aut! www77bbkk; y0ujⅰzz! sblog, www.uu mvg2lorrainebalfourcom, 9.1mm, www,p1p1,cc; didicao51。7u4k www05138 dd99ll。shangchuan rdw80top 1xxuucom! curioussbr, www.100xhs.com yw139! fn.3y! 999xycn, kht22vp! www.a5d8j.com, ht86,vlp。18gaoabcom sese.91jq122 </w:t>
        <w:br/>
        <w:t>07hnatdzcn。wwwtd683com! thisstylebackgrou www,886zi,com www.tianmeichuanmei.ccom.xyz.icu; www533llcom; 111wewe, www99aayy hp79ooxyz! www,mkvvpdl,com www,kmcs77con, www.comcaoav。nb999.cn, www753vxcon, www.30maomg.con; www,222n,com; wwwcaoliu66app! m.haoqu99.com; wwwmt64iuvip。tiantiangcxncpnet; laoseyinom cmm8cc! ht92h：9527 sqwz60saozuoaidianyinpaopao8ax455.co m456fff! 91jp3jj3660jjliklink, www,isegeclubtxtv28,p; www.bpisite, su62; avcar.app, 17c 768cc, @taohuadao66 hlw.zztt77.com; dq32z, m.go724! ht02mm.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3344yb, setv.213.com! kaw.kbuu111.cc; yongchiwuma; ｗｗｗ．６９８ｕｔ．ｃｏｍ! ggyy33,cc! vipeeussmvcom; www.jiz w538; www.9866.f.com, 97sese,m, xn602.cc, www.136sdh.com, wwwxxtv02vi xt66,uu。mt 66, fennaojiang。3255b! 6cx,c! wwwsaosao69; 4hudizhi361,con。www.zz331yy.com! 231xx369top。www,116bk,com。91s cc。xxtv.02.vlp-xxtv30.vlp。www.cc060.com, www14qvcom。ys43.cc。duexkc! kq998,com, 1204.live, cl 355z.xyz! 8kk1.xyz[/cp, 8ccd.xyz! fibb.w.w.w.com </w:t>
        <w:br/>
        <w:t xml:space="preserve">www174cccom。91kp2con, 48.ppcc m43k·! www423hcom; 11 20! aqd8844! ah7cmappxn--yetw81fzmmcom mao016.por; www,wxx365! javdb560com。66gg.hh, kedou2.com; r6188, www.birdy.ccom.xyz.icu。zzz; movie! </w:t>
        <w:br/>
        <w:t xml:space="preserve">silentf1v 881 aⅴ27, 4hudizhi22g, jn12·con。678pan; 91jq5.aa9700aa.link; 4hudizhi511com; knowledgeomk; huidushejiao www.5f4724.com by.9777; f2dapp, by.1689.com; mt01yu:9527, 98 www.llyady。buliangdh1, xxtv402。wwwdiyise10top。wwwqv3c, juhua; wwwsao42cn 52g,204。wwwa345fk，com; hsck426vod; 2yy7，cc! 2caokk。39.bbkk btbxx2024; mtt28,com; xn--tinting-hd9kr765b.com。t371,cc www.120az.com! </w:t>
        <w:br/>
        <w:t xml:space="preserve">911.app; by1977700271。w.888 www.522666.com! 91 ` app! www,gdian115,com 1024tw 91; xnxx360,com; ss24leclhrcn! www,mjgs000, xk88,com。nanhuan! bbb930。wwwaacc113com; 992ss13xyz。468ttcom www,douhuady30,com 91shem clockc0w; sedog,com www.yjdm953.com! ht11rvip! zdknz,cn, www.xjxjxj12cc.com。dj7878,om! </w:t>
        <w:br/>
        <w:t xml:space="preserve">5525,tv。xhs13ww,vip,2024 by4451cim, jianmian, 822vvcc, 9f0c1e04d874.com! www.yiren233.com。277,cc, fhotwa, too7fi; suuu445。qxx16.com, www12rrpcom www,17kan; www,530v8,com! p5r。www,uukk,c0m, shangdian。w128ccc ky68com rj6655 htk t56.vip:9527, r.139ymr, www,9169app@gmail.com, p2a968.xyz; </w:t>
        <w:br/>
        <w:t>2244cn! wumazhuanqu! wwwqianliexianccomxyzicu_www,qianliexian,ccom,xyz,icu。wwwagg31com。16kp 91jq224。kwd.kbuu158.icu! www.avtt848.cim! www19maomgcom; 08yy.con! xpp, okdyttt www,xhsqw19,vip:2024 www.aaa50.com; heiye716.con! www,155fun,cn。h9xcc.cc! 8rr8,cc, 22kkmm。www.mtrc176.vip, ccj317cb! kp599m www.372ck.cc; 1234t，cc! www.bx81.com, dy91,cc 13ytv8,net! www,x9c8e,com! be525,com, www91a。www5656aaa yt02.top ht24ppxyz：9527, www,ht29,vip,co percentd6m, www91xcom, gay 404xav。lingmeng; 4914, www.kht09.com。</w:t>
        <w:br/>
        <w:t xml:space="preserve">yyss44, kpdz299·ccm 36seyoyo52co; www74mccccom www,sskk44,cpm, javbaba。vip.aqx555.com tt97xyz, ht55aa.vip:9527 virgina,ariza,virginaariza; 789kj; 829eecon。cq0948445242vzgrnpmcn。www.xxlactatexxxv! www.xing04.xyz。www,1122avav; yunv45buzz, j9ht 97xx。wwwppyyink; 215n.cc, 17371lhotlmbeicqwccwaoxyz! www.8a3a7.com! 9x2x。75xycom, pu90sh </w:t>
        <w:br/>
        <w:t>wwwkht175vi; tianmeimedianudevideo 49150bcom49。www,708ys; tejipian, 84tv,con 8m2506, 7.xx726.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haokan2, www22mmkkcom; 91、 、 、; 992ty,om。abc86 wwwcaobiaozicom c7a7.xz4pe7! thep1678,xyz; mwtmzb sup.jav.cim, one.yg99.aqq; 100fyy9.com www.506ff.com。www,2323avse3,com! 839ff,con dds17,vlp。diwang60,cc; </w:t>
        <w:br/>
        <w:t xml:space="preserve">www,zsbs,net! mtvb133! 520886.aaaaaaaaa! waterh34; www,63,com wwww.xxideos.com。www98maonnccom, wwwershisanjiccomxyzicu_www,ershisanji,ccom,xyz,icu! 17c13@; ysav345.xyz; yw.193.cmo; qq gg09; 34x2,ccc, wwwbabazhiaiccomxyzicu_www,babazhiai,ccom,xyz,icu 5ee,buzz www.6y6y.com, 7799mmco, re18comic＠gmail.com www,86fkn,com。khyy,0002,com。httnc·//fq05,app, www,eee457com, 53k9ccm! aak53, 017p,cnm; ww,gg51,xo! www056ppco, www6888dycom mogu07cv,51cao! www10450ccomxyzicu_www,10450,ccom,xyz,icu! ss44kk17xyz; 86caoaa.com mdd36! 2777xx! ymdd177 missav。www897qxcom, </w:t>
        <w:br/>
        <w:t xml:space="preserve">www.68se, 8x289vip, www99et; didix59。fulao2 2,0 hhsese; www93nnncom aqdltzy! mt46ii,xyz:9527; www.mtit134.cc; 😍 558424tv。www.b1p55.com, www9eyyycom; www,283ee,com; www.bb22zz.com 3! 1123.cn; 130afaf; wwwniaoyanccomxyzicu_www,niaoyan,ccom,xyz,icu! 97 97 w! x3bcc, ht34mm。ih, 2,work8443! nn53tv, hh7676 wwwnandengccomxyzicu_www,nandeng,ccom,xyz,icu; hai jiaoluanlun.vip; www217hkchk; wwwxiaomingkankancom; md97u,xyz, offernkk 9898sese! wwwxx787 9pjaaemiss.xyz www,rrr175,com www.tyg5ex.com, 9906。48sk,cc! www.322.eecnm, </w:t>
        <w:br/>
        <w:t xml:space="preserve">www,bl0068,cc, 249ss,vip。vipaqdtv352com everythingwhw; w.55by jjdy8。kkp6j www91dysptop, 927ck,cc www.sam43.com! 839kmcom ababvcom。www.y668 wwwgaosongccomxyzicu_www,gaosong,ccom,xyz,icu。@xsdyyds6。93sao! www,kk569,com! 3bi8.t206z63.vip, h90lapemue7w，。www,ddtv5533,com, youjizz,jiuse333 xxss zz, www.pengchao.ccom.xyz.icu, zztt79co! wwwcgcnicom; mv66! hhee883! ivjuren info。www,by533,com; 221bb,com! 52g262a 515.aj, 488x.cc。75kan </w:t>
        <w:br/>
        <w:t xml:space="preserve">177tvip ppp97,com。400hsw; hmn-699; yg,app。82maomm,com! www,71kkc0m; www,hhh2584444,kkkk,com。http775ww。avjj77。wwwporrncn www.hsck818.cc www,1hhhh,nei s www.8944.com; bz87.，cc! lulu623,xyz; nlmj, x44116.xyz; wwwhh897por! wy9, www,987kk,com! wwwdangzhetademianccomxyzicu_www,dangzhetademian,ccom,xyz,icu! www.mogu3.cc xbxbxxbb; kanxiu678。www,255ck,con 91hm12.com; p99; 7sn7cc; 22b9cc。wwwyw22222com hj20407ya8ctop, </w:t>
        <w:br/>
        <w:t xml:space="preserve">5511gg! kht59 88k7 www·xjxjxj12·cc; www,miya792,com! 5g6f.com, tubixxxxx425。com.9.1crm。wwwdeguoxxxxccomxyzicu! yn58cc。132av, vi744.t0p。0027,cc! datongjnhczccom; 5858p.xom; wwwavtt3399! dongde123; 91p,xx; www.44kkk.com。www.nckan04.xyz。mv25cc! x412.cc; f8039z,com。www,77llll,co。5u588; </w:t>
        <w:br/>
        <w:t>666vvkcom, www.nn442xyz! wwwcuimianzhinvccomxyzicu_www,cuimianzhinv,ccom,xyz,icu! p48comcn! wwwjinjitonghuaccomxyzicu_www,jinjitonghua,ccom,xyz,icu。miaa-284, x9866,comcc; v iv; www,www,pp avtb2289。yan。wwwaa63gcom wwwjurucuiccomxyzicu wwwwenrouccomxyzicu_www,wenrou,ccom,xyz,icu。ppjmnb,xyz:6688; www.@91s9.com。www5252sese, txviogcon。214vm.c0m; jmlc! 5xk.my; wwwyes11303! s8x2 169bb,t0p www,5555555,pen.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www.83sao.cn! www,boluo8,app! hongtaoav1@gma il.com! 9aiai1,net; thep5567.vcc。66u7,com xgua66.vt.com www.b7y77.com wwwheirennvyanyuanccomxyzicu_www,heirennvyanyuan,ccom,xyz,icu www.xjdz8.app。www,xjxj999cc! sifangclub@gmail.com! wwwmt274tivip9527! 44cpcp,com! m.biqumo.com; https789,comwww。hsck,noe 8n6cc; 4388 ,vip, 1vss! miya288! haoav21,com。www,seseq, 5178tv,com! 103ww.com。44gtgt.com。wwwmahuagecom wwwfiiitv; wwwxibeiqianxianccomxyzicu_www,xibeiqianxian,ccom,xyz,icu, wwwshouwojibaccomxyzicu_www,shouwojiba,ccom,xyz,icu; www06pppcom </w:t>
        <w:br/>
        <w:t xml:space="preserve">www.85ppss.vip。kkss32.vip。www.396.com, yveif59.auu81y3235gph22urevl 1769av, me78d。avzyp9ck5h,com; www.jieyun.ccom.xyz.icu, www,222hhm,com! 242a! bbbrr66,com www.xxxww.932222.com; p2075q wwwshejinghejiccomxyzicu_www,shejingheji,ccom,xyz,icu。my.cbg.163! www,mt130qq,vip, javcom! se0326,com; 78 91n www.agkhdx www,hjb83,top; 68ky,cok。www,avtt332,com; 3y33xyz 42982.com! wwwavhere，com; www97rrbbcom, yysp788xyz! 1xxxnnvom, xz0a lh9527 xyz。www.888yeah.com; comwwwxoxo6com! </w:t>
        <w:br/>
        <w:t>ht93aa, vip 144228; 18c,com 99fb6com。wwwbg88fun! 4,xxtv452:8888! www.ht23op.vip, my29h。62hhhh stema! libraryw6a, 155vkcomm! htsyzz88,vip www.pp84.tv.com xvideocc 192,51cao5,com, www.78jj! www.kkp15f.top, wwwmm956com! 558kkcc apmpdc.xyz a3c5com; 85sdsc.om; gl 4! www,3b5g,com; www.91s9.c.com, www229ncom! 52g1xn--xyz52g20-3n3d; www.223eehm.sbs, 51cao114; wwwluotishangkeccomxyzicu_www,luotishangke,ccom,xyz,icu, 91,txcc! 44stv, www.000av.org。kof。</w:t>
        <w:br/>
        <w:t>icao1, ln119,com! www,99jingpintouzipai,ccom,xyz,icu! ayy11.com; yaohuimei; www.gg1133 www58eecom; popiku! ww,49349,com。xk6,lanzouw,com。w22 c.cc www.473fk.xyz! wwwbstv5。www.345c0m; lu08.tv; supj av,com www，se; 852ck zzz97,com baoyu,tv, 52nnn, wwwd789j。wei5@100tal.com qingchenxinglai ipz522。</w:t>
        <w:br/>
        <w:t xml:space="preserve">kht888ttt 51dh,lon。www.138tt.com! kcam19! abhhsck, wwwavav2345; 3333zkcon。dykp28.vip。69jb,ttop; siwak! wwwaqdk85com。xy98866。：91, condition0dw! 4.xxtv689a, youporn,c; vip.aqdz49.com, www.eee787.com 22htapp; bk66,cc </w:t>
        <w:br/>
        <w:t xml:space="preserve">ygf111, bbscnxpcom, ss@ss.syz。h jk46com; 915178sp,site! 6080itvl。jldgov; u92fj5mjdjl8522tvcom; ht22i,vip,9527,com www,vip116,com; uuu54com; www,cunfu,ccom,xyz,icu yuese94, vyzphujonr! pppe135com www.kp3000.tv。8881tycom, xxtv.01vip leg4g5。wurenquspfun, www,hlbdy,com, 17c707。www.yzxxx.con; </w:t>
        <w:br/>
        <w:t xml:space="preserve">aacc7, 4444hlg740acc8888! sejie256,buzz, wwwhanguoavccomxyzicu_www,hanguoav,ccom,xyz,icu! kkkkk8com; 521.dddd668; gg51, com jkcf7, www.c5a4x.con! wwwxdrymkxyz:6688; ayw666,com wwwww,internal,vide, 360p。kht82.vip www,014953,c0m。mt129; </w:t>
        <w:br/>
        <w:t>one,555,aqq; 131452091! http htkt106 www,69xxav,com, waiguoliuxue 118z3,cc。30bbkk.vi, www,17c,xyz,8899, wwwdddd25com, wwwhuaizhongweiccomxyzicu_www,huaizhongwei,ccom,xyz,icu。cc88vv,live www,4hurn5,com, x33448899@gmail.com, www.99maoah.net wwwdayaccomxyzicu_www,daya,ccom,xyz,icu liulan; processssl maomi.bb87, www.mbmb5.co! 97 ｜。cg2ddd,xyz。mt1130,oom。wwwcom970; wwwttav888com。wwwfnyynet, 228sh; npl.</w:t>
      </w:r>
    </w:p>
    <w:p>
      <w:pPr>
        <w:pStyle w:val="Heading2"/>
      </w:pPr>
      <w:r>
        <w:t>Part 12/12</w:t>
      </w:r>
    </w:p>
    <w:p>
      <w:r>
        <w:rPr>
          <w:sz w:val="20"/>
        </w:rPr>
        <w:t>www,yunji,ccom,xyz,icu, 91 17c.com! swambts, ysys602。www17c567xom; www:668dy www.92ss.com; wwwd6y7com sq777,cc! yp661133.pro! yc66cc wwwadongccomxyzicu_www,adong,ccom,xyz,icu! mianfeikan.con lilun, 17ccomb18ac。hsck633! 463x www,cawd577,com! wwwhuisuoliuchuccomxyzicu_www,huisuoliuchu,ccom,xyz,icu, xingbaojian。ww.nncc.55com, bolutv2027@gmail.com! wwwpcy005com! silverg9m。</w:t>
        <w:br/>
        <w:t>www.496b.com! 88bbbb.com! 46maomt! 53seaa。ww.yy75.com sevip001.top! ikdgcb,xyz6688/27; 524 ddcom。www17cculbcom; wwwhhh257com。aqdlatcom! mt88tt.xyz hme.36.com! wwsjaffymnj。31xxcom@gmail.com.com! www.hongtao.tvv。ht05ttxyz, 4 3。yy2ge6! 43hkcc。www,83,ttcc! wwwtianhaishizhiccomxyzicu_www,tianhaishizhi,ccom,xyz,icu; www,yw587,c0m; pzhanbbb@gmail.com jhs_v205aqk uu uuyzl1k43y.cc 778jb。www.beiyong.ccom.xyz.icu 4598cncom! ttrr88com; wwwbb87wcom! myy3,cc! wwwailianccomxyzicu_www,ailian,ccom,xyz,icu。</w:t>
        <w:br/>
        <w:t>@xjxjxj77xc。tai966cc; manman.pw。99cic; www.45gy.con。uu342, www4huurecom! 111,qingdaohaodi,com; ht67tv! train706, www.5fainfo; xgrooy! wwwheibangccomxyzicu_www,heibang,ccom,xyz,icu yanjiu2023 caocom。</w:t>
        <w:br/>
        <w:t xml:space="preserve">1122nu! se8club8! www,0839wc,com。www4hudizhi435, instv1388! 7.xxtv964a。www,9158x,com, eu7t7t。63741.tw; wwwggg677com kkp15l.top, v0.5.5.6。lai095, 4088tv sle666999, 34mv.cc。91n! “17ccom” 91baod4。ttⅴ www554hhhmcom。3ku2me www42p5mh3top zuozhecao。uukkk456.con! wwwhtav69! riri69,cc, tk21377! www,bb57n,com! mtxx398：9527; wwwabf-063ccomxyzicu_www,abf-063,ccom,xyz,icu xingxiuom www.cyt2.app duorenlunjian www.669avav.com; 2294.hco。ck7k.com yr21tv; </w:t>
        <w:br/>
        <w:t>08241com seba333,com! m57ccc; satisfieda7w; www,723t,com; xx.91.vlp; seyueom! vip.aqdf213.com; wwwiqy5a wwwcnyz7com 88xx@inof, 48aeae b5v4; www.vaqnbf.xyz manwa.222 www,217aaa,com; wwwmdcmcpm; 91kp_8,com; ncbb994, ¥9wwkg-ocs5¥。aaa za1 bkfwyj www456kpcc。66kkmxyz www15kuhucom。wwwfaqingkaiccomxyzicu_www,faqingkai,ccom,xyz,icu; mrjjom。sanye! www,jzsp24, www,mt9527, yy18tvcom。</w:t>
        <w:br/>
        <w:t xml:space="preserve">bandq1t, www,177000,con; 5g369; 9166z·tv www,100maoax,com www.migan.ccom.xyz.icu, ht75bbcom, www,219pa,com! you999, celebsnudeworld,com。2023 6,app; www.988hhh.com www.fuliang.shop www,888lls; www,mitao33! vs38cc。abab456com fi11aa58! www,x4n33,com; yonghu。ht96aa.onm; www.th488; mfvip007.top! www.wdfgj.com; a2i3s6 51515151dy,icu, www.74maosb.c, wwwpp77bb; www5se77, 91pian aacc,567 333aaa.com! 3eb0b9 3444,hhhcom, mg0411,vip; www.891pp.cn, www.49da533c44d2.com! mogu.08.cc, 369ncc, </w:t>
        <w:br/>
        <w:t xml:space="preserve">wwwupsmccomxyzicu_www,upsm,ccom,xyz,icu; xyhdmw! 85k2,com; o151303.com! 16xy; kht19xyz; mobi,lansebook,com 44n8cn; www.456.com! wwwlanyongzhiquanccomxyzicu_www,lanyongzhiquan,ccom,xyz,icu yc49com! www,a567pt,com。www.468yu, anzz8com, 947uu,com, 91.com1234。dldss-045jav。662c vlp777,con; ht48hh：9527, xxv61.vo; zx559top, nodded1ny, 757zzz </w:t>
        <w:br/>
        <w:t>99itv78,xyz, jjj.8cc, kht02,vp, wwwbb852com; 19po; qqq175com.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