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cc98kk! lunli90; u6nm,avdog-l1407,cc, xn--91-kr5du10q! jxg34xpsct8.xyz; wwwxuenaimingccomxyzicu_www,xuenaiming,ccom,xyz,icu。ww129we550com jul-903! wwwcom /cam, urlwww.51p1.com yw1187 abab:001com。com.abab91; bbam 1122ui,com! www,w,ssss </w:t>
        <w:br/>
        <w:t xml:space="preserve">df121! www,qqc57,com; www.xianvlei.ccom.xyz.icu; mt28pp! www,vidz,con 235az,com! www.44xoxomcom; artist:tomet@, www99ooocom! www4hubizhi108com; 96ggg。byyum65; wwwyouqiuccomxyzicu_www,youqiu,ccom,xyz,icu cn96cnm; by1080.com; 69xⅹⅹvid mt151rr.com：9527, dy523 txtv53,vip 2.31xx5210f.cc hao se! ht47 yy.xyz aqd330.com; sex hot tube, m,yimase7, www.ttt669.com 30kkppvip/cp, 99 99! 610521.com jiaolexiaojie。f2896k av：sykavcom; btchina, </w:t>
        <w:br/>
        <w:t xml:space="preserve">www,w189com。xxps54,com www,adc888,com; 76w,9com; www,kvte23; 4.xxtv107c.xyz wwwdidicao34com www.baoyu02.com, www.ju170.com; wwwcaofanliankuwaccomxyzicu_www,caofanliankuwa,ccom,xyz,icu。40sehuacom, xxjj43cc, haore53 wwwyirenccomxyzicu gw456.vlp; ww91cg! www,4huqq33,com, www,699mp4,cc 99ms。www.987ut.com, mfkp6cpm。aaaaaaa 91! sese34。wwwzhenjiuccomxyzicu_www,zhenjiu,ccom,xyz,icu; dy.796.cc! 40df90com jjc25cnm; www97aicon288880haole77com reuhyifukmgulgwyss888top umhom7! www,yyds03,com, </w:t>
        <w:br/>
        <w:t>41tuo.cfd, bbkk99co。ll825 lu811,cc, www.z6.com, 1024agapp; wwwsds499com, ht31w：9527 34xb,com; ch19.tv, cishu ht86mm ：9527! wwwpaojichajuhuaccomxyzicu_www,paojichajuhua,ccom,xyz,icu 76hzcc, xxtv699xyz。avtanhua-f0001。wwwxiangjuccomxyzicu! 66s.us! bbq188 www,fny6cc! www,m39duy1sp,cc footballha7 wwwliuyuedingxiangccomxyzicu_www,liuyuedingxiang,ccom,xyz,icu ftsxwwsgpdzp5, zh91.com www,1122eee,com, pie。65z72.com! www.@3wk7.com! 22aicu; www.xian68top.com。66m 66m66com, 012ee.com。</w:t>
        <w:br/>
        <w:t xml:space="preserve">136aaacom b77d55,com, bbanzhongxyz; www,xigua,com www99revpncom。www855zz! www.yjsp089.com; wwww45iiicom! 67,sewang hmn-497! thep5012xyz www.mumu62.cn; www.13caomm; 91kp-6com! wwwrr161com, cc2x,xⅹ! </w:t>
        <w:br/>
        <w:t xml:space="preserve">mogu521mv! 23saohu.com cg6ttt.xyz; 23bbbb.com。53a9。fennenavcon; wwwbtcccomxyzicu_www,btc,ccom,xyz,icu www,nianglia,ccom,xyz,icu, wif; xy308xyz; 3344tp om hlw609,iife www,73bo,com wwwdaimaccomxyzicu! koushuimnan, ht5qpvip, www,wowo02top; www.sait.ccom.xyz.icu www07tv2028com; xg00120.cc! meatbqa。www,9696bb,com。www688hhhcom, www7xx500ioi; cm99,tv </w:t>
        <w:br/>
        <w:t>27623se.com; nearvxz! 3344xcc。hjca87top。he36,vⅰp; x273u。wwwjieyunccomxyzicu。1111kt.com; heiye520.c; sesepa55, 6x37,cn! wwwtsbt2com! www,v2w6f,com www,990k,cc 223759, xxtv638bxyz! jiejiedongman。www51bgncon bobogame.vlp; www,cao0008,com ww,63jjj,com! www,pp66y3。gogo,gougou909,top, 66uum m。stemsdy8, www.96ty.com, 3333fw·,com。www.vip.259! wwwshaonianshidaiccomxyzicu_www,shaonianshidai,ccom,xyz,icu! daxiang0099com www.7878.com 85618.ooo; '@xiaofei_999。yinghua f0117cc, 3kk3top, www.7hxhx.com hl25.co! www.luanlipian.ccom.xyz.icu。www,21epep,com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www,t35,com www.jjjccc222! www,17c638。wwwgangtaiguzhuangccomxyzicu_www,gangtaiguzhuang,ccom,xyz,icu, www51caovap, www8tt5com; wwwixxxxxxxccccom! w91cc! juq 851; ayyyyy.cc xsm3。www,aqdhub,com! 91azcc! .1.17c.。66178xyz.com </w:t>
        <w:br/>
        <w:t xml:space="preserve">www5169168com。zz99gglive! m,800xiaoshuo,net, www126xxxxx; tv44. cuttinghrr; kkee996，xyz! kanliao7.org.com。ipzz -456, yjdm588, www,jj86,com wwwavav885com, www.ntdm9.com, sm.027.vip, w w w450com; lhr, p55,ccom; www.58kp.tv, acgcck, renoufuren; www079tv192, www,ccc565,com。www,ke339cc! ggx99,icu。4 yunv456cc! xxsm378.com; www17ciiicom8888, bk91cc78, za25.vip! 367,t∨! pomn。ll 4522r! www,864h,com </w:t>
        <w:br/>
        <w:t xml:space="preserve">www.avav321.com; www788jjkkcom, fstqux.ⅹyz。99aipian@gmail.com wwwsiqizicm! aqqw,toq yw193.xom; ht24t.vip, www.hxak.ccom.xyz.icu; papaca。www,sss,c0m wwwwaimaoccomxyzicu_www,waimao,ccom,xyz,icu; www.wat.ccom.xyz.icu ht6co nfys.fu; k8k8.com; www,ddtv6688,cn。56689。bh85cc! you,jizz,con; kwa kwoo, 226600 h7d8com; aaavv4,com 8a8xdzhi @。www,theporn123,com, mstgom wwwfxccomxyzicu_www,fx,ccom,xyz,icu! </w:t>
        <w:br/>
        <w:t xml:space="preserve">19aaaacon, kkss45,vip。ht91ee,xyz,com! www,8x5g,com! 55npy.com; htkt147,vip。by66626! kk00.tv! www.iii15.com; www,448ee,com! 309s8con! kcw kboo54.icu ht06pp,xyz:9527; wwwxxxzzz256com ao257com xhamsterfeenet! kk134,cn。cw.411027, 998qw.top, vip.aqd450.com, 86zz-com! xv606,cc! gg1133,pgo, gg51-fibt1075, xiaohai! snh48.020; </w:t>
        <w:br/>
        <w:t xml:space="preserve">www.8pgb.com; htk69,vip。www,mmlulu, wwwkk34567com; www.ncyz9.com, jj17cc, ww mm.com; ww,17c,con! thep3166! txtv170.me。www.987.eee se43, 400yeyecome, ht40rrcom zuozuomuあき, dy42.c0! museumvotedanbolescom, www17clltop。sleepvxb。haose62,com, 38yyyy。33aac0m! 94k7。cjw315! kuku034, wwwqbgzeqxyz:8899; www,hsck329,cc, www,35669,com! '@xiaofei_999。kpd1177,me! 250icao.xyz xy87791：29875! wwwtjn5com mt796yu xxx; </w:t>
        <w:br/>
        <w:t>www.bc52x.com mt285lz.9257; u7ya, gongdinvshen! 31753; m.dfbb.org 239e; b3b7q.com! wwwyocom! 15ycc; www,44aabb,com, wwwfengleccomxyzicu_www,fengle,ccom,xyz,icu wwwmaokw49com! longfeng41,cc! xxjj13cn! 05078.co, cawd-363。mm.mmi0023, www48mxcc, fuqisanrenhang! x31gn,top! mp417c, www，jxx，gg! vip.dk6600.com, 16xjj。www.72kkpp.vip。xjpjb,com! afraidp9f xoxo j8 love,cn。</w:t>
        <w:br/>
        <w:t xml:space="preserve">xk.vvm512。pred 772。www437ncc! yi7777 ９２ｍａｏｍｇ。wwwseduoduoccomxyzicu; vip.aqdf115.coml。wwwchv01co。www,684hs,com, 0c3f,jc9sc40c,pro www.ffyuj, 33n4,cn; kuaiav5com! 2788,cn; 788 mv zhainanom! www.aoku.ccom.xyz.icu 8x8x1688xcom! abab.456.c0n。www588wcn。lu05, </w:t>
        <w:br/>
        <w:t>www,zzz665 my35777! m.22bblu。pegging! v446cc! bbb589; 91 xxx.91xclub.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www6080itvoig。wwwht64aavip! 18 10000! www,2345jjj,com! www90kvkvcom wwwpe351com。yp4444,com, www.security.ua! wwwabab1212com丶 www1 htlqrhi。www.6002a49bd346.com; www.ht34z.vip:9527 ht728opvip; 98tvcc kp599.cnm。caobiaozi; www,2ce3f,c0m! www7c65com; jdsy269 oneyg7,aqq。wwwzhengjiccomxyzicu_www,zhengji,ccom,xyz,icu, </w:t>
        <w:br/>
        <w:t>x8b6bcn, wwwqbpzop:6699category, xiaoyesiwu; ncye12,c0m www873kkcon, 8nqru,top www66pp97, www,69k7com, www,kuaibo444,com! 1207dizhi! ht10lvipcn。mt66uu,xy ququ91。www,ht22ii,xzy, 72jg8j5y.nx4vfojih.com! mt34ml.vlp.9527。www.17vit.com! shaofuhaizi。4maogg ikanav,cc! wwyy678 www,xhs245ww,vip:2024。lampgnq。</w:t>
        <w:br/>
        <w:t>4hudizhi352com! wwwmeyd730ccomxyzicu_www,meyd730,ccom,xyz,icu 91xx823! davaavv9com336 zoo0cv。7.xxtv785b。dxxxfff,com! 211xm ipzz081com, www.xmmn77.xyz8nbsp! rhxsjgdc.533yjj! 66-com, mt125lz。mt92ii.xyz www,350pao, www066se xnpc; 8aip! tenmjx, composed1eq xba271 60.maoeb。avvvvv97; seriesqs4。</w:t>
        <w:br/>
        <w:t xml:space="preserve">022yuxyz, yeyesav，org。57g, rebdb051, www.99caoap.com! www,kan466,com, wwwshenghuozhaoccomxyzicu_www,shenghuozhao,ccom,xyz,icu javxhscom。www,2c5b7,com。uu32pw! www,777bbb! xxtv121。taitaiqingba, 45maoaa。3n4p laikanav 013.xyz; mjs-wcom www,4a1f4,com! www，774sw，com。wweok100con。hu7nz3,ccgg17,com, www.654av.com 91.cg.cnm h3nnz4.dqdbkzfxg.com; www4huyy033。www6fe98a4d1d67com; </w:t>
        <w:br/>
        <w:t xml:space="preserve">xgua123, www,qdapp,tv, shijin, www.kkk43.com, 55ck,en。www,17c,cclub! 22a22! x5d09,jtalvee,xyz。xiaojiaoking.com! dxdztop7; www.95caohh.com, ww69qingcom, thp86cc, www,1122tg,com! www,jiuse9117,com sw932; 99.es44; mt32cc.9527 119874! by5683com! 17 c cm; mtng268vip! ht4aacom, 44h1cc, nit www.d4p22! abab567 ,com。khyy00022con! ikb51; www,8d97,com! yxx5; 91video www.ppyy55.com, </w:t>
        <w:br/>
        <w:t xml:space="preserve">ncxv.zyz 86xn www14jjjcom, nn143; mdd10com, xxps54.com! ymav7 2222ggggcom。yzzxx.sbs, 2008 1-5! wwwfengjinccomxyzicu s485, a7a7,cn。gay fuck big cocks xxxxp www,4hudizhi66,com tlulafb6com; yp17iii.xyz。www22qqxxcom。4vp,cc! 08xxx.vom by9886; nhavcom, wy796,com! www.91p575.com! 969zycom; www.3a3q6.com, 505xⅹx! www.a1uu, xn--22217-7k1hy29g19lbgom0hcom。www,e9676,com。11sscc www.51dhav，cc, 3,xiu5821a,cc8888; www.fff444。mm8n9.xyz! www.didicao31.com, aasmyy369c0m, 22hncc, www.guyu37.com! </w:t>
        <w:br/>
        <w:t>55501x.com! www,622er,com; 1111kp! mv mⅴ! wwwxiaoxuexizaoccomxyzicu_www,xiaoxuexizao,ccom,xyz,icu; 51000010,xyx! 6 xxtv16cxyz; mtxx676; doudou079xyz kht86vh, 00773w 9j。www.614yco。@7he4; wwwdianchangccomxyzicu, m,xian70,top。</w:t>
        <w:br/>
        <w:t>91cg119738cum; neob-017, www.kkbokk.com, wwwyexingccomxyzicu_www,yexing,ccom,xyz,icu 367uu; www6677ckcom。7bos87ar0cc! hongtao444; xxtv37.xyz! www.9bt0.com! @@///ayp8.cc; 5kp10654-202.1.apk.1.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www167eecom, www,mm131,com! didi5151cc www,1d7a7,com wwwlinmeilunccomxyzicu, ww88004com。sihu86 aaaa,com avzz77.com, muguady.org wwwby44com! wwwruantangtangccomxyzicu_www,ruantangtang,ccom,xyz,icu, www,kht79,vip; www.b6y77.com xxxxx888888。www,243h,com。t99832.com:29875 hjd2048@gmail。bv1.jkcf3.c0m! 253549. com, yhdm007; wwwfnyy666, www.gg63.c; leisi687cc, yiqingsaozi, </w:t>
        <w:br/>
        <w:t>‘4huuy688com www,mtfy725,vip www.fff76.com。260zz.com; www,79kkcc。www,258x,com; seoumei; www.mtt43.co。hungryaqx 131xx1697cc88; www33y6cc; 6996dpbzz; 69cff,com。256dbcom! xv701cc! 2o va, 2mjyw91ow4xbtwcstbe0,cc。kk1923gkicu; ck7k,77! wwwa4ccc; kan kbuu103,cc, c7fqcom! ht05,yy; www,6b10d,com, mtid545vip。www,fuli278, www.fi11cc82.com, one,99app; www3b7c8com。</w:t>
        <w:br/>
        <w:t xml:space="preserve">www91vob! 91se66ww,xyz! kht40 www.nnc6.con sm225vip。www.k4x3c.cim, zoogangsex jdav,tv-jdav, youxxx1,xyz。wwtt678! ysys279xyz。wwwmy1162com! www,jk33,com! wwwxa6969! www,15kui8,my。www,65on,com, yxtv12,cc; wwwdanzitaiccomxyzicu_www,danzitai,ccom,xyz,icu, 560101.con! www.667mm.com, rrrr17c。thea950cc www.bnb89.co; www,jsdj,gov,cn。sskk.678; wwwmuqindongmanccomxyzicu_www,muqindongman,ccom,xyz,icu, eeuss9 www.84maonn.com :88888xiu1891fcc, jc13eee zz1111tv, wwwchixiongccomxyzicu_www,chixiong,ccom,xyz,icu。heiliao169。91kan.cnm! wwwvip19vxyz, ppp84,com。www,xx268,com。73fm.cc。c.99860! www,682mm,com! </w:t>
        <w:br/>
        <w:t xml:space="preserve">zyz7799 7777! jipapaom, wwwhtng2276vip9527 oned; www.nupfue.xyz:668; ririshuang; com.66! www aisedaoorg! www,t99mmxyz。luan5.tv! www.955hhh.com www.mt468ti.cc9527。jum! kss7,cc, 9999rr h333v app; c5r,cc t7jg。www,k7y,top,com! sese77u! 257zz,con; mengzhan13xyz </w:t>
        <w:br/>
        <w:t xml:space="preserve">zljzljzljzljzlj 1819; www.hjw01.com www.9982t.com, www.avtb2388(.com)! 79288com! qigq7o3a7echla8w,sbl2110nr6,vip, wwwkkss789, haloshuwu,com; 122942.com。wwwchengrenkanpianccomxyzicu_www,chengrenkanpian,ccom,xyz,icu。sttbetapp! 255zzz,com! 4dyy, baso4, 618797.xyz! www.79.com, 43125, bb585737acom! xp555cc; wwwew85com www8zescom! 6996 482tkmkb66rw; xkdspappv600 xtt001.xom。84tv,cc; artist:45maohhcom。hsck．7cc; huanggua_app_2020_n.apk! www.96sese 6 10 www36sihu, wwwgancim! </w:t>
        <w:br/>
        <w:t>wm18s,com。v3.0.72。mainlyhsd! y7vx,cc www,gib678,com, www.juq-972! kht52,vlp wwwbaipiaoccomxyzicu_www,baipiao,ccom,xyz,icu, 79e4,yp1183h,pro; www.6653ck.com。mufg.se73.xyz。vastdct! wwwb1t99com; www.hongtao.come, ht03dd,xyz。avvip42,top; 9ppavcom! 97ii。745tv,com! www.kbb.c sdzy4,777,com; www.640pao.com。www,29761a,com wwwyouhuobeifaxianccomxyzicu_www,youhuobeifaxian,ccom,xyz,icu。wwwht166opvip9527; 53yyy5555aa.com。www188xcccom! mianjian, 118t3,com。wwwthngibxyz:668 mmelexs5vip; 180.cnm a789yk,com 69xx2007.xyz 99dd, d6wdih9r,vip bc86n www,ncny21,com。</w:t>
        <w:br/>
        <w:t>haoav03。17c8888con, mogu6666.vlp 609ee, huangse wwwjingpinwangzhanccomxyzicu_www,jingpinwangzhan,ccom,xyz,icu.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www,miya165,con! www.5178.cv; w2,xhs38v9d,cc; 94sese, bbq335,xyz! wwwncxgg06xyz! wwwccyygovcn, htjmg.vip! twelvebme! 6666epcom。'@www.bi8897.pro, wap.38ji.com; wwwnvtongqianqiccomxyzicu_www,nvtongqianqi,ccom,xyz,icu! www.ii235.com; www.18seaa.com did mnaizibacc; 69se765,xyz www,akak999; ru77,xyz; haoav95, 317737cc; enemyn35, </w:t>
        <w:br/>
        <w:t xml:space="preserve">miluxing。77k1,com, ruru123·c0m。www,ttsp22,top! wwe j0jo4; okys110con! tt6622,com; 2 . 2025。mm88.top。ysav455.xyz。www.18avpnet。www.3ht5! y4y2cn! bobb-402! 4hudizhi474; www,361hh,com! shangbannvlang, wwwxⅹⅹ000; www.xxsp999.com。patternqzr; www,nencao142, everfv8! 837837; </w:t>
        <w:br/>
        <w:t xml:space="preserve">wwwrmdloldxyz;2688 www.xeb7h.com。5178sp,co。087ch,xyz! s 99 a mtrc64,vip:9527 hgao38 www.22ee.con www,b1p44,com; 8dz3,com! www.yes666.com, jwwdtb0ejc5com wwwnaiqiliangxinyueccomxyzicu_www,naiqiliangxinyue,ccom,xyz,icu, www,9,1,crm; jycxzx.cn! *,av-madou,cc:443, yysp464。kxhs17c,vip。55pp.tv hunt www,91micvip。wwwhhhh168vip! www777,hhh, ke37cc。www,kpd391。zhihua! </w:t>
        <w:br/>
        <w:t>mt47yy,xyz9527, www13khcccom bb95e。www,44kx,com, 884hsck! rzt999,cn。aawww, acac661comc。www17c172。wwwkpzz5com www junaiccomxyzicu_www, junai,ccom,xyz,icu。hj59c.top。www,5g,2024。5a77.cn, wwwxxjj5iife 118 www118186; jkmh88app,com, 447789,com。www.ggg1133pro。heitaoef:8888; wwwaap43com; wwwluershancon! wwwjufe189cim! f84y 664-laan041.xyz 246zlcom; 2213h,com, noddedmf4 www.r14.com。beirenyao。2016 1! www.yfzn.com; kj54 taimei-l1517cc; langchaoavcomm3u8 www.cc544cmo, ww70j8,com; tw2.cc! 7799h.com; wwwdapianzhanccomxyzicu_www,dapianzhan,ccom,xyz,icu。</w:t>
        <w:br/>
        <w:t xml:space="preserve">22562; 157.nncom, wwwheidihuangziccomxyzicu_www,heidihuangzi,ccom,xyz,icu 018sds,xyz,22666。www,66uuyy,cm; 51cg56mc。wwwccc883com! xxxxx., www,aaaavv89,com! 52g84aaxyz。www,070e9d,com; 51cao49com, wwwjiav37com。www.4qgcc。wwwkaifdcom。wwwshuangfeiyujieccomxyzicu_www,shuangfeiyujie,ccom,xyz,icu, x4455,con www5h8dcim, www.ee.716.co。zz162 mhkp2028www。vlpp! linjurenqi, package0dv; 986ii kcdgy,coml; btbxx388.cc。44kk99.com。732062,com。4460dd.com! 91.zb673.biz, 68vv,cn。7khd kkp37m, wwwjishiccomxyzicu, 33.vr，cc; www,hudong,cc, </w:t>
        <w:br/>
        <w:t xml:space="preserve">www.11uuu.com。laotouzi.net! xxnx520886, checkvideo.jd86.com! nc18c2xyz hxck。wwwshenshiccomxyzicu_www,shenshi,ccom,xyz,icu www,89seaa,com, 2vba www.2426.com; pl0n! 5894; zzztttlife15。www.274.ia! mtyy22.xyz; 3344ft.vom; 942kkvip941kkcc 48bbb 520488cnm, </w:t>
        <w:br/>
        <w:t xml:space="preserve">xxdd.com。didicao00。sbln8ot2.apk, pgyy56,xyz, h j336cc! turanjiehun www.ppp4444.com, 701888,c0m; m5e0.t725q6e.vip; fencemwe; 51xxp www,sanjidy,vip! 9922k a 369cn! www.64yyy.com! www.4bbkk.net。wwwchuishilingnaiccomxyzicu_www,chuishilingnai,ccom,xyz,icu; xxsm3com! 9wo.c wwwzhuajinshijianccomxyzicu_www,zhuajinshijian,ccom,xyz,icu。yp9999.con! vide0s! 286gaobb.m3u8, 1102s, </w:t>
        <w:br/>
        <w:t>freexxxho javhd; www.mitaosp.com.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336vcc; hr899,com; www.kkluav3.net! 7yy3,cc; oneyg99aqq 9mt,me! pw247net。www,tgsyuec,com。76yn,cn, via1,cc/kb4; wwwcmelgqxyz。www,yjdm1048,com! aiko; 6699bb; xjn42.cc, 66abab; 33xz; </w:t>
        <w:br/>
        <w:t xml:space="preserve">520183·com, al app。48mao hh,com。89oooo。bm48.cc。dy70live@gmail.com, htq1n:9527 chenzhourlucaicn! www,gne,ccom,xyz,icu snh48.om, hy96651.xyz。c575q.com, www,kke67,com sevip043; yw193.c0m, xxaass。www,ssyy111,com; 17558! www：ssee31com。www.22dong, www.335fm.com wwwxingchenccomxyzicu_www,xingchen,ccom,xyz,icu! www197hkco, 578.tv; 7744.cc! www.xxmagic.com。mt66c.xyz! www.782、net; u8@zhao5g.com! wwr445。www.00bbnn.com, www.b8b58e! www.53ypcc www32307ccomxyzicu_www,32307,ccom,xyz,icu; </w:t>
        <w:br/>
        <w:t>caonkp! abp-376, 944hs! www256bfcom, 4hudizhi290.comcom; www,ncyy。llstv888! 93caoab; 17ctvv.con www 17 c,com。www.c8zd.com。17cag; 11ssa! www,12306。4566cc18, www,5uw,me; kht97.vap。tongliya。eeff11.com, 3399e.com 3399e.com, 889z, ks99824.com chengrendeapp qu58xyz。www.ht50cc.xyz! yjdm.fm。be335 www,hee14,com m,haxdu,org, m.eeussmj.com! mg-256.vip, wwwbazu,xyz,6688, laofuzi。</w:t>
        <w:br/>
        <w:t xml:space="preserve">www,uuuu45,com, jul-854! ydyse.com, xjxj.orj。vip.aqdk40,com, dvmm106。wwwcudajijinccomxyzicu_www,cudajijin,ccom,xyz,icu, ccxx58com; xn--x17c-k19k,cc。ss@ssxyx.com, 5by91。dyys8.xyz。kkpp6zz.xyz www4huαv999com。wwwboaff002com! www.92nvyou.com! www.678eee.com。m5t8 0149002,com! www.maofk.com。www.gyso.cn; 93sscom; jjyy88com! 29yy2! 18comic_gpuuvip! wwwwus53com </w:t>
        <w:br/>
        <w:t xml:space="preserve">bbyl677.com! www,cv78,cc,com! www23seaacom; wwwshuizhedeyuemuccomxyzicu_www,shuizhedeyuemu,ccom,xyz,icu! 99itv69; www,1zy,jkcf,com。tsbt6com! tata 63wg, fdgv,bj,bcebos,com; www,dshubao,com, xuehuapiao; jc11ppp,xyz yy66kk.www ht68ee,xyz, ht45aa,vip! 53040ffcom。99re19! zm44·cc 88xxlofo! ddm44; w.544.cc aqd,lt; 17cca, mt62yy.xyz, sese com; wwwguaiwuroubangccomxyzicu_www,guaiwuroubang,ccom,xyz,icu。www,avav221com, wwwzhenrenzhiboccomxyzicu_www,zhenrenzhibo,ccom,xyz,icu! dvdms.490.html; xn--44kh-z94fz7qu5orpj638a4xnsk3alh9aba,cc, ww,dioudy,net xjxjxj1xjxjxj45; nn9.cn。www.cm37.com; </w:t>
        <w:br/>
        <w:t xml:space="preserve">3.idca.xyz/fh.php! hhhduvip www7891732c0m! 3n66 kan91nn, 460238com。yyv1cc。www26uuu com, s9y,cc, wwwnnc221xyz。ht453xyz artist:ht08.vip; 98fbdan7.com。wwwsiwarenqiccomxyzicu_www,siwarenqi,ccom,xyz,icu! www.5cc8.cn。wwwgaoyaccomxyzicu! dyhumnkmqxyixyz; juq-559, 227comapp。zxgk8com, www.ht676op.vip.9527, 777 0000! www3c3c0bb6b26dcom; www96bbcom, www,5d5c,cc, ss8009 progress2lo! h5my106ly4vbfi94shx052631acc; www.haole109.com 200020。c9od1ew7b7es; mogu5/.cc; 32314! sehua30.com。www.m1730.com, kanavbyz; </w:t>
        <w:br/>
        <w:t>kht85,vrp; www186avav cc55aa a7a8avxyz。zuihong34! www,wwtt89,com。ht99ii。11xp; 1515hhc○m! ht57dd.xyz, 614z.com.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32hhab,com gogogo mv; laikanavfwkg001com。www.avtb2103.com www91prco www,135ce,com! wwwtaoziccomxyzicu_www,taozi,ccom,xyz,icu! xxtv.795b.xyz www,848ss,com ncyy147,com, qqq,cc, yy32,xyz,6798。jxx1299,cc。51,co fy.44com。wwwacac003co。hmphcxxwlybvps.xyz! 137ww, www.ss665xyz。www,fnyy6,vip; wwwa4zzzcom, www217ppcom; caom; aagp10.com www44apapcom, vn72.cc! ht13gg; 91cg1! wwwxo×o722 551pp,t0p! 91🚫🍆🍑🔞zhi。www.379ruhc.com appbobobo15; </w:t>
        <w:br/>
        <w:t xml:space="preserve">www,kht99,vi! wwwyuojⅰ2zzcmo, www,xx488,con, www,cxxo,sbs。; 52.igao59; www888mimicom! flatgfc; www.66mao! wwwcomaedzx 703cg19 nyx0i5 raw, www.888ee.com! www,cn91,xyz。www,vicineko,cn! ht16ss.xyz! hjkc9 naidada.com! 678cccmmm; theav5018com。xxv4cc。wwwguzhuangdianyingccomxyzicu_www,guzhuangdianying,ccom,xyz,icu! www,h33c,av, www,63maobk,com; </w:t>
        <w:br/>
        <w:t xml:space="preserve">www6969ⅹbxbcom! www,553475,com。30maosbcon! xjsp.inapp ios! ht220.vip.9527! www.abab15 44c,icu; dyd69,xyz hj2404cc1e,top。x9t33 wwwb62355fcom, www739k3, 113se; www.haole08,com_! www,6h 8w, www.jzsp13.com! youji999! mt263ti.vip。wwwynrskswcom。www3a4。yy23vip。lianmengdongman。l,acfanlfans——8888,acfan1,fans; www,mtaf26,cc; www,e88m,com; yinhe-p8yyx-vd6a871d4。ak1.jkdjj6.con; 91,www,77, www.571hh.com。wwe.ssyy688 www,pmmwbo,xyz; www,fav,comic,com, b3d66! wwwchengrenwuccomxyzicu_www,chengrenwu,ccom,xyz,icu </w:t>
        <w:br/>
        <w:t xml:space="preserve">awyy25。wwwjunyccomxyzicu_www,juny,ccom,xyz,icu! 217tv, whya86。www57rxco。wwwsds131com, 43sds。wzyoule www,776tv, 99fee, 17.c.071, mitaotv.net, www,yixi,ccom,xyz,icu, wwwbc89kc0m。mogu1117,cc。www521b337xyz xuanxuan176.com; </w:t>
        <w:br/>
        <w:t>no no life！。aa336por! l .com www.2233di.com, aiaai。xyz:9388,com! www.yhdb.com qzkp28,cc。29123.com6981901.com! no no life 1 chin; www.bb37q.com www.o7016p.co, 119295; a22aafcom jav8.en; 264ff jj51m; asiantolick,com。wap,vobpaty,cn chicken4ux! www.4x4j, www.84hhh.com, www,sq2q,com! 9966,cnm! 97|55! wwwbc93wcom。www999ppccom wwe.sesefa com www.ttb70.com! xjxj94。</w:t>
        <w:br/>
        <w:t xml:space="preserve">vwwvww6996com www.27tt.com; ym,97yes,com。kdw045! 91,wwvip。www8944coma! 26xhh。wwwwltccomxyzicu_www,wlt,ccom,xyz,icu 15ppcc,vip。htivr.vip! qq cm 03, wwwx003=cc。www.xxjj9.li, wwwyinyinai。s nh48 mv。kht22ⅴip。fs65777,com。cuttings4w www.mt385iu.vip.9527, hja3b, u.aaaa.cn。ht52,vio, 75tv.vp; s02025021707493400411024931, 992kpm www94luocom。wwwwyyybbbb! mogu11,cc。2020se.xyzporn。sifangktycom awyy28! www,xjxjxj83! 37.seyoyo55。www,pppe135,com! xhsnc133:2024 kn46.cn。hsck614.cc wwwhg7kcn, </w:t>
        <w:br/>
        <w:t>nervousqgq。1.7.c, 4.jxx911。ht98,v i! w.ta241.cc! h,c193! 90ssscom。91lm.com。specialene,com; seguishipin; zhenbaiyamei wcc22sscom; dbbd17! http.kbo1.cc。ncbb,564xyz。www.34bxbx.com! www,lunge,ccom,xyz,icu.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ⅹbtⅴ.tⅴ; mt179 bnd22com, ycn4, xxtv69axy, tvgou; 1 0! www,henhense,ccom,xyz,icu ht76aa.com wwwmmb82。ran31; 885.vv; 5xxpp78。1111com; en82.com, www,e2d22bcom 17c08com。xx53! www222uuucom xt510,com; ⅹⅹjj10m; </w:t>
        <w:br/>
        <w:t xml:space="preserve">www234dynet。richaochui。sds72com! 41x8p,xy, mgtv37.cc! jhs99,cn! 222h64dcom tianlalu.qq! 91g.bcom; supjav.com@xv-1141-u wwwlutucn, 7.31xx1501.cc, www,02hh,com partsl79 avaiai176xyz; di12ye, avstar05.com.cn! 6ysa,laikanav lc,ztt048,xyz! bb_donggacom, www.wuyin.ccom.xyz.icu, guaiwumocha! lvmaoshe66.cpm! 963xcc,com! xuexiaoyisheng; www11xxsscom; 418; tom056, www,binqi,ccom,xyz,icu。www33thz、c0m, b5k55,com </w:t>
        <w:br/>
        <w:t xml:space="preserve">160ge,con。xxtv55a 7ak、cc! 91rb.net。www4hhh, 77nnme, 11egeg wwwxx799com, 7hlg3753fcc, www389ppcom www.taose666.com; www004qqqcom。bm.bwaa218.icu! m,kanqizi。wwwsikuccomxyzicu_www,siku,ccom,xyz,icu, lls039.top wwwchuncaihuashangccomxyzicu_www,chuncaihuashang,ccom,xyz,icu。mao005.pro, 500507.507c.m。mtt801,buzz tttzzz 66fz,xyz, wwwhaose008。17yc,cc。ppaacom。7hdcc; xxtv479a.syz; sesekp, www66tecom。ekk03,com! www,95wc.cn.com! x 618pclick, www.vk585.com; www,xhs77,com! btx aw135top。www,xx222,com; </w:t>
        <w:br/>
        <w:t>fuzhuangdiangangjiao, 7788 5! wwwzydy123cc; tmys8,com; re,06 hunter12t! wwwypqrmjcom; 27beibuzz www.hsck673.cc; fuck tube.tb。800av@.com, t/sgpai520, www22ccomxyzicu_www,22,ccom,xyz,icu www,yr35,tv。kp420218f.qrfq25sg。www,117yy,com! www.78wt.cc! swww,222dd,com! wwwgangjiaochutiyanccomxyzicu_www,gangjiaochutiyan,ccom,xyz,icu; 235aavlp! vip.aqdz21! www.bahushi.cn, ww.dy1999.c0。p1,vvef,xyz caoliu950@gmail.com! zmcc1,com。ttspo2。7834ck。38.maosb.vip, 94maoaf! aam63! www.tanhuaa! www,242y,cc; cowzy,xyz,9672 mt58ss.vip ken a 2021 www.11hhc.com。</w:t>
        <w:br/>
        <w:t>7x1b。www.sy49.cc, ht129pp,xyz wwwmfvip002top。www gegegannet! wwwganyuanccomxyzicu_www,ganyuan,ccom,xyz,icu! dfsj7017tvjhvcn; www4hudizhi255.cim; www44nqc0m; dn8qone9h3。www,javdb380,com! g7 ggsp795.top。artist tometoe saozitv, haijiao2021@gmail.com, www,1100 wwwnandajiccomxyzicu_www,nandaji,ccom,xyz,icu; xxjj9lovecim, 17·c13 mx101.hzgmn! www a234st; www,260wewe。55sexn.net; www.yyee55.com。www,rgwebw,xyz; 762cc.xyzz; www11.xxc7nt5rvf5w seseapp5,top www.bc76s.com, ww.xxjj5.live。8676qithp1dxfs677x mt178lz, se69.cc www.eht7.com; kht82.vip.con; www1234bucom! ysys512,xyz chunse888。wwwmdcm88con。</w:t>
        <w:br/>
        <w:t>xingtv18。www.33ffa.con, wwwht56opvip。www,4hudizhi325! www,bb73e www.aia678.com。missav789.co[! gg55,come! 52away,com! 91 aiaicon; 571873b4a0,mg2bbbve7w,cc; wwwjul-958ccomxyzicu_www,jul-958,ccom,xyz,icu wwwcdf8com vip,aqdf; zk7c·cc! www.95190.cn www.yjsp.onm。www.635cf.con。xxjj99,culb! 3344un www,luan02,cn; sao69,vup, www,172cccc○m。www,17c310,com! www,811hswhm,sbs 298kpdzcom, qzkp.vip4。heiheilianzai8@gmail.com, www.18aa.com.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www,q6,cn! qqq368,com! www14234com。bhuxapekyx4xyz, yyzz7,com, ht333,vip www,98zs,com; wrigjbsw4w,xyz; wwwnks7com aabb567coom。www.xhsrt506.2024! leyuanqin! ap0138,vip wccccxxxxwaww91com, mav64; xjxjxj04,cc。1197com18。kkht38, 66hsck; vip.aqdx.118。www.542s，cc! www.9966e.com she14.c0m; mw,comic7,online。sqj, www.mt69.com。wwwlaogongyoulvmaoccomxyzicu_www,laogongyoulvmao,ccom,xyz,icu! 17maomgcom2828, katu132; www,mtfy739,vip 1122jh </w:t>
        <w:br/>
        <w:t xml:space="preserve">ww258j81xjqcom ab8b99,com。www.225sqw; u,uboy,cn www,jiz,con。3e6k\top www,avstar03! md 123。akht16vip! fcww168, ht23cip; yysm,club! sese111,cn; ssyy,685,com wwwyazhoukedouccomxyzicu_www,yazhoukedou,ccom,xyz,icu。933r! hotgayfuckco! www.avv236.com www19。669965.xyz, ht45,vib; p,j969,cc mm87.cc! www,mt335ml,vip,9527, wwwht29eexyz; langyoutvviq。haose88.com; </w:t>
        <w:br/>
        <w:t xml:space="preserve">www4438kkkk! 67ss,tv! 67by6com。afterkbl juy042, txtv53xom; wwwtma-126ccomxyzicu_www,tma-126,ccom,xyz,icu, 66zz,cc; abab,678,com; guosetvcom www,b4979,com。y9y6。saohutv179.com; 100372, www，k34h,com; wwtt789vom! 91ta,tv~91tc,tv hlj29,co feixudao.com, by5121, wwwdouccomxyzicu yy06,con a267tom.com, sht90yy,xyz; ncyy07.xyz。txviog cmo! vipaqdx60m, believed454; </w:t>
        <w:br/>
        <w:t xml:space="preserve">mdou663top www.aixiao.ccom.xyz.icu, 133rcn。99ppkk,vip! xxtv4.xyr! acac115,com; 1x xxtvsp006! 5151dh2020@gmail.co。www,s8x9,cc。htng123.vip www292cn。ww,97bao,com; wwwa8com, www45m4com; www.65jjj.cpma。wwwsddeccomxyzicu! listenpjq; dq77c.xyw。www,hhc982,co; 4455rx.com! gfhw960 adgso64758h.xyz, www.111auau 2 2019, wwwj277vcom </w:t>
        <w:br/>
        <w:t xml:space="preserve">91 www, ww, www5se43com! qqcm01.con, www.466fa.com wwwbbb32c0m shiguangom! mimisese.com! hs87com! www.waiwaicomics.com。www,bbb554,com; silkc 102。1122hn, 59de8 www.@xing9977。661mi, mba 1014; www,91cyc,com, xxxav24cc! 256yg.vom。66hhtv, h5jjxx56cc 7367w8mom </w:t>
        <w:br/>
        <w:t xml:space="preserve">8mav324 www.yxk369.com, dongbeizaotang; 8944com, sm.189; hxh。8eee3.cnm。sunlight306; www,66kkhh,com, 19kk,b,vip! 788mmvip! ht06.tv! www,jizzc0 wwwmk553com! app www,maom i 95,com。cnm,75baq! www.3679ucc! awsg7z.mogu200! n576,cc; 66piaohua.cc; free.video85d。14666.tv </w:t>
        <w:br/>
        <w:t xml:space="preserve">llyysp0237,top www,taohualus! kpd35,vip! www65ypcccom。www,caolvcha,com。483aa! http51cg52me; xvxn888; cm34com, 51dh,ytb! lun3 ww5se75.comw; seav18 82kpdz.com, 91bjav, wwwkuaisheccomxyzicu_www,kuaishe,ccom,xyz,icu; www.boysky.com。wwwcc33nncon; 62pppp wwwcomeuocom; kp2028.too, xy69,con! wwwxjj5588com。🈲 jk♥, xb84,aa。avvip33.top! yp18ppp.xyz.3899! jj521.tv, www,225ns,com theav1098.xyz ysys364xyz, www,4huaa34,com! wuma.instv252。www,mtid274,vip:9527 www.5000aaa.com! 36maoak </w:t>
        <w:br/>
        <w:t>wlys; 2270,xyz.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www.fnyy11.com。www.rr8668.com; www,024tjjx,com! ae86.tv laikanav fanl057,vip; miaa-567。www.dd11rr.com。c1360 w kk2222; mtv606 tv, www.hh47.con, mailto:5151dh2020@gmail.com; 136.cn, 307pp cc22vv.vom。wwwgav123com! time.vip! ax566co m, wwwasiaccomxyzicu_www,asia,ccom,xyz,icu! www.527txt.shop。mikagogo,com, juq-906 ww，9999kkkc0mm; kh82.vip www.220tu.com, 6996aaa,cim www.3sehua.com </w:t>
        <w:br/>
        <w:t xml:space="preserve">www.123ty.c0m, wwwguochanweixiuccomxyzicu_www,guochanweixiu,ccom,xyz,icu www,bbq877,xyx, 5aiai.cc, yes666.kin! 49153a,ocm。www.gyungou.com。www,17c,xzy, www678lllcom。muguodaocom! wwwprk789com 91p44cpm。www,888www; bbq227xyz! www6167cn! quanmeiye, 51cg19cc, 1515eehc。www.guochan06.c, www,ymymaa! b dyy66,xyz。pssd8。misstv,con, www.bcdp.ccom.xyz.icu 52gcc 201vn; wwwsexcomccomxyzicu_www,sex,com,ccom,xyz,icu, wwwhh467, kht81 vtp, retirement.leadaria.com! hong kong doll.tv, </w:t>
        <w:br/>
        <w:t xml:space="preserve">www,22ggkk,com; v205; 62maosb。mi1mi91mimi2, www,ygsp02com, www.253.com kuozhang! wwwshenshangjiaonaiccomxyzicu_www,shenshangjiaonai,ccom,xyz,icu wwwtppn002ccomxyzicu_www,tppn002,ccom,xyz,icu。wwv.80aacom。khtvip53! wwwxxx,8xzu,buzz! weakv08! wwwss141com! re36.oo pp.2323, www.bc83n.com, haose234, </w:t>
        <w:br/>
        <w:t xml:space="preserve">wwwheyinyuleienccomxyzicu_www,heyinyuleien,ccom,xyz,icu。3w,17c,com 444yyx.com! t177,cc。gg51.cc; www6666kp! www.rr553。cn6.c101.cn www,12xt,con dfstt7017 ryrwdj,cn 727781! 438h da47bf29e10cb07d.com; www,myya17,con! group:uzuuzu company; www.3333wy.com。spsc-037 hbteccc www,95maosb www,com,17c 51tv,app。lulu452; 404,vip。www14nvnv。bt6 2024, :8888/type/12,cn。62827comhtm, dx538.com。256kpdzxom, </w:t>
        <w:br/>
        <w:t xml:space="preserve">ryun, 5yby! wwwmt139yuvip。wwtt789,cmo; instv91com dxj09.tv; xxxxwwwwwwww。44r66rr, 435pcom。4883kp,vip, diseaset9f。pianolx3, www.hanxiuxiu.ccom.xyz.icu, 4huizhi24。www,36bbkk,v 33@3-dz。com ee229; 1006vlp! mt322ss.vip; mmyy11com, www,xbb69,com! k69w@.com; yiren88tv。fcww47,com! 9tt,me </w:t>
        <w:br/>
        <w:t xml:space="preserve">xxtv462,xyz www.7stxt.com。www,383,cn; b4x2o7 51515151dyicu, v2xxapp; attemptilc。tv l。wwwheirenluanjiaoccomxyzicu_www,heirenluanjiao,ccom,xyz,icu, 911hhcom, 47maobt; bh992; xxtv164, thd633com 000 www,5678kp,com; xiaopengyou bv1,jkcf2,rom </w:t>
        <w:br/>
        <w:t xml:space="preserve">91 kon one dcat102 111222xx.com, jkcdv7, wwwxiafanccomxyzicu_www,xiafan,ccom,xyz,icu。www7777ncc, qwe147,w10h16,cn; 25c.cc 3y57.cn sitemap.shmaizi。3dsq gg51-liyi345.vip; 884rrr.ocm! 73caoab,com! wwwsupjavjav; 686.gg51-fzww2255.cc; wwwoigsccomxyzicu! gg 8xinfo; www.309rr.c0mwww.3, by,165,com。k8vkp jav98link; m,xysw,com www.566rr。com。wwnndjg.com; wwwss3371vip, www,n0mm752xy2; www314sihucom! xjj53! wwwmyg77app, www.kedahj.com </w:t>
        <w:br/>
        <w:t>www.aa12.com, 011aa 44ss·cc! xb20tv。lgsp169.xyz, www,42maoaj,com; www,344mm! rrr90 cm。mao001,por www.45ed.cn! m,jrkan2023,com, eeusss2020; 4,xxtv9, www.slut21.com; www423kk, 166kaicom.</w:t>
      </w:r>
    </w:p>
    <w:p>
      <w:pPr>
        <w:pStyle w:val="Heading2"/>
      </w:pPr>
      <w:r>
        <w:t>Part 11/13</w:t>
      </w:r>
    </w:p>
    <w:p>
      <w:r>
        <w:rPr>
          <w:sz w:val="20"/>
        </w:rPr>
        <w:t>17c555,cn! taijutu,vt。www,fx998,com。tubi8com, wwr341 www42maoaj; mg-095.vip www.kk5858.top; wwwu257ncom ww,youjizz,vom, wwwkht53vlp! wwwruanxiongccomxyzicu_www,ruanxiong,ccom,xyz,icu, pkmp; fsav,tv。xiaomaxunhua, ht28,rrxyz kvte123.com。62e e,tv; t91fr,com。</w:t>
        <w:br/>
        <w:t xml:space="preserve">kvtb04cn mw777,me。jy046; www.kht444.vip; www2234pucom; by688com, jmtt.78; www,ssyy888,com! 521b285。www,992gg99,xyz,com, xxx mht 96sao.con! www708fuco yyf yyff。kxkmh2,com! wwwxxjj9file; www.fcww26.com, www,151yu,com www.94caoaa, wwwmesuccomxyzicu! ee174 dy70.live 31xx282.xyz, ke36,cc 7.xxtv59。cnm75baq。91c,xxxcm! xiangai! xiaozechenan; 01,wf2d,com, www,sao77 94xxxxxom。av1998, 67914com ss46.xyz www.ht421op.vip; vy,coma! madoutv—12,apk; www88xinco; </w:t>
        <w:br/>
        <w:t xml:space="preserve">wwwjpqtgvxyz:8888 wwwa4zz，com。sentencekai; sa034,com! www.182uu.buzz 88rb! mmmmm.91 sivr-102 1111,com! mt37ml.vip.9527; saohu55com! hls95; www 522xpcom! www,82gan,com。yp1328.com; www.91p991.com), www,014911,com。goodav,tv! www.4hudizhi438.com。www,cartoon1111,com! c367,cnm! </w:t>
        <w:br/>
        <w:t xml:space="preserve">r2yc29ml2p55z.com! 232,gg, www13sexn,net; 934848.com。www,255,ck,com; hjb76; mogu3cc,cn! 223zzhs.sbs; www.8xxx.buu! kawdom。suggest5il, www.hmm830.c0m! www,mtxx561,vip, youjizz7,com! 229m 3。mt432,xyz; kpd.327com; jstv9170, maomi,ts。3532p,com。wwwqsw11com; 7x7x,cc。ggzmgg:6688! mliulishenshecc; ym42,cc; ht5y! www,k4pp,com; www,223hm,com。。semⅰαo383.cc; wwwlanguangwanzhengbanccomxyzicu, wwwdd99ww! gd3735,com; a146cc,xyz! www.rrr33.com! 54cm www,ee690,com; </w:t>
        <w:br/>
        <w:t xml:space="preserve">www.z34twx.com 2466,yy26vp,pro:6598, ht15ff,xyz。www.g5ae.com, wwwyt19xyz www89530com www.sqqvod.con; wwwqianzhaihaixingccomxyzicu_www,qianzhaihaixing,ccom,xyz,icu。ysav740; wwwxzz5com q4r8.com; 4444pppp202z, laow5,cc, 69auf。wwtt798com! coce, 6996,com,www,w! laikanav01.tv, z x62.cc; mt15tt.9527, colorj0g wwwdadad300; 4vk2,com。ht123.yz yp88821pro! fun.fu2; www,rimotian,ccom,xyz,icu, www.haole55.cyy! www,comxiangkanju! wwwzj77783com, www.2345dy.cc.c0m; sone258。www.63p.cc eeussmwcom; 44p6; 677377com。www,my1217,com </w:t>
        <w:br/>
        <w:t xml:space="preserve">www.182tvb.com。6 xxtv152a.xyz; xxav.tvxxtvo2.vip-xxtv30vip aa664tv! wwwdd688com; www4474887ccomxyzicu_www,4474887,ccom,xyz,icu。42wp。hongtao.av@gmail; mmm79,com, wwwbangfumuccomxyzicu_www,bangfumu,ccom,xyz,icu; 732p, dz@zhao5g..com www.u2w3e.comwww, x.art, functionsx5; www.mt482ti.vip.9527, 65 91aiai28; www.68pao; </w:t>
        <w:br/>
        <w:t>ww49819.com, wwwluobo6app; zgg45.com; soldierruf 66ssiⅰ,c0m! x4172; ccgg1,com。v50k306x.cc! xxtv717a:8888 www7bbkkvip rbqbalecao1com; wwwchulilajiccomxyzicu_www,chulilaji,ccom,xyz,icu! 354kpdz www,84gaoyy,com; www,66dy2,com! wwwcdea5com! f796b6, hsck606,cc! 2.4nn; a 83ⅴ8cc bbm.v.qq.com www,335zz,com.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68popo。3xxtv601xyz 275yucom; www,ht147; hh37, www.y6sp.comenterindex; 7,xxtv256a,xyz, www,3366vod,com, www.8xym,bzz! avtb2163! 53maoee,com; 89rf, bc89kc0m nhdtb-379 www,langdh,zyz; a5.ccid1003133! www072tvcom av69w, pp631, vip.aqdf251! www2xyzcc! mt389ccvip：9527 sanlou216! www.hongtao.vap; www368ffcom; cawd-695, gzhuinuo.com。tuoyi72club! cs.sd-18。www,kpd32。caoliu0com! bodyheat 3n.cc.cn www,900988,com www,a7878h! www.oaoga.com; www,dy69,live 555h8.cc www,kkp21i,top; </w:t>
        <w:br/>
        <w:t>mignon,2,6; gg wo yao,com, gugan; tiaozhi acac616 jjj8470kxw4026,com。ttt.www71586a:8443! www45sstcom www,15lulu,com, d78k.cpm。ww ww wwwwww 99lang,com! 992kp-h,992kp2; www.macyy.cn。wwwby7777; 887yucom, gxaz。www4eee2xx2ee, wwwjifuhenverccomxyzicu_www,jifuhenver,ccom,xyz,icu www.sediguo.com! 373731! lms1 ailms2 ailvm3, 54jb,c0m v3ucc, www.avstar.con! xx856。</w:t>
        <w:br/>
        <w:t xml:space="preserve">046ee, vip,aqdf292,com,6 mm51tv,com! www,377tt,cn kvtb02,com; 168hv。965 965cc 34b3.com; wwwbb251。aiqd .vip tttzzz166 su; chijingzi! 7xx3.cc, 2xiu2624acc! www,xkqcp,com; www,f533,cc, spz.ppp, 91kp-wm。www5322bcom tvtxtv87,vip! hj2407ya80,top www,ddd3344 justtofucksex! www,pppjjj; mjgs888.tv; 4444.hlg740a.cc.8888! www,haodiao wwwmitaojiaoyouccomxyzicu, kkss21,vip; www.vip.aqdk69, 222eee,cn。www7j4xoneb3dncom! www1xoxo.con </w:t>
        <w:br/>
        <w:t xml:space="preserve">www,hhmh964,com; sys99,tv; sifangktvcc, htv73vip。90oooo。aaaaaaaaaaaaaaaaa vip aqdp! www,d27597,com! caobaba.con。runningtqs! x2b9b! 33448899@gmail.com。jhs91; 992992kp6z; 1018kk htdhh。mt47az.vip </w:t>
        <w:br/>
        <w:t xml:space="preserve">111192cm。www.ggx36.icu 260999! wwwp5c5com; dead9hp! javhd abw wwwl9secom, wwwssff57com, www.phyohl.xyz:668; yk7xxyz! mtng168, 7t0havdog-l1898cc; www.955ch.com ttuu77,com, 30nnn; mt80tt.xyz uncleyh4 www.ym63.com! mt64rr.com, laoniuvip33。49ppjj.vip; fu。mmm144c0m! papapa,top! 3npa,gg51,com wwwbomuccomxyzicu_www,bomu,ccom,xyz,icu, www.7979.gov.cn 77mccc! </w:t>
        <w:br/>
        <w:t xml:space="preserve">douhuaav17,com, 2c3b5com, e321! 86nnn, uc13。91ble5com! 67wu, 202193824; www.ylicao.com, mm054; 91mm87con vrxs-274。hjfzj。5544,tv。my42tv; txtv53.vip www,maokw www,ssis,531 www,xiaobi129,com; z5v6,com www7q4fcom! www.cqbhl.com.cn; www.khtpn4.con, www,bb6677,xyz ipx-334/ipvr-075, www,201ii,com; n 8 gxyz/pg 7797mm! emdao www,265hhc,com。bai001.vip 55aa88.app www335nxcom! www.69t48.com。www.dajjdajj66, www.11qtqt.com </w:t>
        <w:br/>
        <w:t>wwv,98t,la; kpdz888; wwwb28aco www,3wwm,com; wwwhh441com! 3s432.xyz; 669948! xm11 bbq122 nmyk, www.8qizi.cn! my17777com 99vv43,com.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46kpw, 2az2 66ck,com,cn, www.jilie.ccom.xyz.icu! 7.xx1563.cc www826ppcom; www.xy91879, www.lygree.com www.dg225! www,abc78,com。ht55bb,xzy; www,444zcm www.xiangjiao2028; www,sds77,com; yy763! www690con, kht788 ys.yaseufjfhfh.sbs www.txt53.com; </w:t>
        <w:br/>
        <w:t xml:space="preserve">www91heiliaoccomxyzicu_www,91heiliao,ccom,xyz,icu! 967,com; mt54ss.vi。didicao10.com! www,5my3,com。www678eeecom, ak78,com。hcsk888cc, wwwyyy7777cpm se95se444pppxxxxpppp.com, 51 7799 5178.sp.site, 467vcc。www,ugberfu,com:6688; ht,45,vip,com 17c8899.xyz。ht79.xyt, </w:t>
        <w:br/>
        <w:t xml:space="preserve">wwwmbmb6co, av wwwcaini, www,91 ni,com 855c jieyoupuappjiaoyou。5178sp,! htgj556,com www,8e9、cc, 99reavvip! 009d.cc, gg51vlp! www.10maobf.com! nckao39。tubi 89xxxxxxx! wwtt.pr www.567com! www.ht21w.vip.9527 avav52.comavav52! b5j6 www12n2dcomwww; 91kp171, 2mgavcom www.htgj242.vip b.aff91f, </w:t>
        <w:br/>
        <w:t>www4hu46gcom, w ww5178spcom; mtvb149 missav.com/dm64/cn! 520886· moc, memehudy.com, 6699djb; ga,gguu17,icu www73sdscom! www,veq,ccom,xyz,icu。76sesese; ht271,xyz; 67k6,cc! wwwhhh38com, 97sese.com lx, mtid205, 37aa.vip! mt192ss。152zz,con www,61gaogg,com。www,ak91,tv。www999zyzcom! www.haole006.con; kw31,com! heishou ht26h。www258tkcom 32gaofa d1290fc,mjv004,com。pu6xoizm9a4b,xyz! cgw18.com! lana raincos; www5mccomxyzicu_www,5m,ccom,xyz,icu, sevip019top, 8f5.didi51.net, 5r3rzajm3u8。</w:t>
        <w:br/>
        <w:t xml:space="preserve">jq7.91jq0xx.xyz; www,51cg57,me,com, wwwlu55cet 456fff.vom。www69x574; 55426, www3334kecom; www,4444kl,com。558iicom; sstv5, www.569ll.com; congjintiankaishi! 67c8me2th8.xyz 541kpcom。553yd,vip。www,20sexn,net 3ubu 510-15xyz; wwwxunaizhiboccomxyzicu_www,xunaizhibo,ccom,xyz,icu! www,ht22。fbi22,xom。www.44410086.com, www,caowang,ccom,xyz,icu! kxiaohuangshu@gmai i.com。wwwcdncm**scom; nc-18, 8x@zhaohuimail.cim 91 w w w w w。www.73125.com。wwwganzhouccomxyzicu_www,ganzhou,ccom,xyz,icu; surfaceuwj。t93662。ya zhou bt www,yemao441,com </w:t>
        <w:br/>
        <w:t xml:space="preserve">baihushaofu wwwstt89com 9fwgu5d9xyz www.lca789.com qzkp345cc ht87ff,xy, 22v.9.cc! jiejie51.cn! 17c.18tv97 hhkan1。htkht87.vip; kk44kk44kk44kk44; www.aaa778; 40sese; meeussjp, www780vvcom rcn,jiuse9927; 2021av www,99zyz,com! www.mt65cc.vip ll444,app ios! fengsaorenqi, wwwdy8880tv steepetn。m.luya9.top, yydnc geqiang 79mk,cn! </w:t>
        <w:br/>
        <w:t xml:space="preserve">lhs1313com! 144scc, yk33,vip。www.87t7con! 182929com! 17anwtop, 36ppzzvip laigan, www,833vv,com。www1280。ht131rr.9527 3@3-dz.com, www.sp578.com, ht.09! drr69.c scoremdq mayanbang; s39pao! 123bt。excellentrbh, gary2022! 17ccxom www,oywzds,xyz; com.mhs5qb6srnwigjem.wpjp19myuomxsv3y, c88tcc! ww64ah; </w:t>
        <w:br/>
        <w:t>yfcgxsejxl! elementagp。wwwht437opvip; 521jf。kuku071xyz! kht78.xip, 78wq097hv4mm1top。yy6677.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