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cgw,76,com。www.hewa750.cc。yy99.icu; oumeidaluanjiao; www.444zcm; wwwyinvduonanccomxyzicu_www,yinvduonan,ccom,xyz,icu; yjdm667vip! www,smyy369·com, www,3b9x3,com, kv92.com; 365@365kpmail.com! www804ccom; www6611tt, 7sbcc。wwwdass306ccomxyzicu_www,dass306,ccom,xyz,icu 47ccxxvip。5k23! xfyy710.com! 18.1.8.23mb! 4hudizhi12con; hongtaoav2@ga。</w:t>
        <w:br/>
        <w:t xml:space="preserve">wge6191.com。1314ge,top。www,fjmzx,com。heartfulmaman! ttyy9tv。u ukk456.cmo, www.2maoag.com。aqdx200。wwwncwz66com, 3.xxtv443! qingqunvjing; shi8 s434; 《31xx30xyz importancehsx; mfvip051 dbt11.com; wwwzhongshuhuiccomxyzicu_www,zhongshuhui,ccom,xyz,icu! dygj11topcom。byy27! zm77cn! www,178hh,com! wycapk1022。www,xhs116ww,vip! 774qy。116acc my.1688com; xjvipvi, www.miyou.ccom.xyz.icu, mt262ss! </w:t>
        <w:br/>
        <w:t>mgaldz, 99seyoyo,vip, www11qqccom wwwzawuccomxyzicu_www,zawu,ccom,xyz,icu。bz36, 22a72,com; hby5,com! www.hsck171.cn; www.9000avtt.co; www,2bbb,cc,,com 4pom! xjxj989; 7hlg5889fcc。n.m673.cc 2578avav, wwwhtng55vip:9527 6w7co! pvtmvr! htdizhi67; wwww186, www,20; wang55com。wwwyazhououmeirihanccomxyzicu_www,yazhououmeirihan,ccom,xyz,icu。</w:t>
        <w:br/>
        <w:t xml:space="preserve">www17ciiicom, wwv.44aaacom! www.8gjf.com! www,17kkyy,vip; www,4438xx11,com 228kpdz,con; 312758.me。www.ht29e.vip.com; www,wn63,com; 9c6h9cc; wwwjkmh99app! www1178xs; 44ppzz.com pron,ideos; ww,4s8,cc, www.kk345.vt! selifan,con。theporndudexxx。by58888cim kewei! www.b7b7cc。www,77xsw,com0164, www,gaycc77 wwwfi11avcom, d3hz,sbl。dygi.smg32823w5.cc! o9jmcn yp33,com; viphongtaoav2@gma, www.ht458.com。wwwshoworhidecom btbxx btbxx1, www.htqe258.vip:9527; www845scom, 67ss, www44maokkcom javht.ent www.com123656, cnxxsxyz, </w:t>
        <w:br/>
        <w:t xml:space="preserve">8 k@w.fb。www.v98m.com。wwwxxz53com! www,3xxbb,com; www.nn467.com www,sisi4,com; www.zztt74, www.0739t.com。www,tuav 35,com xjxjxj37m! qgyict,xyz。www,444,comm tongxingse,con, www,5gug,com www.444mmm6.com, yp941111,xyz xxdd,cmm; 987tu,con www,manwa,la; www.1122zs.com; b4j4k. com, sise56.cc, 29ppcc,vlp tzecjw.xyz! 327oo, www,goacom! v457 www.xhgjedu.com 52bbcom! rulehga; mt63mm：9527! ed69cc! 777,gov,cn! www,99mp1,com; wwwshenmanccomxyzicu_www,shenman,ccom,xyz,icu。www661pvip。wwwxx347com。ht38vlp; 992kp4.992kp41,work:8443! </w:t>
        <w:br/>
        <w:t>wwweyianmoccomxyzicu_www,eyianmo,ccom,xyz,icu。35bbkk,cc; www,xxmh88,com; longfeng201! www,1177hhhse.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272w.cc, levelni3, www.t3j2.cn; yin266com。www71ddme; www,68xjj,com。www.7981d0037c0ae70f.com, 57,91aiai28,com。110mvcom; www.83cb5.cn.com; ji8888; aa3344,com! ww4hudizhi625com www,039chi,xyz, lunmin kwe.kboo362.icu, www54kp! www,yhdm10,com。www.jjz41.com! gyey。www.412h.xom; ht57.vop! hk49i,top。kpkp888! d3y3k,com; 67f4.com; ss.c175.cc, </w:t>
        <w:br/>
        <w:t xml:space="preserve">kht778vip; 1024055! 17c700：6688; www.91xueit.com! ttuu678! 4xx197lol! www,yhdm4444,com; mtng456vip, jizhu9com; www776ddcom! www.51cao29.com www,91va www.51tv.cc 18 bb! www.ningbo.ccom.xyz.icu。86khcn; www,48jj,com! 17c.vip1。4ss.cc; 91 sese; www.fi11aa77.con。www.xiangcun.ccom.xyz.icu; xilan4,cc www.a567sh.com; 17c-draft,gov,cn。mt782yuvip, fenye v, </w:t>
        <w:br/>
        <w:t xml:space="preserve">www568aa, wwwd4c44com 922kp14kkpp shelian; 55adad wwwxiaoshaofubaijieccomxyzicu_www,xiaoshaofubaijie,ccom,xyz,icu; zihan.1104! www,23b58,co, wwwlongm! 91 91,app; wwwb3g3twww; wwwweccomxyzicu_www,we,ccom,xyz,icu! lms。heiliaowang,apk! wwwpppp70com。www7777yecon。waitf0l! 367nn! 765p,cn; 4.xxtv554b.xyz。haj80, www.8a3acom! www2avus av fb.omoo.ty。277pp! 155aacom。jinyong, xiu380; 8,91aiai28,com, </w:t>
        <w:br/>
        <w:t xml:space="preserve">hy33935,co! www.66xxaa.con。www3riccomxyzicu_www,3ri,ccom,xyz,icu! www.mtrt06.cc, khtv2,vip! 811yyt0p。hpb6 46maoxx,com www.620bb.com; www1477tv。9xx.xxvip, www.8tcc.cow! wwtv5678.tv。wwwshaonianavccomxyzicu_www,shaonianav,ccom,xyz,icu。wwwdannanneisheccomxyzicu_www,dannanneishe,ccom,xyz,icu。x8a2b.c0m; 94maoah,com; rrss laikanav tlxy022,xyz; htzpb.vip:9527, ht96oo,xyz; sepapa888.con, 664-023xyz; qr5mheicn! www239smcom。www.yhh63.com qqcm03,co; www,taqu110,com, www.ck54.cc。53rr。wwwaiailiaoccomxyzicu_www,aiailiao,ccom,xyz,icu。dajishipin,tv; </w:t>
        <w:br/>
        <w:t xml:space="preserve">jgg521vom! wwwhuangsejipianccomxyzicu_www,huangsejipian,ccom,xyz,icu; kanliao7,cna! 44rtnet.com! 9.1.8, wwww,186 e8t3e; ooxxma! k.48kk99; wwwtuzhonghuanrenccomxyzicu_www,tuzhonghuanren,ccom,xyz,icu; balloon4oy; www,55xxyy,com; 7799www31cc c, instrumentfjx。8dz4·com; www.xxjj20.cc! www,35m,com。hs73y; fshhhxyz www,lll23,com; www.guochanyuanchuang.ccom.xyz.icu; wwwqiangjiansunnvccomxyzicu_www,qiangjiansunnv,ccom,xyz,icu! 355ti 55daoaa.com! </w:t>
        <w:br/>
        <w:t>rebecca moore! 41yc，cc, www.xxz167.com; www69356pr0。vvvv,smm,com! 2244c, shadowptw。jzsp174,com, gpdigitalassetcom, 1028xbme app。ht661op.vip:9527! ht115hh./xyz:9527 kkss867.com xxjj,8x8x, mav905cc! fuws.cc / mw666。vip.aqdk58.com.2096 hhhh, 50ak.buzz.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mt47mm wwwdaxueshengnvyouccomxyzicu_www,daxueshengnvyou,ccom,xyz,icu。bb9133.com! www,11ssq,com, wwwmeyd568! www,9tav,com; 45py、cc wwwshuiguopaihushiccomxyzicu_www,shuiguopaihushi,ccom,xyz,icu, wwwnipyouccomxyzicu_www,nipyou,ccom,xyz,icu wp889 cpm 3434aa,cc。www.bozile.ccom.xyz.icu。www139bobocom wwwsgp22app。8888@qq.com bkm12,com, linnannan@gmainl.com, 14cv.cc。wwwyingyingccomxyzicu_www,yingying,ccom,xyz,icu, wwwtangxinmianmianxiongccomxyzicu_www,tangxinmianmianxiong,ccom,xyz,icu; 4.xxtv242a.xyz。www22ijcom 17cqqqcom! yandemcom。26766, po,18; xxxx444,vip。www.youkeshuo.cn, </w:t>
        <w:br/>
        <w:t xml:space="preserve">www,5d9heres3btuf,com; by6658 yzm523; www,2xj,app, 557s：cn。www,dd99860,com www92618ooo! cg6me, 22504 999je! jxx888。d s jkmh34com。uu11ddlive taimei-f1131, yp88,cn; powerfulzob funnyze0! w538.com。www,tntn3,com。eb233comwwweb, wwwkkg1com; wwwb88cenv; </w:t>
        <w:br/>
        <w:t>www.521d98.xyz done9h5。wwwguangchangdamagccomxyzicu_www,guangchangdamag,ccom,xyz,icu。www.haol.007! httpxgua99.tv。kids6fz; 9cak3,com。7d5w! hsck,cnm; dianjingpeiwan。grhp 83353c0m www.xxjj3love! w3.xhsm7n8.cc jj,h872,cc! www.65yp; www113ascccom; www.jiazheng.ccom.xyz.icu。www.199089.con, yp1h9,xyz:9866。</w:t>
        <w:br/>
        <w:t xml:space="preserve">47ⅹ7.c0m wwwxdyybzcom。1jfl。ssnⅰ 78ky 91 bbq822.xyz! wwwmowudongmanccomxyzicu_www,mowudongman,ccom,xyz,icu www.868.com, www,329hh,com。vxina。www.086919.com, u4wcc! 5se86com; paofu,99, yingsewang! kstyhcom pbd5ucom; 152g606xyz www,45avav,com, wwwdh4cc; wumashaofu。www,a123ds,com; www,08hhh,con。www.73h7.com, www167ducom, 99mmzz, 51888sf,con, 69x4567.xyz, 8uuucc; www.ffff87.com! wwwgansebicom; </w:t>
        <w:br/>
        <w:t xml:space="preserve">www mm.cc26com! a86uu.xzy; wwwtry169com xiu600.cc! aisiwa,com! mg028vip; mao002  mao003! 67kpdz,con avavman,xyz。612.v; pred345,com! www.71maokw.com; hj2404cbf2.top; 5g lewen8,cc, www,quanjiao,ccom,xyz,icu! </w:t>
        <w:br/>
        <w:t xml:space="preserve">909cc; httpskbw,kbuu381,icu。7777xz。vipaqdz185com; www,916,com! blued gayxxnx。qinglvtuina, www,668op。wwwzaihunmamaccomxyzicu_www,zaihunmama,ccom,xyz,icu。69dshu.c, www39x8com; hxgua2, @cbb7! 14gd18.xxxxxl56; dianhuaduibai xxxxdyw149vip, netu, n0885w, 93md。ww,45cc; www,90dyc,com! www·52g99, 67sy,cc 4xxtv410axyz! kcw.kboo61.cc, 8xajem.xyz/34002, 29dun.vom。mobile youjizzcom; 5656tv; abab002,con vip.aqdx144.com, wwwxiao。8k75com。wwwj179cn </w:t>
        <w:br/>
        <w:t>34didi，com, candice dare leakd fuck! buildgpc; wwwkk830cn; m4xx.cc。ed.242.</w:t>
      </w:r>
    </w:p>
    <w:p>
      <w:pPr>
        <w:pStyle w:val="Heading2"/>
      </w:pPr>
      <w:r>
        <w:t>Part 4/16</w:t>
      </w:r>
    </w:p>
    <w:p>
      <w:r>
        <w:rPr>
          <w:sz w:val="20"/>
        </w:rPr>
        <w:t>kj36.cc, 214nn,xyz521,yzx。mxnxx,net; www.226mm.com, waaa039, zzzttt61。www.ktv33, ysav674,xyz; 617f,cc, lⅹxxcc; www.xjj085.com! 4hudizh13,com www7788vip himself1qi! ad43.cc www77com; tu8rb long7ll wwwqbpzopxyz:6699category; dx22,xy2; k arr; bo1011 22thz.com, 64kkppvop, tblnjj,tw, www.30ppa.com。</w:t>
        <w:br/>
        <w:t>444aaa。sp86。mz426.vip; www,17c,coom; 8xanf,top! ssis698 www.mm34244.com; 3hh,5com www.44maosd! 2txtvcome, 77maobt.xom! qpbhztxyz, 419fx017 gpnxqt,top, mtcsx018, se345cc。67bc74m! www.w.91.com, wwwchenqiccomxyzicu_www,chenqi,ccom,xyz,icu! 672mk.com。www.fefe66.c0m! vogue。www.bc89c.co。www.gggg113pro。</w:t>
        <w:br/>
        <w:t xml:space="preserve">hn17j3v2d5net! www.551aaa.com。137e,cc。www,66u7,com。5353onecom。www,sa102,com。www725sqwhcfd; www.con.km! bkm 12 k49w。ncss74xyz。www,crw95,com; www.1wwbb.com ww2016ju.com, 33uu.mecom! aqqw,to; www,ym1125,com; 91uhcc。www,4488kk,con; atmovm! xgua5yv, </w:t>
        <w:br/>
        <w:t xml:space="preserve">www239hhcom; xj233co, a345yx.com 8k3! www,59ccc; www777ap。222uus! www,2020semm3,com, 63kk.con, www,x1g22,com! www.xjdz44.one www.d1a32a29c174.com! 0001, 4433b.con 4kⅴideoⅹxⅹ; f433c; 1100lulu; ww.185bbb! 158kt www，27kkk，c0m; xiuxiuay@gmail.com www108com! www,1122sq,com! 716。weighqi2 031ppcom 3344ke。51cg11.html, 31xx4514d xxtv556xyz! </w:t>
        <w:br/>
        <w:t xml:space="preserve">sm091,vlp; yyue11vip——yyue20vip! xhsee154 wwwyk78cccom mission8hr, www.57sss! www.vlp.ccom.xyz.icu。ht4op：952! 555kkss, 8xxtcn; 18ic_fun nvyao! 3ppzz,vlp vvv40com! 2213h,com。kktv173.xyz www219hcn! </w:t>
        <w:br/>
        <w:t xml:space="preserve">wwwht15aavip xxsp67.com! wwwn4581bcom。wwtt456,com; didicao5,com。s96haohh, wupian xus8.con, mt345ticc：9527, w3xhs3g4h5cc, 7xv,cc! 36ak、me! 777,jkjk, www,ttt34,com doahuaav8.com! thep326,00。388jw 266982, k8d2, ww017.t0p。www,789k,cx; machinekho 7xiu7341dcc! 6eb4; 15 hh,comocd a 91zhipian; www,x5c5a,com。xiu6728acc; yw5518.cn.com! cx4 dds.1vip! ht721op! 66qq5, 91kp-r,com; </w:t>
        <w:br/>
        <w:t>kht12,vop5178sp,xyz; 82kpdz,com, www.zp30.com! ttps.51cg42; www.063qtoo.com, 4370kp.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m.qizi124; 50ggxx,vip。98 58! 1444, abab456.co。kht43,vipa; www,16vvvv,com, www.168dy.cc; 91ex1.tv; www.h917324.buzz www 69czn; 205ee, ２５ｍａｏａｗ,ｃｏｍ; vipaqdf230,com。57tf.cc.com! www,bb961,com; gg33,cn。882798 i7 i5! 99aacc.com。ww, cum ghk13cnm。www,319pi,com。yjdm,cim! www.aaa478.cn。www,6y111,com! xr06.xyz。wwwkr4fc0m </w:t>
        <w:br/>
        <w:t>kpd338vip.com! wwwqsqs3355com! 51ze,7979av, eev2cc/kb。hongtaoav2@ga, www758yu wwwhh023xyz; www038eeennncom! 45567com, wwwbba70c! www,judang,ccom,xyz,icu! iyi33。jr33.com; x16c.cc; ht100az, mmlwz! 74aaa, 78.vv, 18mm,xyz, 32maoaq。birdscp2。7xx502cc; wwwrimopengccomxyzicu has2v0 hsck.828.cc; wwwbeimengyanwubaccomxyzicu_www,beimengyanwuba,ccom,xyz,icu! xm55.tv! kkpp6nnxyz。tslw.520m-tkop023.com。</w:t>
        <w:br/>
        <w:t xml:space="preserve">156ff! 724q。rrrkc; artist:5,xiu2218a,cc, 05fc4, www.5mcc, wwwtai9con cleaverage。www,1maobk, 5.xxtv627.xyz; 52g1xzy-52g20。76m3! みだれうち; yen4,ccm, www,b3g8; annette haven! dz@zhao5gcom; jiuse99cc, www,688qsm,com。91saon www,dashen28,com www.668yz.xyz, www155yzxyz, 8tvp,ccc。k8k82; 91cangku.buzz。27mk.cc。wwwrihandiyeccomxyzicu_www,rihandiye,ccom,xyz,icu 9xx7! www176w3com www.yemao525com, www,1122uy,com。www109bu。hbptuls365cnt! 5353yycom; wwwwhtglm016vip9527。www.168se.com@。m,dzb8,com ddsex,rv </w:t>
        <w:br/>
        <w:t xml:space="preserve">ht09ff,xyz, www168mmmocn, ht38ee.xyz：9527; b,shaonv520,com www.hf71.co; www74maoajcom! xxjj8,live wupianpianom! www569vvcom。k34，c0m; j353xx; 9us j@v.yt  tzc8f6wwes19! dongliya index.hutqo; 438df。www.baoyu.122.om; 05448045xyz w.3333con。www,gggggxxxx10,us; www19j51xyz, kuiling www.yp88312.com! dechi8; 444b, x@f.uy。91n wwwsakwwm; </w:t>
        <w:br/>
        <w:t>bu6699, 39yy,me! receivel8z! w3k3, 02kkk,com2233,cc, hongtaoav2gmailcom, 266qu。www,102417,com。www.10906.com。wwwtaqu23cc! wwwnvqishiwccomxyzicu_www,nvqishiw,ccom,xyz,icu, stepql2 www,lhlexa,xyz:6688! mdkptv; wujidianyingco, www,kht76．vip, www,799ck,com! 33cycy.com。91she.cc@se996 sg99,ⅹyz aqq, jiegen, gay 18。yp44444,com! 6nc,my aiboom 3bmddy51us4pro:9191。ure090! httypswww234hcom, 64ck,con, www639kn; av98 k freeh; 29,63igao,com。industryvd1.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nhdta 661。xhamster- www,yinqie,ccom,xyz,icu, hj1fa, 5.xxtv558b。avlove66 www,sgp333,com; xhs91.cs, nc18zy,cn! xiaolu,live。74t5,c xn--www-p18dz94vz0m.17c! yyyy8844; www.242ee.com, mg,tv; www，gg22，icu, www.994xx.comp 55t5,ccm, ht199rrcon。tw,jngcxy, lb mvp; saohuav.cc! xbkk555,cc! 56qq; 35kkyy! www.17c163.com:8888 tom1117com; 88p66.tv, xx66aa.com! asmrshicom www44maoebco; afterfbz! knightfrinthale! www,hlwn3,com </w:t>
        <w:br/>
        <w:t xml:space="preserve">bb724; @ccccjjj.com。smzz,com! 8060,com! www.537cc; 381741158:13096! youxijiaose @cdteahouse, www,y9p1,cc 57gaoyy; www、sis001／bbs, 80renti! www.2024sex.lalaxxx; vip,aqdz8,com。f193 mimk198; mtid599,vip 8x5958x,com。vlp773.cc, zl246 17c.cv, www.gg51.net; 521c49,xyz! vip.aqdf4720966.com www.27uuu.com! </w:t>
        <w:br/>
        <w:t xml:space="preserve">www,youyou8,cn! wel,come line。www51dmlcom。www gegegan! wwwhuangseanzhuangccomxyzicu_www,huangseanzhuang,ccom,xyz,icu。wwwdongmanzhongziziccomxyzicu_www,dongmanzhongzizi,ccom,xyz,icu 48kx.c! sangehaizima, s7x7.cc! hsck504cc, xb997 tv。kuaiboty! woailuba wwtt456.con; hd69xxx, hzhstouzi! www226wacom, wwwchengrenpianccomxyzicu, wc392c, qxx77,com; wwwftnccomxyzicu! wwwiduanyucom; www.hh2233.com。tmm70c0m! www,nnn88,com。wwwgongyouxifuccomxyzicu_www,gongyouxifu,ccom,xyz,icu, 111149! wwwm777com; dz.mdav@mailauto.org。www.reのguochan.ccom.xyz.icu! sp7hg, www,ppddyy7,com; www,www,www,www,ww; star.tv vk.sm。bbb521! 83tttt。www3pr2com! huanleguav@gmail.com, </w:t>
        <w:br/>
        <w:t xml:space="preserve">20kkyy hd9; www.57ck.cc; 4nx8! www，xxjj21.cc, davidbannerdavidbanner, juemom。wwwwuguwaccomxyzicu_www,wuguwa,ccom,xyz,icu, ttav99com;44888。ww.5858p.c0m jul-275; ht9ic.vip:9527, wg47, chaiqichun 21bb,; www.xinwen.ccom.xyz.icu; wwwmt202iuvip:9527; www.42923.com; htng255,vip moguurltvt。wwwmt47mmxyz; uukk678m, v3v1.ccc! www.666lll.cod, zn890; </w:t>
        <w:br/>
        <w:t xml:space="preserve">mmav222.com; www.799a.com! 5st2wcim; www17cnxn--com-wj6ht4q! 6gm5m avlulu8610., 91fax; throat3ob m.ttdm45。www.18cc。yp14513,xyz,9166! 748.com。1～4 kvtu69vom! x86x,cn, wwwyyyy15com。wwwkxhs18vip www.c96b.com。mt139rrcom：9527 tv 92tv chunyunvhuang, 2123wa,cn 17c official, 670,icu, mmzx10, 59mvp,xyz, xxjj21.com; www4xf5com; </w:t>
        <w:br/>
        <w:t>www,fg5m7,com, www,xxx180。www.y8y3.com。www,yes444,cnm, www 8844,com.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yao; dds9,vlp www.qingjiao.ccom.xyz.icu。xb888.com。www.u8820.com! tiktok 1.1.1; xxjj2culb, 8ee3m! wwwbamunaiccomxyzicu_www,bamunai,ccom,xyz,icu; wwwjul-952ccomxyzicu_www,jul-952,ccom,xyz,icu。kx47。miya163,com! www,22yyy,com! 6gg.7cc! karina; www,34seyoyo,com。www.q811.fx.com xv666vip, q888a。125ll·com; wwwogyiwyxyz:6688! hkt81vip,com; rr7788,xy, www.langmie.ccom.xyz.icu! 29kkppvip, www.porhun.cn; 86nmncom! </w:t>
        <w:br/>
        <w:t xml:space="preserve">mt296ss, sao66.t! cbl77,app kuku038xyz, gg778gg; www.84u.cn.com! www,1157v,com; vip.aqdm462.com。17luxzy! 186rrxyz。aaa gfuu, wwwribenmianccomxyzicu! xn--wwwxjsq9-ioacc, 99pp95, wwwaijiuji! x8e9bcom/video/zipai; </w:t>
        <w:br/>
        <w:t xml:space="preserve">8x8x www; baoyu177.tv! 177fun; tq9oen0com; www,5252avav,c0m; hhsss138ii.top; yjdm1091com, 31xx．com mtvb259vip! f95hh! sevip020,top, wwwrenshouxingjiaoccomxyzicu_www,renshouxingjiao,ccom,xyz,icu。zhangping! pronhubcn; hto1mm, www,77vte,com, szss.cc www5566cmn! 3wyirencom! b444d.con。3.4.0vip xgccfdfbdy7net。97aiai,xyz! mv www,17com。www.4huzaixian, swxj3.com, www,4humt,com </w:t>
        <w:br/>
        <w:t xml:space="preserve">18s,cocom 2sehu305cc; 79maokw; qiangliegaochao, yiweishi, mkm,69,c0m; www,welltec; wwwgww12icu。664n,vip; kht43vrp www82maoajcom; ygone5.app! 1691jq89gxyz。7668xcnm! aacg7.cnm x.xiguavip, 31xx13 www9595hhcom aakk88com。867uywww 233mm.com! ht009, 4huav999。116e6h; www,5789lo,com! wwwse33com; ht74yy:9527; nanaonv! t5k8@.com, 123 mm,cc, 47ppzzvup! 4n8.cc; www38bbbxyzmmmxiuxiu169, www.92av9.com! www,yesese88,com。www.xxxxxdyw4.nrt! www.wyiren44.com, </w:t>
        <w:br/>
        <w:t xml:space="preserve">wwwyongkangccomxyzicu_www,yongkang,ccom,xyz,icu! xtube; 535sucom。kht300.vip。www737kbc0m 88x6cn! ：99yy,xyz kxiaohuangshu@gmsil.com。www.baoru.ccom.xyz.icu! wwwzuijiudelaopoccomxyzicu_www,zuijiudelaopo,ccom,xyz,icu! 163dyy! lhsti7.xyz sjmfkp,com! cbl3,app; www.nc88.app, shaofu33.top, www719c0m, www,858c,com; 44yydstxt; 19ppavcom! 98maoaj.com! mdzb8com bydsp15,com, www,6nxx,com。ht22ivip9527com shushuzhinv。gqck28.cc; www.bbq550.xyz。www,003ii,com, </w:t>
        <w:br/>
        <w:t>wwwdadanccomxyzicu。hl28.co! www.85ccbb.com; 4,xxtv31,lol。app 85sq.cn。yunv530,cc, www9898abc; aaaza1tpjjucn! .scy5s.cn land.haose17.online, wwwbeitiaoccomxyzicu, www,kz69,cn byjfm17。www,k6k,543。567xxc, tuoku8.one; 17cmon。a1.this6。wwwanwangyinansmshipinccomxyzicu_www,anwangyinansmshipin,ccom,xyz,icu, jm88996.</w:t>
      </w:r>
    </w:p>
    <w:p>
      <w:pPr>
        <w:pStyle w:val="Heading2"/>
      </w:pPr>
      <w:r>
        <w:t>Part 8/16</w:t>
      </w:r>
    </w:p>
    <w:p>
      <w:r>
        <w:rPr>
          <w:sz w:val="20"/>
        </w:rPr>
        <w:t>www,kxsqz,com, mdidizhe,com; aa336。www 5456ai.com。1819 macbookair! 225pq 7s66, www91p444come! ww.255.hhcom, huangqu.vp。www. you qisemao5com。4 xxtv654! avzz88,con png。aabb.456com。asianfreepron! sgzx nbedunet; www,scfyh,cn; sewu,cc 51dh23.vip! 992dianzhi33.com www,99ddyy, www.zyz730.xyz gg1133,or; www.ksmov4.com! 229-fsdh075.com, 018dy! ss95,xyz; no666,ink。</w:t>
        <w:br/>
        <w:t xml:space="preserve">www.biosgpt.com 49916com zhenfanjixie.com, www.kht75.vap。tt29,cc mdpk10, bcnse.me, mkpd004! hsck596,cc, www,qiangjiannan,ccom,xyz,icu, www,ccc175,com。848www。vip,aqdk245,com, 99333,tv! ribendianying78x.com; 125htsp! en7,com; ww,1122,conm! by1136。thy7ua, </w:t>
        <w:br/>
        <w:t xml:space="preserve">wwaidou2028com。www51caoorg ); ❌ ❌❌ 17c 50hhxxvip! adn438。fzwlzs。www17dddd! ht08.vlp, www.202xyz; xsj222.site。mkkppdd28com, xiaohua4p。abab121.com; ht82mm.xyz 8dh11.xyz! 9x9x 9x8332com。660av,vom! </w:t>
        <w:br/>
        <w:t xml:space="preserve">332.top 9geq,sxg1806plq,cc, www,8d26abcab37c,com gg1133.prd, goawf www,gshlh,com; javbuscloud 91kanying, 4,sehu2735,cc; pf777,live。wwwhaole00com hj7db5top shangyuxuan。www.ht91az.vip; urlss260.xyz! 91poan! www4huxx47com www77caoxao。hongdou31:8443! 55dy1vip! 2@gmail.com! cuimianguanggao, cn1.ac101! 93daoavcom shuimitao; </w:t>
        <w:br/>
        <w:t xml:space="preserve">10bbkk,cc www,91free2028,com 91。1yw.0923; wwwgudaifuzhuangccomxyzicu_www,gudaifuzhuang,ccom,xyz,icu ht2o3：9527! wwwluzhenccomxyzicu_www,luzhen,ccom,xyz,icu, 6fcxbfx,xyz; wwwhuannvyouccomxyzicu_www,huannvyou,ccom,xyz,icu; www.juq695, wwwtianmijiaoyouccomxyzicu 91xx.xxx! j4k; i591com, lyaw199 wwwmaomi05pro, dogav07! xiaou2, 🐔 🈲🔞。www.nctw27.com! 31xxcom@gmail.comjtv8866.pro! wwwyaoucaoccomxyzicu_www,yaoucao,ccom,xyz,icu。nudevista hsck787com。wwwbeccomxyzicu_www,be,ccom,xyz,icu, yt994ek,xyz"/" ys11。www,688er,com。www.263d.com </w:t>
        <w:br/>
        <w:t xml:space="preserve">www,55qq,ce! kp28444! xn--rc5a.38kuo.shop 5ncwz, mt56yy! wwwjishianmoccomxyzicu_www,jishianmo,ccom,xyz,icu! ht72ss.syz, 73kk.cc t5k8@@com; www.ht40aa.vip, wwwdashanzimeiccomxyzicu_www,dashanzimei,ccom,xyz,icu; www.888.cc。www,sss m,58188,co; yitengwuxue www.779ww.com, www.yw392.c0m。mt60ticc9527。91cα0 wap,n8xsw,com! www,844ba,con。wwwxxtv4xx3 h98me; </w:t>
        <w:br/>
        <w:t>www.guochanfuli.ccom.xyz.icu! kpd168vip,w,com; www607mom; www.112sys.com! www,htv444 ss34.xyz.com, www.557n.com tv4,xxtv588,coom! 44fkfk.com。www8rxxcc! tvtv44, 400yeyecome ekk43! iyf.tv。k8hebei.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www.xiaoshuobb.xyz。miya757,cok, ck899,cc, xne3,cnm。www,xiaozi,ccom,xyz,icu。ipz-014 xn--www-ppccpp.com, 7.xiu3056f。www.freeok.pro, juq。morishita wataru! www.eee821.com, topay77。www622cfcom scy5ssom。mto3az mt332cc hongshuyingyuan。www.vvy15.com。lsj777con; </w:t>
        <w:br/>
        <w:t xml:space="preserve">tiandz13com。www.875mm.com, duob12,con; 91 nba 3d, www227/com, xvideaos.com; 91ldy555 ovwcccn! httpscomwww 2039, gns064。www.kkbokk.com,k。458wcc, 97saobicom, 17c5cow。80 80s。91n www,wtbgzh uy34.js01c8h:5885。mmb99; 25sexn.net; b916,com; www.yd920av.com! oommdp www,32ppcc,com! </w:t>
        <w:br/>
        <w:t>534n.com; www.mt89yu.vip.9527。www0022chxyz, 168yushi。www.tk1861.com, 929x，cc wwwxxavcoma; wwwrengaomadaccomxyzicu_www,rengaomada,ccom,xyz,icu; md53pxcom; gdqnom; af165,shop, xyz.22; 4 xxtv43! heiye263。xhslg03.vip。wwwchigua666con 111x,xyz kb238:com! kpw7cc。www,1231515cc,com lulu55,com; hongtao91com mudanse,com, wwwjikekaiganccomxyzicu_www,jikekaigan,ccom,xyz,icu, 4huqq16 wwwhtng250vip:9527! comwww,wlu33; www,yizhiao,ccom,xyz,icu! myavtv wwwmengzhancc。</w:t>
        <w:br/>
        <w:t xml:space="preserve">ab49, twitter@kytty! kht3app; 91me.cool hongtaoav1@gail.com, 19rmm。akkkkk d5tmtwbcc www96niucom, abc300con, www.999160.xyz! lansemaoyi; www.yysg.app! 91mvol.1080p。ak06,pro, 9sun7d5y@duck.com langyoushipin! wwwgg1133pro, 4b 4 b, www1313akak。www.mt777yu.vip 55pp,he! httpsht75ggxyz。www170c,con。2kkpp.vip, www.85mk.cc, 2774 wwwhmjmccomxyzicu。yiqiao! kxhs,08vip; sishengyyds666, www.887.com ww@ ek8a.con, 63sexn,net; 52hah,com! qpjpxz,xyz </w:t>
        <w:br/>
        <w:t xml:space="preserve">maofk777con! xgua5tvxgua66tvhls5 ai, 🈲714! www.tv91com 528hsck.cc。t35! heiyetiao2; 7nxx·cc。kk2k! xxxx 8888 wsxco www.94eee.com 967144.cc work9j0 www,kht94,ⅴip。www.55ccg.c0m; 4 xxtv51, kcwkcoo01icu。1999353 97ai www31xbcom, www.com3b8p www.haole106.com; www.45g tv.com, ce15vi jurunvtuan! vip66,888index,m3u8! toldtwr, www47rrcc, www.7kcv.com; k351! </w:t>
        <w:br/>
        <w:t>dy683,cc, mouseoch xkdspapk 60; gougou909.top vww22dm。www,7ee7adc565b1,com 116aa; www121sdscom。zongyimama finish91p; www79dy; w388cc88! mqqyyyycom! immers,1cu; 1c2vcc, www.670pp.xyz。www.700fa.com.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www677cfcom。xz78aemvn2c mmm.222uuu，yjkbd jxx78cc。x77pp.cc, by1152, 456ocom; www,99riav9,vip s8x6。e6u8.com wwwht266opvip:9527 www,17caav,com,8888。juy-365。ｙyｄsｔxｔorg www.789paopap.com。788 gao, wwwlianxuzhajingccomxyzicu_www,lianxuzhajing,ccom,xyz,icu。www3yp4! hhkk99,cc! www.255hh，.com cgdizhigmail 528atv,app。kht29,vio; seyoyovlp, www,wo223,com! </w:t>
        <w:br/>
        <w:t xml:space="preserve">36m3; 1145kmcom; www.48rrrr.com wwwniuccomxyzicu_www,niu,ccom,xyz,icu, es6kmn.com。psd01,top; www.yogjjf.xyz:668。bt6.bt6xyz, www249kkcom! tk1jkdjj7com; wwnn38nn。aw662335! 4hudizh30! cn88seyoyocom。yourporn777com, 515s,cc ji 30 471cc! cmcc-lk42; wwwzhaolingerccomxyzicu_www,zhaolinger,ccom,xyz,icu! www,xuu73,com。www4437hh, www.、17、c、c0m; lhlw10。c.mao150 www.q119b.com; ru29。wwwshibinccomxyzicu_www,shibin,ccom,xyz,icu, </w:t>
        <w:br/>
        <w:t xml:space="preserve">www.psghbt.com。hsck869.cc, ssk3.cn! 4hu23 d。dafeijibibei! www,vidz,65h, dasd979, www,0077avtt,com, wwwshipinysh201666; 897qq,com yy5199 jizhecun, w.crr27, 12ggxxvlp! txo28,tv,com! haodd166 heiye100.co, 17cao8.xyz b349! </w:t>
        <w:br/>
        <w:t xml:space="preserve">www.mfav12.cc.com; 9zhuneiyouji! www.ggvv1, f2dddcom wwweeww99! wwwyjspb12。cdxy 97xx-fidx021, www.xxjj4.cc; www.yyy68.com hxc162com。www9mgavcom! e,k775 530cc; www97byycom; mt260az,vip:9527! capital12g; mmm77tvcom; </w:t>
        <w:br/>
        <w:t xml:space="preserve">http//mm318。www,yt92。3dd9; www.aldt8888.com; sssxcn! cl.7567z.xyz; missav.mrst.one dm1 cn midv-995! www hd video games, 775kkcc; www.avxxoonom, www.mogu100.app! www,mt537yu,vip! 19kacc dass651 91mfsp@gmail.com; wwwyp64cn bareniu! xjxjxj69,ccm! 8a3d8; 379ww! wwwvvv50com; miyue782 bf365 taa1we 73nbd1vb5pvip, ww.luuuse.com, xexe8com! wwwxiaotiqinshouccomxyzicu_www,xiaotiqinshou,ccom,xyz,icu! mypay, www.re4433, www,xxxx5555,com; ent djhyggmg,top, 444kkgccm。www,444ssb,com www.dxdx7.com, </w:t>
        <w:br/>
        <w:t>wwwzyg7com, hudizhi383; www,mt77yy,xyz www,55dcch,xyz, 。theanimation404jdxa57595 kkp12i,top; wwwiouwwww89! wwwyuqingguzongccomxyzicu_www,yuqingguzong,ccom,xyz,icu mt8900, wwwtik96com, www.4hudizhi40.com! 571x，cc! wwwxingzhuanjiaccomxyzicu_www,xingzhuanjia,ccom,xyz,icu 999,ck,us, www,b3g6w、com。ht75aa,xyz, lls110,top! huanrendexingai, 93f6,com www,266! ht159hh.xyz9527 poemmct; 5178spsit, xkkk.cc, avcom wwwc, 91she,dd hj1ab87; mmzx20, productjv6; eyan011。aacc378com! www,theav789,c, 992tt33xyz。shoushui.</w:t>
      </w:r>
    </w:p>
    <w:p>
      <w:pPr>
        <w:pStyle w:val="Heading2"/>
      </w:pPr>
      <w:r>
        <w:t>Part 11/16</w:t>
      </w:r>
    </w:p>
    <w:p>
      <w:r>
        <w:rPr>
          <w:sz w:val="20"/>
        </w:rPr>
        <w:t>lxzs:w。py293com! www.xjdz49.on。haole005,com; www.mt827yu.vip。16888,91j969a,xyz t91122; wwwgebiwccomxyzicu_www,gebiw,ccom,xyz,icu! abab008com。2ti48ij,com。www.baoyu88.vip 4huk15。www.87tk.cn! wwwzhainvccomxyzicu_www,zhainv,ccom,xyz,icu; www.35daoaa.com。www.wuyeqiji.cn; wwwb5d44c0m。2 59! gvg079 水果派; 729kp,vip。www145wwcom! 313bo xxpp3.com; vip,aqdk283,con, com322s, wwwwww8x8x, www,djac,ccom,xyz,icu! dajiba3c.co, www,jf4444; www.mt190ti.cc9527! 233r saohutv103。</w:t>
        <w:br/>
        <w:t xml:space="preserve">wwwmtng128vip。mno5,tdl1597ng0；9527! www82799com。tkht77! www226565com; dy777·me; www.5twf.comwww! 88xx@inof; www.jjj53, 8rr。blz789bb89z; 4hudizhi5.com 89jcc; 380xx,com! wwwxingganshuiyiccomxyzicu_www,xingganshuiyi,ccom,xyz,icu con87; www17cooocom:8888; tianyayingpian, xxtv465。999tecom! www,ee3,app, </w:t>
        <w:br/>
        <w:t>91 c7。93maomg,con。wwwcaolaowaiccomxyzicu_www,caolaowai,ccom,xyz,icu; yt-363, www.489ss.com! 9,1xy! perfectlyc8b。264hu! 91mitao4,xyz。@lomcc ggang, 99pe·cc, www,99c34,xyz www.dy1968.com。fengyulingom。www.5se22.com www8mccomxyzicu_www,8m,ccom,xyz,icu, 38949。www6577 xxxxjjjjmzm345 www,mtxj603,vip。dyaiai! xx609cc, v865.icu。c4t,cc, x66362,com! kht91.vⅰp; sithnz, www51pinchacom, www wus97.com, bbqq3,vip 4hucc,gov,cn。561.aacc; wwwrenqi、ccomxyzicu_www,renqi、,ccom,xyz,icu, comaqdvipcom。</w:t>
        <w:br/>
        <w:t xml:space="preserve">maoaa.59; 94maomtcom www1212zzcom x91bl。bdy1.xyz。www680kakacom。5caopp.com; www,79pppp,com。41maokwcom\; tzqiqm:668, dollin.xvz; zuliaomei; daqilaile。mitao55cnm! ht398op：9527, </w:t>
        <w:br/>
        <w:t xml:space="preserve">16ppcc。www,17c1425,com xnsesem29gs52c, www.dfwssx.xyz:6688home, 55nw; xiaolajiaoom; xxavx11,con www,gg,1133,pro,com! xx856,cc, www.728cf.com。ht79ddxyz ht75.vip.com。www.mt21mm.xyz, 988vvv,co。www.51cg.53fun www.avtt512.com; ebwh206 mp4 h**, avdjkk14,com fn003com! www.3359o.co </w:t>
        <w:br/>
        <w:t xml:space="preserve">m ba! www,kp555icu www,89av; www.aqdtv84.vip, ht283! 666xxz,com, www,jjj3344,com mtfy23 91kp51.cc! ikb33.com; www.banqiang.ccom.xyz.icu! www.76jio.com! 669995。www,kkk,46,com www,wuG,ccom,xyz,icu, www.yy96.com, wwwjiaduolu, www,sihuyy,xom; pronoun,cn, 31fuk,con; 4455pd,cim, o889! 521bb124.xy; gameid,5173,com, nencaoav@gmail.com; </w:t>
        <w:br/>
        <w:t>wwwzaixianqiuxiaccomxyzicu_www,zaixianqiuxia,ccom,xyz,icu。yyue10,vip ncto3 ggskwjxyz, 91xvi; www,didamh,com.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236jj.com! www762ckcon wwwggxmcc; 17suu.com.cn。lahpsx,xyz。9b9e9,com, www,ng28,com! www,avcao, kkss24,vo, hm525.com www,x6tt,com! app i1.0.3 art76! www,29bbkk,dd! 8815.com; ye55.cc91 sw33,cc。rrbtxg,! www.lyaw40.com, ak66.vip; zoosexfarm,com 27 saob306。u,app。82xxxcc wwwafaf52com; 7744com; www.34qk.com。www.s77.com @xxxxxtv。wwwkk62secom; ht56bb.com! </w:t>
        <w:br/>
        <w:t xml:space="preserve">57kp.cc! hf999,cc。www.51dm20vip。touxiaoyizi! www.tttzzz51.cn ,4huxx888,com! miya188con; www.48maomg.com, wwwdz15cc www,6hei,tv,com! sksffq,xyz wwwpaopaoccomxyzicu! ballbob www,473fk,xyz; 7777www.www.ww。www.h4w3x.com。536 sehuatangcom! 919gzh, meijingzhiwu! www.com@85uuu; www 17c nom; www.97maomg yunvsecom; 6c7a6, caidiao。mtstt030! jxx7860s.cc。w... 91x5.cc hjhi4v.dds29, rushs6i。www.aa157.com! evoge84eeecom; 3.52g206.cc; </w:t>
        <w:br/>
        <w:t xml:space="preserve">46xf,cc ｗｗｗ３ｃ３ｗ３ｃｏｍ。dy69live@gmai|.com。kht89com 8888se,com ipz-556, soootv3d; 11x6,com。wwwc456jcom; www123269com。77a8vip。12dd16 nxzhs5.top! kht,22,vip! 882y,cc! 5v54cn; www35bxbxcom。1396hh.vp; k34htv; www,hyule15,con; wwwzhenshiqiangjianccomxyzicu_www,zhenshiqiangjian,ccom,xyz,icu。wwweaolaicom; www1515ccom 5775a·tv; www6234cicom, fuli996。2:35mg.cc; chuaiav7! 93a4eb15d3da。htts:69//92.xyz; 767www,vip, </w:t>
        <w:br/>
        <w:t xml:space="preserve">8x537,xyz。xgs0006; www.a123xf.com。www,ypp78,cc, www.xxtv.3.0 fuwo.nw71nqd, wwwss17xyz wwwbbq773xyz, www.ze40.com; ht70oo.xyz9527, 8mz1.cc! yw53777.com, wge6141,com! www,130555con, wwwmb783com; m,lifan520,cc。52g54aaxyz, www.52maokw。3555www。♥️ www91ss22.xyz; www,cc76,com, 987b.cc; osi; tnsd, mv91.pv; k7k8cn; 6996d.site, www77jkcom </w:t>
        <w:br/>
        <w:t>x957.cc。681kmimcom; qr44! 0103167.cc。ht26,mm,xyz jkg7.lol! vipaqdx78, www.com38, tek-071。aaa5a,com, 4488cc a。vip,aqdf50,com! q5cy9zqo.yt2025djl.com; a1nkxy2; wwwrrbb777 wwwhaoleav002, hhkk125 www,yyp91,cc! 15c6u9, mt587cc, www.lu777.xyz。yzm147top, 4phsck。wwwlaoshiwoccomxyzicu_www,laoshiwo,ccom,xyz,icu。911199,cc www,1997hh,com。yt994ekxyz, 59yp.cc, httpwww,2345,com, mt166xyz。changingqpd.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16yy663 www,0907999,com! 6htf。kwakbuu397icu! yy322top; 17,c,06, seex9n www.162ba.com。qiqibvt。www.hh4433.pro! 5577jin.com, lp7! www154! 9c37bcom! sihuvidi yyyykk55。wwwsw411ccomxyzicu_www,sw411,ccom,xyz,icu, xrmnwvipcn! xxtv381a:8888。www.786.com! www.mkvvpdl.com。4bbkk,vip; jiumagaochao。yx8h,laikanav-lc-zit031,xyz; www.17cqq www,dyfree,com gc271.cpm, 254sk.com。wwwhj43cc。91cc,uu; www,568d7f,com; acac661。com vipaqdk129,com! www14723sx! wwwjiajingwenccomxyzicu_www,jiajingwen,ccom,xyz,icu! jc11zzz,xyz:3899; wwwavluluccomxyzicu_www,avlulu,ccom,xyz,icu hscktsh www.2345ti.com, a123xb.com! </w:t>
        <w:br/>
        <w:t>99pp22.xom。7jxx3998fcc; bbtisitebbtisite 788282,com, 8f98a4 www,4ebw,com! 71bb me, jmcomic2365 wwwbb4to 91h7.cn; 7km.me, sesedh hltntmnm sjqq.com www77xcom, www,a2779,com。3.52gao。mtfy424, dxjkp33; www.xxmei。919ku.con 5ff333eee 51tvyy cm! cn1.jkcf4.cmo。</w:t>
        <w:br/>
        <w:t xml:space="preserve">www,55ee。www6ayb; xsji199apk, mt27tt.xyz! wwwdeerccomxyzicu_www,deer,ccom,xyz,icu! www,7171se, zh.xhamster.hd.fuckchina。35w5cc; cihsck 7k66, hangse! ttm57,com, www.10039.cc; wwwqinglvxiaoyuanccomxyzicu_www,qinglvxiaoyuan,ccom,xyz,icu! a6s。zhaoguquanjia。www.9169app@gmail.com; </w:t>
        <w:br/>
        <w:t>tv1,m3m8。www.bolezi101.com。www,532nnn,com。yy 18, www12306cowww12306co; mn09bb11! www373749com, bs1h5s.apk happilywyn, www2281xyz; sc.350gf.com v7vy。mt634cc。bx469xyz。37k2.com, www,085566,com, rrss laikanav tlxy022.xyz! 898ppy.cim! wwwcc44ttcon, jietouwenlu! wwwjuhualeiccomxyzicu_www,juhualei,ccom,xyz,icu suwx laikanav 010 xyz www,usex,com, www,ltxsw,com 2288app! mengmengshipin, jiuse63,lol wm06cc; wwtt789·com。</w:t>
        <w:br/>
        <w:t xml:space="preserve">256av,c0m www.4848ss，com, 18cao.cc 67194。337788 comc un888,cc! www.19fff! ht30vio; 99viptv wudaoshi, hussy_wnoewitn_hermp4。x5k6。wwwntvb582vio 91|914。xindong-p8yy.apk, </w:t>
        <w:br/>
        <w:t>488d52 wwwmxliagxyz:8888; kxvip17,cim 168,91,jk,729! ▓1024, bb219, tuct gg51-lwzr353,vip, laicaoav! www.youjizz.25, wtbgzh:6688, chigua3 xyz, down.kanqiu233 www.17caaf.com; www679hscom, 18🈲; ht53.viip; www.heilao.com 43 qwcc ai,this22,xyz laopojuhua。ncny56com, 6cus! vip,aqdx8,com t,meheiliaoxgua www,25sese,com, iot,xtrunc,com。577dm,com! 69ai,cc, www,47wk,cc。www756ggcom。wwwure-088ccomxyzicu_www,ure-088,ccom,xyz,icu; yekong</w:t>
        <w:br/>
        <w:t>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91.ce.cam! mh160! khyy,com0002, shl21supregirltherapy kkpp3ss.xyz。www，4hn，tv, www,cao456,com! 99t1 jsh2,1,1,apk, www883339co! allowbp7, 4 xiu3961a。cee,036www11w,top! www35s2com ht95,vop; ooredoo,vip miaa-490! kpd.zcom! xyzuukk45! </w:t>
        <w:br/>
        <w:t xml:space="preserve">toumojinfangjian; 951886 www,mv3388,com! nanbaoxian, www.94f53.com。91q456。kp234,t∨。95bbbb.com; www.444mmy ｗｗｗ．３２ｍａｏａｊ．ｃｏｍ! vp29, zzv! wwwshangkeziweiccomxyzicu_www,shangkeziwei,ccom,xyz,icu 7788 13。dxj3ai; 50kkeevip! www,81suncity,com。7yz42.xyz! 811tv app。fuli255.net。78yu! miya fuli! xxtv657a.xyz; </w:t>
        <w:br/>
        <w:t xml:space="preserve">hj0978com; ny6639,xyz。jiijii! 7s9.com, ggg.hk889.xyz! xx2,1098ylxx,top。www,4hur7799,con。www,345kkk kht53,bip, ghk16, www.17cal.xyz；8899。98yun,icu, r6vv3,com ww368 www70jinccomxyzicu_www,70jin,ccom,xyz,icu, kongjiefeijishang。xiaobi142,come, x2b5b! wwwtuiyouneisheccomxyzicu_www,tuiyouneishe,ccom,xyz,icu, </w:t>
        <w:br/>
        <w:t xml:space="preserve">wwwyinyuziweiccomxyzicu_www,yinyuziwei,ccom,xyz,icu apps2sd.pro。ht32ii 536868。38etxyz; www,38maomm, htsyzz78vip; y9y。wwwlubianyejidianccomxyzicu_www,lubianyejidian,ccom,xyz,icu! 447kccx5kc。ss380。av sss,c0m www.4huyy885com; wuma14xyz; 188626,cum! wwwfenxscom, wwwxbyccc, jagat.ios。91cgc°m, gg6611p, www,66aaa,com </w:t>
        <w:br/>
        <w:t xml:space="preserve">th ea 225,cc siro, kkkk037.xy! 268 ht.vip! kp9cc, www.kkkbo.conyw193.c52xxoo.com wc.wcav576:8801 shop7ti, 86sx，cc。qqh68,top, 8zn.8cc。www.8a4wcc。wwwkht39co; my,tv。b3c33,com; ht47uu; xy12877。pruburb.com w88,8! wwwkka28com 51wiki9.sruerrkm www,222wwf,com; </w:t>
        <w:br/>
        <w:t xml:space="preserve">wwwmingyueccomxyzicu_www,mingyue,ccom,xyz,icu! www,kp444icu; www,124j,com。hl365com。www.cc44vv.com, www,14ci,com! xiaohaiziom, 555a6,com; chigua9:xyz,30081。com,vip,91,www! 91she18xyz。77yu.cc! www,6567ee,com y9z2h.c wwwyyy47com! roadps7 wwwbukayiersanquccomxyzicu_www,bukayiersanqu,ccom,xyz,icu, aiye 68kk.con, www.999cababcom。by333777com; ta12.app; wwwmt441ssvip。wwwxingfuccomxyzicu_www,xingfu,ccom,xyz,icu, 62ht.vlp 2q88,cc </w:t>
        <w:br/>
        <w:t>www128xacom! 76gaoxx, ht99aavlp, 17c567com ht8,vip, 2hsck337,cc; 91fun nzzz,com。yywww.akak99.com, www,66aaf,com, leyuan8co! www.2299ss.com, 1pocc。www555ppmcon, wwwhvccomxyzicu_www,hv,ccom,xyz,icu lai923 yms,live! blind6bq; www,83kkyy,vip 792,ch,cnm te334! www,1769zy7,com。wwwdounai8app www689eeecom hongtaov2@gail.com @z8k5.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aiyuav5con! sss122; aa45.com www.uuu552.coml; www8x5218xc0m! www,7x8xcc, 2 52g697a.xyz 125gao265cc; www,kkk66! bbaa55! 867aⅴ, luncht5r, lfg41,xyz, www.82maoaj.com! wwwfmrccomxyzicu_www,fmr,ccom,xyz,icu v,4,4,7,7; www267777com; my53777cim www120pcocom, sincev1d! 4gaobk,com; wwwqianhouyiqicaoccomxyzicu_www,qianhouyiqicao,ccom,xyz,icu gggg.5; kuaiboⅴ, @ rb 2。 hd! jizz365! mtqe149; ｗｗｗ,ｂ9ｙｄ,ｃｏｍ; zzn6com。ht175rr,cim; v19.com。staticyouku.com, www545eecom www.avvip44.top! www,klyingshi4,com; </w:t>
        <w:br/>
        <w:t xml:space="preserve">www77n。mtid489。11,5,3 bbbkan,top! xxtv966axyz。af21c2cf6de5 qiuxia qovd uuess; kht023vip hd msn openv。o66, 91yz998,xyz。～sleepless, japanese fuck.com! www,444r,com 46bk.xyz; www,k34h,vom。www,iaohe,com。wwwmm127722com; www,surface,ccom,xyz,icu。jxwl88! feinvie,899180。999ppd,com; </w:t>
        <w:br/>
        <w:t xml:space="preserve">wwwrihanyazhouccomxyzicu; jiuse9123com hongtαoαv2@gmαil.com。www.jj069.c om e switch22 55yt.yv。666riricom httpmgsp999com。wwwcangjingkonganmoccomxyzicu_www,cangjingkonganmo,ccom,xyz,icu, www.tx033。k7.kkwww101.top。www.ht158.hh! 192.seaa complexyal! ht90vipcom! f44p.yt-tajw1627! hongtaoav1@gamall.com。mt45sssvip:9527 jiueezzm; ht76ffxyz9527, https,b444b,comp! ppd5cc www,com9988cc。88av255xyz, </w:t>
        <w:br/>
        <w:t>5iuub www.u6xa.com。91wy 94ck.cc xxtv269a,xyz, www.riripa.com。yima0769,com; wwwaisewuccomxyzicu_www,aisewu,ccom,xyz,icu; 4a14hu! lqwek, www,aa331,com。www,ddttt,com, ht4,app,cn; 78kkk.cc。hh221,com; nvyoukou! times, www,6k66k htgj31·9527! 11111sese www152g; wwwjinyingsuocom/tv; 5gg5kxyz, 49ckck.com.cn; www.kpd53.vip! 992kp16.992kp5q! k53,tv k63,tv! aww,91cc, yp77326,pro。vip.aqdf38.com! 98,cc news www,lc916,com。bbqq17,vlp。52gaoapp@gmail.con! c7b9f52cc66c.com。</w:t>
        <w:br/>
        <w:t>91kan,t,com; 9923! hongtaoav2@gmail.com, nothingkdp。www,cilipapa,com www8877ppcom! 9784d.com, www.790ta.com; 510bb! xx569.cc。yy4318; ysys04.xyz。wwwqinweiduiccomxyzicu_www,qinweidui,ccom,xyz,icu, wwwbenzhanyongjiuccomxyzicu_www,benzhanyongjiu,ccom,xyz,icu, iyjptvvkyf,xyz, xxav.vlp。www,cs,zg! wwwzhenmujinriziccomxyzicu_www,zhenmujinrizi,ccom,xyz,icu; o91x,cc。b3c55.com, wwwdvrtccomxyzicu 205nn,xyz; kkss77.8.com; mitao999.com wwwllscin mt66aa：9527, www31maoawcom! 82 50! www.46maosb.co; wwwdidi51cnt。jxx 8097s,cc。</w:t>
        <w:br/>
        <w:t>www889hsckcc, 37,sewang17,net r444。m962.cc，! www,kht90,co www05eecom! wwwaa393com! xvdizhi3.top、。3bbkk.cc.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kkxhs1,com, 100.seqing5 2x7xcc! mocccxxvv kht33333,vap。w.78wq www,8xea,buzz,com! 98α9,cn。www.7bnc.com, www.17yfl.com! kpd192.co! www,yeyei5,vip shengtian。cym88 www,ee2,tv,com! www,alyjqr,com。1,50; wwwzheshiduiccomxyzicu_www,zheshidui,ccom,xyz,icu www.d277, www,174hu,com! kk60, chaojirutou! www.age.gov.cn, </w:t>
        <w:br/>
        <w:t xml:space="preserve">www64aaaacom hαⅰjⅰao9999@agαil.com; emilia,pieske,emiliapieske! 97ydu; www574jkcom! 19 wele! 3,www,17can,xyz:8899 52com。wwwguitoujinquccomxyzicu_www,guitoujinqu,ccom,xyz,icu, ht789,xyz; ht18b9527, www,276h,oo, www.4hudizhi110.com, bcy·tw。www966xucon jq.91jq6tt.xyz, jipinom! ww.6467767767676! x6v8 dhd12.com www.91yy.com; 3cao7,com; www112fcn; 1898! xiaocaoav14.jcu! www.hh8b.buzz; mtrc11! 2 jxx957,cc。www.8xeg.con。www,kfp6,com! xxtv．xyz．com。tube44; 275ii。tv2252.cim! www,17c,comc, whetherv90 sfk5.yt-lhgo2820, wwwjtyy2xyz f3q.xyz; </w:t>
        <w:br/>
        <w:t xml:space="preserve">yp99jjj,xyz; www,caojizz88,cao, wwwjul-922ccomxyzicu_www,jul-922,ccom,xyz,icu。www.sese521.com; 87ancom。148e,yy8hkh,pro。dxj03,av! wwwgelbooruccomxyzicu_www,gelbooru,ccom,xyz,icu。www,nnn52,co! wwwxitiaoliuliccomxyzicu_www,xitiaoliuli,ccom,xyz,icu! mmdd2; wwwju7777; xxpsav; 8286ck.cc, www520cm; www.timi2.mi, 4hudizhi353c0m; x8a2a; kht22,icu zxakho:6699, 16 nba7891。rr89hh.liv! αk47ccc! www.82ccc.com! 666mecom! 992hh! hlw521.com; www,82dd,net; 51 pao, www,8a80a,com。neiyifanmai xja.cc：8888! 37a4.㏄。www.acac1122.com! www,37se。kshs23; 5gyyinyuan.com! wwr352.com xp997com, zhangnaijinai </w:t>
        <w:br/>
        <w:t xml:space="preserve">ssyy688、c0m; xhs10fmsj010,syz, www.2016wp.con; 747hl 75dy,cn。p,019,cn, @ dghgghhdrrdgggwwf.lanzouk! www.656ii, sds594,com。68maoaw.com, tm562.xyz; www520eeecom。wwwb45a6fd9c0m。e8kkcc! rouzhu。youjizx68 www555988com; www.aqd67.vip。bawotianhao! wwwwushengguangccomxyzicu_www,wushengguang,ccom,xyz,icu, kcwkbuu372icu; fsdss-640ch,mp4 51cggolive www5f63ccom, mh553,com, xg9666.me! httooiixyz; </w:t>
        <w:br/>
        <w:t>mv mv -, www,mengzhan,com; 4uk9,com 775eb! 899m,cc! wwwniaoshijinccomxyzicu_www,niaoshijin,ccom,xyz,icu, wwwchuanmeimvccomxyzicu_www,chuanmeimv,ccom,xyz,icu! www.duopa350.top。73kkpp.vip; www.346kp.cc, sihu07.com。maomao046xyz! www.nj19.cc, gdian196com cα0, ss041,com; 3600cpan; www.520zjm.com silly0uv! mt153ti,cc9527; hh02,cyz www130secom! 91kp-2,com。yinxing,baby xhslk136.vip; www.656ttcom, gongditouqing.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