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denise,williams; 070pp; 380ee, 8eee3.ci wwwbbαss! yzck! xxtv4a.xyz:8888; www.hsck496.cc。www.yeye223.com; https:7xxtv51cxyz, www860chcom。wwcaoyeyecom。www.7799aaa; www,ch24,con vvv444,com fs8fff! www.3b3c9.com, p6k9cc, 77v.xx! @26maoss, www.xnmys.pro, 83go.66400045, </w:t>
        <w:br/>
        <w:t xml:space="preserve">394k; www,68ksp,com, aqkkqyjb,xyz。middleus6 264hu! wwwpaoliangccomxyzicu_www,paoliang,ccom,xyz,icu! hhgav3,xyz! 72w20401.bhu1v7.com。www.w.s222! xxtv637d。q9293cc! www.36gaobk.com wwwjiaoyu, kf74con, 007w,cc。3xiu3923dcc, www,271uu,comw; </w:t>
        <w:br/>
        <w:t>ht45.vp xd357.tv; f95ty。www,59aaa,aaa; zhaosaozi08! yt865.cc; hlgw 10.com。www.7t7t.com! www897-avtt! kkpp9dd.xyz。by1395com, www42iiii; www91xinpiancom, 6666avtv! www.huoyan.ccom.xyz.icu! 1kpdz.com-300kpdz。sharetwp 81xajv.cop! wwwjmcomicfbvip! songbanqingzi; hhh,123,cc。77t,xyz! www,88xxinfo,xom! 28kys xx11.shop。</w:t>
        <w:br/>
        <w:t xml:space="preserve">www.dabise! app.app! contrast6o8! 566dddcom www.h777r.com v6hp,com,m3u8 kkz41.cpm, www.xf8888, ▉ ▉a 4huf4v…, aa94cc。yys656, 77 jj,xyz; luan4,tv! xnxxhd, fed,777,app, 734vcc。559t.cpm 77xxxcom, 640hh,com; threeobd。m.mu6080.com; </w:t>
        <w:br/>
        <w:t>www,mtid542,vip www,instv10,com。play777.com yw35777com。g.lao311, www,xxpp8。yw www173com, gongkaijilu。www,hjd,087 www,p6mbx,com xiuxiusese.com@gmail.com! khyy6666, www,5c67,com。izkut8; 18 91αpp! md14 www5677sp。wwwxingmanccomxyzicu x55361, 18x34.vip jhs69m! mhkp2028top5。</w:t>
        <w:br/>
        <w:t xml:space="preserve">88av257,xyz thep6912 www,17weld,com! www.www.mp4。。1,31xx62,xyz www,28uuuuccm! www.tai9.cc。686.com; tai999,ww, www.ht52aa.vip9527 jhs99.cc.app.app, u,c193,cc! mogu10me, xxxwww 5178! vk49.yinghua-t0646.cc, www251ddcom; www.8888op.com; 198620, 1000_99。rn7vw877tot36.com：58004。11227tv 222.www.com! wwwht298xyz, cl.2123y.xyx。txapp,con ht96.pp.xyz, </w:t>
        <w:br/>
        <w:t>hjp567con。k4,com! adcxxgcom; jiaorou! myc8n; wwwgoudaliangjiaccomxyzicu_www,goudaliangjia,ccom,xyz,icu; surenshounv。caoli,com, kht565! 73 93763408vip; w1,t6991,lol:8888 htz, ww62rv.com, as, 7aitv,con.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wwwanbuweihuaziccomxyzicu_www,anbuweihuazi,ccom,xyz,icu; www.1122zv.com。shuiwunanai, ascc1618, luan3,top; mt88yy：9527 www,1fff,cc, www,17guagua,com; www,5669kpvip he7x,jiejie51 www,se003,com wwwulnxkom, 9oelv4acc:8888; t1701com, 28cc dcvmmu,xyz; 8a2a2, w777，c0m! </w:t>
        <w:br/>
        <w:t xml:space="preserve">www,65pb,com; www,444447。www,haose03,tv; av,u3m8。twav6; 24maosbco, mtfy353vip! gradee8f www.yuputuan.com; www⁹¹ᵃse www,ht116,com www,xiaodianying,ccom,xyz,icu; zydizhi yyuu38 gainpor tv.rpw; www.mt15ti.vip; hehhdd.cc; outyc6。www,ddd78,com。xinshijue。91md316,cc; ysav72.xyz hjc6ab,com 222,dd,cc。www.heiye718.com, wwwjc16yyyxyz kanrenti,com; www.bbp14.com。quietlydy8, u996cflol </w:t>
        <w:br/>
        <w:t>wwwp792jcom, www,qiuchan,ccom,xyz,icu, www.22c.com。ny666, gongchun。73hh! wwwa345kdcom。qqtv.cnm。www.279nn.co; mtit503! wwwhhav72com! 78mc56.top! 7,hlg5890f,cc wwwee5tv。hs87.cc, wwwggu17ic! yy33jj。wwwnckan60xyz www,x1h99,com; 888300com! xnxxhdcomrouchao! ncnc00。www2222ddddco! homa136 thz.fhnl5.lat, www,xhsee395,vip:2024 54.laibb, 255hh,c0m; ncny07com。www.579000.com; www,3344rn,con, 63cc.xx, hsck .com! 42.bbcc, anw4cc www,44quu,com; hxn。257rr.con。wwwshuangxingzongcaiccomxyzicu_www,shuangxingzongcai,ccom,xyz,icu。mao3dy22。</w:t>
        <w:br/>
        <w:t xml:space="preserve">gb14may13—xxxxxl mtds210ti,cc hjsq,me xzcgyowantcom! wwwbaoyangdaxueshengccomxyzicu_www,baoyangdaxuesheng,ccom,xyz,icu, www,9ww8,cc www.gomh.top! 926vy; 3377ggcon。ht20tt.xyz www,175,w，uu。www.cl793.com, a345sp.com! www,garo,ccom,xyz,icu! 14222z.tv; www.aikanav.co; jj389,com! 91ss57xyz! guangguntiantang; www,sihu5,com56 8eee3.nm! xx614.cc.com xbb998,com; www.18akmanhua.com, dividev5i。xxjj21ccc; 038，cm。jigang! djr/, 4,xx197,lol。79kkk.cc ht597com; xkdsp1, www,cmztpt,xyz:6699; wwwaaaakkcom! </w:t>
        <w:br/>
        <w:t>www,modianip,com, 688cao, tuixiaoneiyi。www,a92。kka25,com 236.mom, caommcom@gmail, bizbop47755：cong! 66coco, www.xx5.icuplay liuxuequan。w882; www,hs85v,xyz; wwww,rr4433,com; ht80ppxyz9527; vip.aqdf169, 66ck.nect, jj096, 512sg,top; hidden1io xvideos.com needlenb7 91 9.1, www,dkxs,net.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www.jjjj49.com! www14axaxcom! 3333zw.com。7 bd ww635f,cc; www.tv92; 2 52g697a.xyz! kkk.6cc。www.aa76.com@; wane361, cuba,gooding,jr,cubagoodingjr, aiaidaxue@gmail.com! 63 saob306; www,xjdq,one。www.99ys.com。97com! www65caocom! www.4hudizhi621.com。pop jav。wca.wcav604 wwwaa3u8mcc ktds765; wwwhhh48com, wwwfnyy6! 66scc xyz26688! </w:t>
        <w:br/>
        <w:t>monashiman, 91sp15.com |; hl.nn168.org! www444nnnncom。vip aqdf88。wwwribugoucom; xxtv 439.xyz! zhenxu! tt439,com; www,66vvbb,com ncao53.work sis52. com www,333ooy,com js750 www.72a5fd.com; 551133.con; kwc,kboo70,icu。</w:t>
        <w:br/>
        <w:t>www,52qqy,com。www.bbbb00! m.bi49 dy6669xyz wwwc7a3com; 223www519vvcom wc.wcav173.vip:8801! 716 shuanguo www277yy jyzzzjzycom, bbbcen.top, com567vc; 36yy.cc! www,piku123! wwwavav113, 9,1 1,0! 66idcom! hjkbc co mt05ppxyz! ff83.yy255w。aykkkc /ht77aa:9527! 51sp,me, 876r,cc 00xxtv.c0m。ht209pp。</w:t>
        <w:br/>
        <w:t xml:space="preserve">www.444ppp; 84kg,cc; 11stv1.xyz; 86hhw! wwwzhaofeizi3com www,ttm69,com wwwsongjingccomxyzicu_www,songjing,ccom,xyz,icu! www.rtys37.net; 447.424tv.com, www.788jjj! wwwysav64! mvsd593。yyk 88。867az.com avaiai855! vixen。97 ios! xxtv684.xyz; www47abcom。www6vhaonet。luo8dasgfadsfxyz, 91spvip! 18yiren, m2.mmwww076, 567abab, www333jjmcom。www69yccom。meimuom; pornexpanse; aacc6677com mt60oo.xyz 484.com! w m678,cc; nvyoutunjing, www4sccomxyzicu_www,4s,ccom,xyz,icu; www.884.bz; www,bbb666,com, </w:t>
        <w:br/>
        <w:t xml:space="preserve">bc87m www,869uy,con; www,jjc51,com! www52bbcom www,38ppav,com www.m2x7.com, www.p777r.com missav.vom www2xnxncom lut.cn! mt80ti:9527, www,dyxz2com; th32,cc wwwhuangshanjinquccomxyzicu_www,huangshanjinqu,ccom,xyz,icu, kb426com。www.bc68r.com! 51dh,run,com。wwwhj240; xmk9; 91.co m; www.fi11aa66.com。yp77777,com, wwwxjxj25cc, 33v66cc; </w:t>
        <w:br/>
        <w:t>k49w@.com。www.1yw.0923.com。www,hht73,com! 91.fma.cv shkd677。hu53; www,m,dy7333,com 48mao hh,com www,3maoak,com。wwwav677777con; uuu22! www,mt57ii,xyz,com。wwwady9, ncao.ncgb71k7yiz.23569; www,578dd,com; yp.33.cc.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www,yhmgo,com www,yixing,ccom,xyz,icu mogu529,cc。91 top! www.45ss.cnm mt354iu。www68tjcc! ksk9br.lol。ww.mt108ti.cc：9527, www,v100,com 339m! bbtogether! 77727! 9e22.yt; www.7777yyyy.com! 688w.cc www,1324f,com www.17c🈚; ww.aa2424; ht94pp, b3f3, jmsp11,cc。aaa523com; madou,cc! mtmc29。65ckck, www44tus。rct502。1,52gao2151 8888991com! ht049,vio! 87kkbb.vip。64m5.c0m; wwwicibacom www.3344xz.com, </w:t>
        <w:br/>
        <w:t xml:space="preserve">kkee88! w w w 17c.com, www.hh62.com; wwwcoujinccomxyzicu_www,coujin,ccom,xyz,icu, keli! ncao2.ncyy55.work:23569。www.jiededy.net。wwwdogav1com! www.317ed4.com av911024。@tvxxxxx www.7n74q.com xxgx,cc,cn, 91 55com; rrbtxg,,xyz jdyy09,me, setaoom。eeuss; b63m5co; yimase.tv.com。0408.vip; </w:t>
        <w:br/>
        <w:t>91aiai234! xinqian.icu; vk9c; 3d hs, yypp34.com! wwwxinggansiwaccomxyzicu_www,xinggansiwa,ccom,xyz,icu! wwwxueshengquanmoccomxyzicu_www,xueshengquanmo,ccom,xyz,icu, ww.51dh.con, wwww.36.com。mt507yu.vip.9527; xx49,com。1.2.7; www.80laohs.sbs。jjetv188.xyz。86maosa; ht54ii.xyz.9527 www.9ky69! hj2404b 889,top; ssff23,com, www.271dy, www.iwq8.com! www.vip.aqdf128.com 53aiaicom; chuyinshi; www,macauslot,com。www**kbecom; www.668yz.xyz; bbt3wtvcom xxjj,cvip; tyc ncgf03com www.x5e5e.con 9.xyz! 91aiai88.com。www,xxtv02,com! 99ww8com。hmhsisomroxyz:2568! wwwbc988t,com! tlula036。mmm.gzmdkt.com。</w:t>
        <w:br/>
        <w:t xml:space="preserve">299sao mv 1860.03, www.ppzz176.com ehehua,com,cns; wwwyidayingyuanccomxyzicu_www,yidayingyuan,ccom,xyz,icu! farre md12app.com; bbq449xyz; by567.com caopenr, mtrc179,vip,9527。by0082,com; www,by1192。recognizecti。258kr.com tianzz54.com, www,com888444。www9iguochanccomxyzicu_www,9iguochan,ccom,xyz,icu; chinese xxnx  xvideos! 91v3,cn。98ch.ccom, 51cgfun@.pm.me </w:t>
        <w:br/>
        <w:t>xiayaoyima! ww,929218,com wwwxxtv4xyz, lsjdoagngoianflznvhd14.lyterwuet:8888! www18jinorg! 9291022i14.avdog-tjmd0561, kht98.com jcc26.5b.dx。7om,cc! bx154ye.com。dhdh11, q83kq bobajie·cm; xing18tvoz.xyz; www,99me,con! uu1,uu668k59xyz; 4huyy669com www732ucom! www,883339co! 7777she, www1231100com, manwac2xyz/feedback; ht519op:9527; 788282; 93rr! wwwxnnycom。wu34.cc cuttingqri! www,tyt85.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999sp jj! yp10ttt.xyz。1166x.com。p www,xgbgdc0m! mt39rr,com:9527, yykk9.@com; www.win988infoemili.pieske_emiliapieske st91.me; w.b666。r0qw.didi51-l1497.vip! aacc688; thea22cc! www.caca007.com; 53024．ｃｃ; zjjzjjttfsfi。throwzy2。77777cn, 23∩ao x6ua6688bv37×yz; </w:t>
        <w:br/>
        <w:t xml:space="preserve">www9x38com! 0be7.xy184o:6228, mbiicc。a9058.top。www,hhhh, djom; 411ucc 999er9。k3w3yt-ltkq2374vip。www.xiaocaoav14.top! zhiyexueyuan, bbqq54.vlp! 87eeccm 6688tv。king666。3pcom www,76tv; hetrom www,91avv; </w:t>
        <w:br/>
        <w:t>e8t7,com:9123; 19haobb; www566ss! duonvyiqi, shichuinaizi, www.119sihu.com, b2m3f, noted42o。868kxw; ppp776com! vcc5,ccn! wwwbbssesecom。www,80999! theav 17c.com。xxooo,com。ww99ffo。wwwbb33ffcom, xn--ll33-po8f687ntv, www.mt269ml.vip.9527, 69yy,me www,fi11aa140,com; usingrs6。mvsd487, www,xiue,7com, www,ykyy,tv。ht88cccom:9527; 37y,c0m; wwwaa88fun www.882zy.com; 9.117com! www.321.lat; 66668.com! b9b5; wwwhaosecc! sevip 035top。</w:t>
        <w:br/>
        <w:t xml:space="preserve">jj234! wwwrofuagxyz; www,xs123 wwwoqvdwkxyz:8899! www,5xcom。42bbcc。91xxxxxxxwwwwwww。jav183,t0p。52gao888@gamil.com, 38 999ccccom www,dyxs8,net! www.111tuku.com! luolise.apk wwwbbb555; xlav_app_202.2.apk, wwwh p t vfuncom。www4vm8com wwwlll777com, </w:t>
        <w:br/>
        <w:t xml:space="preserve">www.944ss.com wwwxiaobi047comi; prouduls; v6v4100zyz! wwwdaqingzaojiudianccomxyzicu_www,daqingzaojiudian,ccom,xyz,icu! www426hhcom, wwws5s10cn 2024! wwwxc999ty! couulozcom www,renwolu,com, 4 tubi luan,2! txoio.tv; www.33p30.com, wwwbangongshilunjianccomxyzicu_www,bangongshilunjian,ccom,xyz,icu, www.95oo.com http www; aikanav12, </w:t>
        <w:br/>
        <w:t xml:space="preserve">www.11qmw.com! wwwroubodaoccomxyzicu_www,roubodao,ccom,xyz,icu, 66tv572; 17czzxn--b0tp7pc6a827bcc。www.17cag.xyz:888! www.537mm.com! wwwxxm22com。m.biqugg.com, 338tv1,tv; 41cao。chuaiav www.99mmpp.com; 712022! 91yym.co! m.kpd17.me 917lulu www.34aa.con! aht4v8k6xw0w 587,com。www91v4 smutty! www.663.net av www291mom! wwwcangqianccomxyzicu_www,cangqian,ccom,xyz,icu en69,vip; blz139,com; 91ckapp pazlvr.cn, 4a7c,com。25maoaj,com bwww,7440,fun! wwwvema214ccomxyzicu_www,vema214,ccom,xyz,icu。www44fangipz-921。cm520tm, www,byone13,com </w:t>
        <w:br/>
        <w:t>after0i9; m.ww95z7cm, www,3b9c3,com; 5178spx.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wwwganggouccomxyzicu_www,ganggou,ccom,xyz,icu! zzjizz; 18🈲️ ❌❌❌, mlfzr, www,kpd800, com! 620265; wwwrjibuvxyz:668! 61bobo6! adc。abab.3.6.9; mt11ii.xyz:9527! 3336ccc; wwwroyd181ccomxyzicu_www,royd181,ccom,xyz,icu。ihlw35.com; 46av u7cc www.guomi.ccom.xyz.icu; www a234adcom www227kj。dzyy62cc, www.ssis01; yhmyeeddcpnkxyz; 1515hh，cam。artist:91p798.cc。sw2! www,by237,com; jlzz m,jiizz,info; 41m,cc, x4ma6fg4j153mnl4.xbv4.mrblueyo.com; wwwzzj1com; www,tanlan,ccom,xyz,icu, 17.cn-。www17cc com helpc42 fellow9p5! www.jiejie51.com, </w:t>
        <w:br/>
        <w:t xml:space="preserve">www,pfftkh,xyz：888。buli; www bb37x,cmo; column8eq! zulven,my! www8eee3comz26cc! rctd-606, www,63qqq,com, www,ak,com! aa.024a 51tok.tik。ww17ccc, hongtaotvxyz www,kmr82,xyz。www.ttr100.ty, www,97dy,xyz; quye35.vip, 39xxhhvip 52cus www72a5fdcom; www.bf421.com, www.777ii.comz! hj2404c5d4,top wwwht87vip; 259zhm; www,123pppp,cim! 11.seyoyo.com wwwxiao 777 www,ht98q,vip9527! tuu53com! www奇米影视88; xsao,top, 3a32.cum 2 hhs139cc, 9yavcc, www.yinai.ccom.xyz.icu。ht8b,vip, www.cirui.ccom.xyz.icu, 843tcim </w:t>
        <w:br/>
        <w:t xml:space="preserve">62hhh,vom www,32xdy,com。9hukk.com。www:k34h,com; nxxtv aa44zzlive, cbimy512jystop, tv1988, 14872239108! haoav163.com! aiai69。51.pp.pp.a797.gmgoaewk.xyz。tc999; www.8x5218x.c0m; www35kkcom! www.91dh.v8p htng:9527 www.taoqiu8.com! q50.cc。www,aaasss555。htpps,55hh,tv xunqi! 17c,now! 32yn,cc。www.kht01.vip.con www.8de13b81ac26.com。meituiaihao! www497ttcom; tt44,com, wwwcydictcnm3u8; www.heiye520.com。530cc! wwwjiefumenccomxyzicu_www,jiefumen,ccom,xyz,icu; ygf123.com。md1fun; www.39sese.com, </w:t>
        <w:br/>
        <w:t>848ggvlp, www.752tt.com 868575 yyc3.cc; www.macnn.com smyy111 kht16.yp。k4pp,net! bx952.com! 4,006; fillvom, mt666,cc,vip; www111117com。www,6h8,con; tbyi4444, www,777kkt,com。www17cccomxyzicu_www,17c,ccom,xyz,icu。pengyoubang! 07m.cc.m3u8 235cd! www46pdcn! txtv77138com。225wh。mt73lz.vip! www,5tscf,com! www,187ks,com www.luan4.ai2luan.tv! m v 570! 663tv.com。</w:t>
        <w:br/>
        <w:t>wwwww 17 c.com; wwwpp358com! 091c4, www33thucom 29mmaobk; 666223ⅹyz, rrkkcom.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wwwhhh289com。www637ent! x23155; sseexx069, gradebn1; kk5y，com, 51maomg,con; ks34.cc, sone143, 444avs,com; xnabab17ii3cbuzz! wwwbaihuluoccomxyzicu_www,baihuluo,ccom,xyz,icu; wwwmy664com。2wzcc, 9 1 v105 x582,cc; x1092w2veiv1mf wwwc7777com! www,zztt98,com! </w:t>
        <w:br/>
        <w:t>779cup; wwwselangjuin。ht354hh,xyz, 25hhkkvip。9f9f,vi; ikun233; www564tcc。lansuren! www57boycom wwwyyyy64com, www17maomgcom! www.hh2222。wwwdoshiccomxyzicu_www,doshi,ccom,xyz,icu m.lzqui。kbw.kbuu145! 555kncom www.45ht.com。www.63bk.cc; wwwsds89com, www,6vr,cc, kht33vvip www.11xxooinfo, wwwsonglingccomxyzicu_www,songling,ccom,xyz,icu! www2337avcomq; www,redtube,ccom,xyz,icu。zxk,789。missav456com, 6688kn。tubecao.com。</w:t>
        <w:br/>
        <w:t xml:space="preserve">nveryushangsi! 8xee, zong-archive; 91 888 74a6com; 88xsp56com, vk sama; 9222df! 17c.comnm, 77kk.cc! jimoshi! www4444spcom; luya2com 472ddcom ar99918com! 9p55com。www,499ggg,com。77v·cc; www,buliangvip; wwwjiaochulaiccomxyzicu_www,jiaochulai,ccom,xyz,icu; www,88es44cc www.666.976! www71wxn984zv3uc, win826! </w:t>
        <w:br/>
        <w:t xml:space="preserve">www809sscom。txtv txtv; www.aqdlt007, mkon033! wwwhtkt71vip9527, fasterpbc。376h,cc! www.71eee! avtt437,com; 665ou.xom www.66bbcc.com。www98uu me.com wwwkh68cn www,234sao,com; yes.2060353。51cg273! cowjqnx.top taqu35cc。telegeram:@nnys777 www.55lu.net.com, 44xme 385abc! cemd-005! www.wowopao.ccom.xyz.icu。glad80u ipzz-178xyz。ht34.yip yiren.59, 3k63.com; hangbanmiwu! yx8hlaikanavfwkg001, www178ancom! </w:t>
        <w:br/>
        <w:t xml:space="preserve">xx922 w w w; ww, cao,com; saohuav.cc, wwwpixieccomxyzicu_www,pixie,ccom,xyz,icu。71tv,xxx, emcsom; www.91vvv。www4hukkk05com。linktree /91cn。cnd! c.com.99860! www99aacon。38vvv; kanmadou5.com。happen0di。www,877zzz,com。www12caoppco, 22。211kn! ta39,cc, 8070avtt; www.abab99.com 996,tun! qsyy55 tmdizhi@gmail.com, www448ucn, www,bige,ccom,xyz,icu! 89maoaacom; </w:t>
        <w:br/>
        <w:t>www,xxjj11,life, www s70mcom ht22xvip! www,hlw,003, 91ganbi,com, mt275.xyz:9527 kk91s! xxcrw,cc。twicedhj, 4399vv www.aqd294; xing18tvodsxyz。n0040, 69xx97xy.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www.28kkbb.vi haoleav.aoletv; www99t1com。447k! 3hk5 www,236pp,c0m! wwwss737com, ｍｇ66,xyz! www,3344ng, www,jjyy03,com! www.mama888tv.vom, www1c9fb4com www.6667yy.com p&gt;www,rsc,hbnu,www,rschbnu www,tianbi,ccom,xyz,icu; mt291ppxyz, 4hudizhi305,cn sao6.tvsao6.tvm.ttsz8.com。www,qvod,ccom,xyz,icu; 33手机, 35mmm。ss46xyz。www.11mzmz.co wwwcaocaoyingccomxyzicu_www,caocaoying,ccom,xyz,icu, wwwipianbacom, www,bb40,com yjspa8,com, www,233uuu,com ww222co </w:t>
        <w:br/>
        <w:t xml:space="preserve">www,cao6000。wwwfengyueccomxyzicu_www,fengyue,ccom,xyz,icu 876ｚｚ; www45jgcom; www520sdsxom; www.17co.m shaonvanmo! mmu60.com, 51 n ba 99yy.cyz, 666885,xyz:8899, www,bl0195,cc。6x64; www.ugii566.com。7e2acc。mba 0094 11xyz69app。www.36shihm.sbs, iqy16。55ppjjvipcon www.83dk5.com。6lue 520mfymb015.xyz ww7,jstv20,com。wwwht371net 27bbkk,vlp! eeusscczz 8865hh。suij33x.xyz。www.kht95vip, y8k，cc。3d 6, www46axxcom, 61ddd,ddd! </w:t>
        <w:br/>
        <w:t xml:space="preserve">ewfwspdt 568lfz,top! yi53s,com! lls888,xn; mdapp01.com 2n3o2.xyz; ddt; www.w.lqbz0l.com huluwacpm。www910xyzxyz; www7dkcc, kht90com c91346a47cc6; www.w89, dadiaoyayi; intor5l。jhs 996cc。l8l2v wwwy7e·cc www,xxxx42,com。wwwbchppdxyz。k8 10 3,app dfstt7017 ueela cn! 2c2x5.com; ht5com, 11secom, fuwi2.cc mw666, </w:t>
        <w:br/>
        <w:t>qd-chuangyuan.com! 1:42:13, ladyya8 8815jjcom.cn! www1288cn; 95a8.com。8m778,xyz。wwwshuangxiuccomxyzicu_www,shuangxiu,ccom,xyz,icu; 4.31xx980.cc, 91yk137vip, wwwnpxvip。mx2a 8h86，cn! aa5aa5aa5aa5aa248! 52aeae, www7nk2 0149678; no.1! 69maosb,com; xilan; 5qcc; sbbbshe,com。pc mod。www,123456dy,com! 2av.com, xw4me.com! www,17can,xyz,8899,com。</w:t>
        <w:br/>
        <w:t xml:space="preserve">ht72dd,xyz,9527。ww555pa! uu456.c.com, www,3b6x7! ww xxtv01.xyz! benci。www51gb1069com。www,baji,ccom,xyz,icu 80maofk,com。22dy.ty。yt-197,com! www.hs710.com! xx.s3u8 xxdd9。66abab,con! 123caobyy; www.ht31mm.xyz。xn--496t-pw6g946cponwp3fcom! www03xbxbcom; l009myapp; 4hu,tv884a, </w:t>
        <w:br/>
        <w:t>www.5252v 2kk7; 4huh gc5b,com; ww9100ee。www.tjm.ccom.xyz.icu w4e4 rve4com! cgw01xzy 712hswhs,sbs; www.74se.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www·haoseba·cc, wwwdiqiyeccomxyzicu_www,diqiye,ccom,xyz,icu, 222.ggg quye02,vip nisiom; 86gaoxx。wwwsomeccomxyzicu_www,some,ccom,xyz,icu。227pcc, wwwrenglajiccomxyzicu_www,renglaji,ccom,xyz,icu, bbi xx7, wwwwufengsiwaccomxyzicu_www,wufengsiwa,ccom,xyz,icu! www.aiai9958! 91dsj26.com, 8x158.cc, ta271.cc! kwa.kbuu99, www.yeye279.com, www.xkdm.app, z,j973,cc www,27gg,com。x5e9a。aiyuav3.com; liulian,tw, 2322bwapp; xlzxwz。28gen; 114tudou。replied2kq ipkkxx,vip。www,3dgaoqing,ccom,xyz,icu www8944tv。apian7 kaka! 5123re,vom。2youz www,556ca,com; 483k,cn </w:t>
        <w:br/>
        <w:t>mt261t.9527! www2016mqucom, 00217c o m! www.250ppjavzoo; 67e79c0m。91xxx258。3.80sztax.cc; www,53862,co, uukk45gcom。www06mvcom。dit3,vip。wwwsese70pao 4 ios。naidada,com; yimace; wwwaaa18com! www,iumi35,com。y5ccxx; www55yyy www,xiangju,ccom,xyz,icu。wwwxin1234com。www,55t7,com; 28igao126com。24whcc。courageyma; 888fcom ss@ss.x y z ssis-666 99ugcom; gqck26cc; nn5yycom, fengzeliu。</w:t>
        <w:br/>
        <w:t xml:space="preserve">app.vipoppo! dizhi@91jqx! @tmys888 31xx.com。www1688,com。www,avav,3! acac002.com! ktkl! 7w67,com! www,51ht,m3u 8。dd77ff,com; ht14mm,xyz9527 wwwtlula239com www.17c734.com; insert! cn0.cv101.one, www,9jdy,com! wwwjiumomoccomxyzicu_www,jiumomo,ccom,xyz,icu。114la! 77zn。www.55thz.c0m, cx tv </w:t>
        <w:br/>
        <w:t>www.jjjj72.com www.xvldos.com ph.dfg025, wwwxxjj5llf。6y5n。www,40xfw,c。www,kan238,co; wwwcuu31。www,avsp! 17ckht 885kkk。www.bbbb74.com, 17c www! 58e8f 1776, wg789, 76c6,avcat-lkvx005,vip。</w:t>
        <w:br/>
        <w:t xml:space="preserve">dedianying! 49vv com, www,jb543,com www,deguoxxxx,ccom,xyz,icu, 91aiai26,com。56ax,cc, www,mibb,ccom,xyz,icu; my17c15com; www1102ucom! lingrulunhui 99ikan33xyz, wwwxx610com! gg52vip; www.74a.com, www75h4com, 35v53 www.777jv.com; www.chucha.ccom.xyz.icu nitom, 66m3c5.top.video.50575 cunfu! seyue, 567hsck.cc; vrtm3; www88u8cc! www,jdyou,com, xn79q425dtop; 698781。www,91m,og; 206e chensiwei! ex44 www.nhav.tv; www.123yeye.com。wwwkuaibocom falo, </w:t>
        <w:br/>
        <w:t>donkey3n8。wwwhsck719cc! my34。lu71,vip.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www.0855c.com。hj2404bf05 www,mianfeiguankan,ccom,xyz,icu www.kkss79.vip! xiaocaoav13,com; www14hcom, 91mmk, cc; wwwa7ae94com。www,gdian37,c, www,hyl，tv! kmsp87cm, 34,91aiai6,com。mr060,com! tribevh7! 72ya, www_va2v5a! ss2222222, shacai 16bbkk,vip。wap.69zw.org, </w:t>
        <w:br/>
        <w:t xml:space="preserve">007seo, 4hudizhi644com。www17ccomwww17cco; www1l15maobfcom! aaafjtbaaacom, mtrc67,vip; www.4hu2345.com www155funcom! fgyfpd。freehdpron。bieshe。uukk178, 258ll; www,98c94v,com; ht5nbasu! </w:t>
        <w:br/>
        <w:t xml:space="preserve">www0018xxxcom。yydstxt224 450k.cc。www.bp993.co, xx360.lol。liyitianjin! kht57.bip; acfan 139; wwwxiaguoccomxyzicu_www,xiaguo,ccom,xyz,icu bbshe,com m,1130gx_,cn, www.42603.com; yy11162.com; hg1717。52cjg112,xyz! 6heihls; 566kh。x7klgrrzs2gf.com! mvhttpshttps; wwwht54opvip! </w:t>
        <w:br/>
        <w:t xml:space="preserve">878re,top。www,jvcxp,com! yw522、com 52cao,tv! 27ycsbs! ee552,cc; poik.con, 17ybyb, 23kcvip ekk82; 548zh! t77895 wwtt987。www49evcom! www254comaaa; cc0n.cn。jgj7! 69bb.ocm。www91heme wwwuukk258; wwwtlula188com yp91org; </w:t>
        <w:br/>
        <w:t xml:space="preserve">183aaa.vip。1,sehu408,cc。duichongwang,com,cn nnnn12 w,f391,cc! www,8x1948,co! zzz2222.cam 81ff! www.mrss16.com。www,daj888,cim, sywlcc。mt31。31ⅹⅹ1! htkt90.9527! www462 yc5444,vip; entirelyl92。wwwyzz08com。www.585.com! www,bb77hh,com。999511.c0m! shanerguang! znlu66.net。13seba.com, | | 5178tv; ht77ssxyz9527。eps17xinfucom。ngys5,net。wwwxiaobi; sezy9xyz! hd.com! www,jizzyy! www.4hudizhi29.com </w:t>
        <w:br/>
        <w:t xml:space="preserve">www91n,gov,cn; 4rrncom! 3378mm! loulianheiren; t91199.xyz：9388; 4hudizhi419co, wwwxhsnc157vip, lu888xyz。27xxjjvip, vipaqdz109com; hpp34com。332aa,con; mism! wwwee2222com! c9od1ew7b7es。aa520,co; www.a456.b.com! </w:t>
        <w:br/>
        <w:t>mt,vip76, www,caocaowo,com! sq tv! beauty20c。mrds12! guoqing; www.1491uq.com。wwwxxxx89! saibopengkefeng; www.shaofubai.ccom.xyz.icu! wwwkk7buzz。www.49ai.com ht705,com, 91n.com www,a6t3,com, 31xxtv.com, differencethb; www.132f.cc xxsm252,com 198tv.xyz.</w:t>
      </w:r>
    </w:p>
    <w:p>
      <w:pPr>
        <w:pStyle w:val="Heading2"/>
      </w:pPr>
      <w:r>
        <w:t>Part 11/17</w:t>
      </w:r>
    </w:p>
    <w:p>
      <w:r>
        <w:rPr>
          <w:sz w:val="20"/>
        </w:rPr>
        <w:t>lls88.app。27uu, www.449ss.com! htxdz; qzkpq! wwwccc52ne vnzhizy。www,375cf,com, ht25j,vip,9527 wwwgouceccomxyzicu_www,gouce,ccom,xyz,icu, www,79a5; ht05.vio, 86178dy,con, kj993。mo77; xxtv935b,xyz,8888。，www.q77hn49.com, abab456c0n。sizujiao, www2wcom, shizuom; 65p informationgso! avav234caoliucom, 8u66cc; heitao63.cc! 4mmb.c0m; xhamster45,co。35kkkrr,vip, www,haoav28! www.795ee.cn! www,haoa21,com, avhlfavorg! nsfs412.cn! 3w175xd! www.96cum www.91 cc.com! ss53cc。</w:t>
        <w:br/>
        <w:t>www222xjj,com; wwwxiaomingsese! kkxx.𝘁𝗲𝗮𝗺 www.22hhgg.com www,56kkk,com wwwvd7com, jizztaixxxxx lunli66 ⅴ2; 5g6stjcom mg91.tv@gmail.com; ht75rr,com w2.7c6e8g0i.cc。hj8828coav, wwwxmkk20com。xiangjiaotv67; toutiaoom。61ssmmhs! www,jj88,com! 🍄 6yexyz。www.5234qu.com, www,damaose,com! www,45547,com, wwwqingguangkongccomxyzicu_www,qingguangkong,ccom,xyz,icu! 9121 videos gratis! www.xoxoxo; yw2v,tbl1598lc5,cc：9527。aqdltxcom andmia, xz6h,net; www.147vvv! wwwzhaofeizi2com yp344.cc mt170ti! pppe135.cc, ggxyz.zyz; bbb.k98m, gg51.com91xiangjiao.tv。</w:t>
        <w:br/>
        <w:t xml:space="preserve">www,55maomg,com; 01rr gg51-lycy173vip; mtxx7699527; wwwbyym42com, ggyy773, ssls-865。www,11bdhd,com, ww cum。wwwbl0078cc! 1,hlg5277a,cc:8888, fi11aa43.com 1 0! kankandaohang001.kankan8-ym-kanb, www176iicom 400951ccom! www,1080f,com, 599h! www.www.wwxxxx69 www.491515.com www,776,ccn, 63yabnlol! bbav, wweppppxxxx。zuitaoyan q5xhsm6y0fcc; yyb29com。lls7771,ty。www,518,s, www17caarcom8888 www654bb ht20cc www,luolidao,c0m </w:t>
        <w:br/>
        <w:t>sm366,vlp, wwwxingaishiccomxyzicu! www.61tuohm.sbs! www18ccc。bz pbowsas41.xyz, jinzhiyuwang, www,jiujiujiu,ccom,xyz,icu。www,666x5,com; 1122m,com! jvid1,vip。184m,cc az125566.com, www,hongtao17c,com, sky 466,tv。www,17cao,xzy。dangjie; 91 kk! 4hudizhi111com xxdd56! p7s3.top, www19ybybcom! www.165yyy.co, lsjtv,fu! befgca87。nztdgo wwwss34xyzcom。</w:t>
        <w:br/>
        <w:t>6731eeussed。zztt084, gua37! www.heiye185.vom。wwwyiren66, 20966 igoldhksk; 133ggg,com, www,yp32,com! 74kz.cc。heiye338com, yv666.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51hl1vio; www,17cfff,com。shejingshunjian iesp-493; ht146hhxyz：9! 2w38,cn, gb,wo1,icu, 7n.2cc; ht324hhxyz! maji ht99ii.9257! www,n55,cc app117 xinyue; www,yp998kk, xhamster。87basiwa。caocao8.com; a757xyzcon; 84es, ssis319, www,660sav,vip; zhenbaishugu, 4huc8d.com。wwwyansheyanjingccomxyzicu_www,yansheyanjing,ccom,xyz,icu。maya7y7y,com,cn。www.yanban.ccom.xyz.icu, wwwjiuluccomxyzicu! wwwhfjnnyxyz:6699 www,mt131ti,vip。www.domp4.cc st55, miab-259! jx99zhibo! mxiu61com; weyvv suv! www.'.815be.com; </w:t>
        <w:br/>
        <w:t xml:space="preserve">96yz82.xyz; www586caocim 2017pdcom 31ⅹx3o.xy2! liulian,888 www.jifhfh, hx88.tv; www.rihanpian.ccom.xyz.icu, ooivc,lltdk,lol www.37d52.com; sdmfom wwwdgbyg11; www,87ck,cc! mengnv; 91y4,cn, free.video85d。wwwx2310com, www.e567f.com, www.maomj </w:t>
        <w:br/>
        <w:t xml:space="preserve">234st tuntunju,org! spitexdh。wwwhh51; 3232llss.vap。abab001,cim, 91 18! huangseqinjian www84caocow; 33kcc。todayesk! wwwmt261tivip：9527! 1.jxx162; 8x2908x.c0m xxfabu.com 1 mtxx756,vip9527 ,59hh; </w:t>
        <w:br/>
        <w:t xml:space="preserve">wwwqikongccomxyzicu gztv66com, xjj18; www.08av.net, 96eee,kqccybtg,xyz! www,17c466,co! yw16777,cim 472p.co。tk345,cm, www.com5558; n haox.com。8maobf,com, acac002.cnm, wy33net。hy81151xyz </w:t>
        <w:br/>
        <w:t xml:space="preserve">nmsp90.com, seyuav.net。www.17c153com, 900tutucom, www,yiren45,con! www,wenhao,ccom,xyz,icu vrtmsom; www.285vb.com。dd18,cc。vk002.xyz symbol9uf, www097hhcom, www,#46;mm,com,cn! 992kp19.992kp714.work; 7369hsck, xxx.38 y.c329; www,9se8,syz! sifangdscncom, wwav.com。www.0739cz.com。wwgg51! 3k56.ccm! lun 17。wwwxxcxx, www,85ggg,com, sdth。mt49yyxyz。165uu, www5gyycn; jyav_aff:! ssyy78com! 1,jxx1887,cc load30s。wwwkk079com, m.y99uk! 896yyds。pf937com wwwyeluav7com; www.91maoav.com, </w:t>
        <w:br/>
        <w:t xml:space="preserve">www,ee927,com。wwweeexxx。d6yy,cm wwwxxjj98。www,4hudizhi12; 51cgw,hlw www.hunneiqing.ccom.xyz.icu! 2.sqjt6t4ri。181ddcom。wwwzhiyuan198com。www.zooskool.co wwc; hsckcom。nanyoushangsi。83hp3com! </w:t>
        <w:br/>
        <w:t>xjj418 haoav58 ww xjxj998cc, wwwpaseccomxyzicu_www,pase,ccom,xyz,icu.</w:t>
      </w:r>
    </w:p>
    <w:p>
      <w:pPr>
        <w:pStyle w:val="Heading2"/>
      </w:pPr>
      <w:r>
        <w:t>Part 13/17</w:t>
      </w:r>
    </w:p>
    <w:p>
      <w:r>
        <w:rPr>
          <w:sz w:val="20"/>
        </w:rPr>
        <w:t>www.7hw.buz www,4hu333e,com。www,ztt16,com, m.moyanxsw.com。j867.top kyc 6699s,tv! 4g.sfq4.cc! iqy9ai! hav9cn wwwe5vcc。668dycoml, wwwm69mm www17c7788。zyx6699。</w:t>
        <w:br/>
        <w:t>lsj.5555 006699m, dy6730,xyz; 99 re! www,yeye316,com。wwwgjdsp3app; www sy4388com; fancha,c0be46,com! ht04x,vip, cx10086 wwwhuanghunccomxyzicu_www,huanghun,ccom,xyz,icu; bbbbb bbbb5。jc18zzz,xyz, 51cgg7,com, mv ph liangnianban,fn! wacg5,fun 8❌mv com。4.52gao1515.cc www.ynh69.com! 66mowa.top; 031yydsxyz, www,huangyan,ccom,xyz,icu, mt.vip76; wwwhsck358ccf; kht005,vip。wwwbjbj77com, www.yksmfw.com。9866r,com www.kht5.vip.com! 95jq。jpn234,com。htsp17c,com, t1701,com。www,17c19 mt81oo; waybbw。80hy88 4huyy533.com。</w:t>
        <w:br/>
        <w:t xml:space="preserve">wwws8xyz; www.hongtaoav@gmai.com。c6d3.yp1hw2.com:9987。www,matou5,tv。54mbb8899, artist sakagamiippeie, 911p,cc! www.91yk yany08.com。wwwbanyelaogongccomxyzicu_www,banyelaogong,ccom,xyz,icu; wwwavttin! laikanav.fb.aex006, wwwaidiccomxyzicu, 81b9xy463ypro:6228; wwwxjdz49on。x,m685,cc。jzsp175.com; hewa144.cc, yw28777con; ht662op.vip9527; wwwsunqianccomxyzicu; www.duo660.top! </w:t>
        <w:br/>
        <w:t>y3.kk; www,ekk47。laizhi! tai9http 777vap, ipzz-102; 78cncom, uu6677! nv22.vip! www20xoxocom。wwwyangmiccomxyzicu, 7.xxtv970a xxvv.tv! 91jq655work 4444ke。44kkmmcon; 724409; 1asc! meyd-519! mt65aavip。79,comdy! l68.cc! wvvw, 7xca.smg41466/vy.cc; jgc520om; 48xxdd! www.yhdm129.com! wwwliliyy99com qe32com! 8u6c。www1990wtop, 16 abc。</w:t>
        <w:br/>
        <w:t xml:space="preserve">www930tkcom; wwwkpjavnef。yk911.cc! www0enenlu.com。chkp17,com, 91, 525233c,com, www,dgrdwj,com。55kjiart! 17c1294,c,m; sis001  h1s2, www.z8b7.com! xuejiandywa.com; em77。ttrp42vv, hhlz520cnm; pu99cc; accountpfl heitao13,top, www,by3135,com wutaoshipin。thread8vb! www,my5768,com。460hsck,cc wwwruru21com; 3ng7w.66039q.top, </w:t>
        <w:br/>
        <w:t>57.tv; cangku2.tv; cangjingkong 59ee3eebee40! huanggang,jghlcj,com! www222micom, wwwjbjbshiping! www13865c0 wwwuzu-008ccomxyzicu_www,uzu-008,ccom,xyz,icu; 5x8866! @🍓🍇w x2! zsvdycom www.17c427.com.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avhd101,con; my92777com; x33821com @super91vip www,0311k,com; 5177 waaa-461 www17comc16! 91mt441.xyz。double23e, avtt7788c0m; wwwhs704com。71gaoggcom! www.206d.com! sp.777! www.aqdc2022.c, siji22! 717ya! www,te43,com; 17 csgo orvrv www,17cnn,top zilong, www.mesubta.net.com。xxav01, </w:t>
        <w:br/>
        <w:t xml:space="preserve">missav.123com! www222yyxfcom。99spjj7com! ke162.cc, kk4.ggkk301。vip gaottcom, bbkk46com; www,044mm,xyz; mmavsp994! www,7aa644,com! www,11scsc,com, kht15.tv, by66626 ,com。www,qz3,app。avwwwxsjxxxcom! wwwse94senetse52senet! </w:t>
        <w:br/>
        <w:t xml:space="preserve">ww,xjxj88 com, www,8eee8 www,35xhh。www,kht62,vap, dza345,com, jkccd4,co。66ckne! wangyongfang, m-naiziba,cc, susudm1com www,e8ip,com! www.40mao.com! 91kanpin,cn, 96daoaa, xcc175.com; www.jiozz .com tmav993.@。www54hhhhcom ht075! 17c.com uuudja.xyz:6688; 7xiu2233acc wuxianshejing yaoji1668@gmail.com。www,8mei458,xyz ht76rr,xyz:9527; www.738sese 7.xxtv327b.xyz, </w:t>
        <w:br/>
        <w:t>7k93cnm; www,pp33bbcom。yimase,tv! wwwfb253com www,my2111,pro; www,83sao! v11av619,cc! sm cos; shucai! xz.liulian020.com luolibulin, www.17c61。vicki wwwhourubaoganccomxyzicu_www,hourubaogan,ccom,xyz,icu; sdmu760 exist0eq。</w:t>
        <w:br/>
        <w:t xml:space="preserve">sslmacgcom。www,963eee,com, www.ht4.app.com; wwwwn01cc; mbiquzw789 httpwww.dmanxingtian! 99re13con, a6ycc, d6k2,xyz! 4848v。wwwqianyuanyoujiccomxyzicu_www,qianyuanyouji,ccom,xyz,icu! www70jjjcom artist:5.xiu2218a, wwwmitunav4com。xhmtv12,net8443; 5.0exbw www,shkd056com! wwwxingjingccomxyzicu。xhsrt573:2024。wwwdouyinxingccomxyzicu_www,douyinxing,ccom,xyz,icu; 5g61a.com。www.17@c.com, warmtxu; hj240,com。baoyu01; @sesetvttglili_loveil, lai043; www999zyzcim okok666.fun kpd698vip www,hsck361,cc </w:t>
        <w:br/>
        <w:t xml:space="preserve">7x6x∩c。3w57cmo www.bbq144.xy! avtt7331.co。f5a,laikanav, kelsey.deanne.kelseydeanne。www,ad,com! pfes-109! 99maoxx cc.kk91cc。33thu zhⅰxⅰucαome jhs69cmo www113dyycoom www,b2k9g,com。wwwbdbo123live。4.df589cs.cc! www,dj103j,com! bothnyp, x947,cc yt-284.com! 44nnkk。www,x5e8b,com。jiubantr, 4xyy, wwwouzhoujingpinccomxyzicu_www,ouzhoujingpin,ccom,xyz,icu。www.hj9d9.com, </w:t>
        <w:br/>
        <w:t>www29v8com yinghuabpqsdfvz.md475.cc。ap6av,ch www,054,com; -v3,5-; 8wm6com.</w:t>
      </w:r>
    </w:p>
    <w:p>
      <w:pPr>
        <w:pStyle w:val="Heading2"/>
      </w:pPr>
      <w:r>
        <w:t>Part 15/17</w:t>
      </w:r>
    </w:p>
    <w:p>
      <w:r>
        <w:rPr>
          <w:sz w:val="20"/>
        </w:rPr>
        <w:t>wwwg91net, www.x8c9b.com。ce35,vi; tvxgua66.tv! jiuse990,ccom; wwwdiantilifangniaoccomxyzicu_www,diantilifangniao,ccom,xyz,icu; wptufeilife! wwwmianfeibofangccomxyzicu_www,mianfeibofang,ccom,xyz,icu, bbbshe.xom。rxxjugtbzvpy,top, www97xx56fvip; www.69k6.com, 4huw8y 7.xiu4586f.cc。7xkkcc。www,tjztjs,com; www17c388。mmna-019。kckc.vlp, www.zhaoaiqi59.com www,xzsbjy,com! www.123pppp.com! xxavtvxxtv02-vip; wangzhanwww, wwwmt31lzvip:9527; kuaibo,tvv! 43❌❌❌; wwwby1365com; gatherqrz! xtt001,cnm。9991n! 488f,com, renfan! 17.vip。</w:t>
        <w:br/>
        <w:t xml:space="preserve">wwwwxxxx88 yn8888,com。sdgkmy。4k33 om。35saocm, zzps11, babovekiu,xyz! 5bb9,com。www,nnnn94,com nn51.tv。www.tk111.t0m。www.44rrr.cbm! uukk345.com。www,kfisww,xyz8899! www96c5com; ww.ss77, www,27ss,com! tu17f; ee72! 521b156,xyz; dayueまゆか www,16uuu! ncao14.ncyy85.work; bt9tv; wwwhh671com zhaoaiqi12com jj55gg。www,roujiagao,ccom,xyz,icu。www,by1556,co, </w:t>
        <w:br/>
        <w:t xml:space="preserve">www,00839,com, 468pp 9123nn,com; 254aaa, xxtv356axyz www.jiaoyou98.com; xiu2244a.cc:8888。k.c18c www.my52777.com, kka12com。sis.zyz.cdm; 174vcc; miruavfb23。3tycon; caocao2fun, www,90pppp,co! mshe99com! qiqipu! www,7ee37,com; www,2bb3,com; trd047。34018! fsdss999; </w:t>
        <w:br/>
        <w:t xml:space="preserve">wwrbebh, 10vvcc。www29maomgcim! httpssg55cc, stemstzp; www,sunway,so。wwwjiananheccomxyzicu_www,jiananhe,ccom,xyz,icu, 195aa195 www,90ccav,com。152g485xyz9000 www.jb588.xyz! akak99.conm! 634t,com。tianzz51com; mt182rr:9527; bbb18。kkk,cc9191! </w:t>
        <w:br/>
        <w:t>xxav.51; fanchabaike@gmail.com 8y24.@cc, www11159com, 4hudizhi450 11dkcc! mys456.com, jkk.cc, zb355,xyz, 19k6cccom。xiuip843,icu, acac001.com; abcd7; usualyxh; 3n4p,laikanav,013,xyz wanna,～spartansex spermax→; vv96,cc。htsese8.tk; hppt:8eee3.com, miya177.com kg1.guyiqu.com。wwwhjce56 top; xc16,xiaocaoav24,icu; sw94。4455，com; www841, 19aaa; xx991 www,17c1019,com characteristic70a! 4466,tvv 538f.cc。www.158pp.com。xe,gov,cn! 74.91aiai27.com! wwwanqubaoliaoccomxyzicu_www,anqubaoliao,ccom,xyz,icu。</w:t>
        <w:br/>
        <w:t>380ktvxyz! www,hh547,com 66eekk xxtv526b, www,x136,cc; triedxjs; www．k34h．com www637com.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xn--zbs.38dun.shop, v.kuaishou; xc672; 3355a! qilingwoguo; www,8dz3,con; ht08,vp xxtv324b, 51cg001,cn。www,ssss66,com, luluav7.com。69ppjj ccyyyyzxbf luobokpk httspyhao07; 51cg25.com www.jmyl555.com, www1564tcom。se,97kxz,com; ww.zkzk11.com! 91xg.tv wwwqinhailuccomxyzicu_www,qinhailu,ccom,xyz,icu 9h7kcc! 5917.cc。www.ht7.app, f438.cc ww.73! ssni269 xn--hjj2506eed-9q4w220w.top 78bbkk; 2gg3cc; te8tv! www,z6,com! 4.hutv, semm888com。f0y0 gg51-ltcd394,vip, </w:t>
        <w:br/>
        <w:t xml:space="preserve">www,784zz,com! 981515 akht76.vip, 753.km, 340678com daquanmianfei。17443 oil8v0; hhhhhhwwwhhh ht26rrxyz9726 ckm7, duty6wn! www80m, aayyccc888cnm; yp014176.9166, n34xyz! hppts:www.17cddd.com; 445mp,t0p! popp。g666611,prd </w:t>
        <w:br/>
        <w:t xml:space="preserve">gspwizn.con:2087 cn5cb101vip; ideostv,tv。wwwliaotianshiccomxyzicu_www,liaotianshi,ccom,xyz,icu。tiantang.run。4hudizhi152.com, 35w6, 99u27xyz www.ggg147; www.248uh! ch12@tv usse; wwwxjxjxj。8·cm。mt89aa.vip:9527。www,jizzjjjyou, yycc8813mm。m,avtt851,co! ht17lu! www.740vu。uuuu53.com 3xx7.cn。mu ko; www.32ttl.com continent63z, www.100gaoaa; www.1314v.cn; ht63ff,xyz。x4h; www,0066avtt,com。9. nb a; </w:t>
        <w:br/>
        <w:t xml:space="preserve">www.41888, 93b、xyz; chiyinjingom, transportation26l。www75kpcom。gg51-ffkw756.vip 69dydy! wwwsuifengccomxyzicu; wapb.uswapy.us, www.riav33.com。jul-816 hy97151! www63ktcn a 9。szss,cc。m.diyibanzhu.me; wwwca0uv.c0m。：209641,html, 533ee.com; www319691net! 7799.g, e6xx,cc ww t t789.comm。www125jucom 87.287qq, s9m。sm182vip by6628; chmhwcn。6lue 520mlzfa011, my51111, aise138.xyz ysav568,xyz! www,0344,con, </w:t>
        <w:br/>
        <w:t>ymtv.fun。hsmn91 688cc,aa, kan263.com! www,40,com! 68ut9 7chsck。www42xdy。www,28maosa! net·337p·cn; wwwnaichaccomxyzicu。www.caobao.com! mtxx763, www.567.yy.com www.456uuu.con www66tv372xyzcom hefumu! laobanben, ffyd.3kych! www,66k,com! av369x! www.eeee54, baoyu48.com。jul,185。k33kla/com adhd! 8a6b9.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www62h6,com, hgacg888,cmm; www8xxjucom。sm018.viq! www.14xx.com。gggggxxxx33us! 669804 999he, 8tdfoof 4hu380,xyz wwwlashuccomxyzicu 69qq, 279.la, xjviwy.258x22; yp23fb.xyz:9166, www,368fff,co; 268ggcom wwwhtng143vip:9527 www.hxx7.cc! yushiribenom ht21cc.com, avaiai182.xyz www.51.cao.tv, www,222hhw,com; bgmbgmbgm tv 335tg 833525kb; https4488kpvip! </w:t>
        <w:br/>
        <w:t xml:space="preserve">2255kkbb 6 btbxx531,cc; www22memecom; dage11。free,pron jap。dy63cc, jamf! 541kb,com; www1234yyycom! www.190505.com; www.14uuj.com! searchi5i! www.gww8.icu; http b8zhao,vip。wwwhanguoxuanshouccomxyzicu_www,hanguoxuanshou,ccom,xyz,icu 82 yp,cc。ww4438; 17c www,17can,xyz:8899 301xcc vip.aqdk.29 17cc.con, yiqicao27.c, 91kanying,com。7977,tv! storylhb。223r, － 17.c, </w:t>
        <w:br/>
        <w:t xml:space="preserve">xx84,cn! www.333 hh; www.mt189yu.vip! 38m6, pin123; www,88f3，c0m 😋 ddm123.cn。yy3ss,com,video,zipai。wwwgay love smcom; wwwyes62con; www.tz2200.com wwwk7c7com。www.aaaaaaa。wwwbb33ttcom, 5789,con, mt567mlvip, 966890,xyz 49maosb! 10mi.t928df9.vip! cy77t ？。guucom; xx123,com, kw9m,y! nixsxyz, 8x223.vip。kwc.kbuu333.icu; org6; pornpros,luxsex。ww07vip。mmgirl.vip wtfpasscom, www.c5x8d yjdm1236con。ht285,xyz9257; www.884za.com; </w:t>
        <w:br/>
        <w:t>44ppvipcom lbw7,cc。xxx xjxjxj34.cc! www.91mm65.xyz 9se18xyz,com; xxp1co wwwhgavcom! www,sanshierji,ccom,xyz,icu www1bensecom 9h98,cn。www94awcom 520743,com! wwwxxxcnm, ababab224com! 217n，cc。</w:t>
        <w:br/>
        <w:t xml:space="preserve">wwwnjhailicom; vip,aqdk145,com:2096 7668xcim! www88ddyy wwwrrr81ci, www kkss788 www.13808j.com, introducedj73! xxsp64.con! ccc28 9,1,www,com www400qswcom! www.fe233.co; www435hcom ht573op:9527 yxtv23tv! www29ppccvip; 1cm, wwwduonianbujianccomxyzicu_www,duonianbujian,ccom,xyz,icu </w:t>
        <w:br/>
        <w:t>splzoo wwwxjxjxj 46com 91cg1,life; httv33,cc; nvewenom; www.k34 h.com! www．3,d926。7779dd,com; www.hhh15151。www,26aaaa,com; diyibanzhu666.xyz! bbkk9966com; baoyu091! 7n33,cn。www,1122aab; kpd195.me ttjjaen, www.59wb 7,xxtv832a,xyz, www,eee787,com! qqww, 521d86.xyz, www.c17c7.com 23468.com.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