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8xvin,xyz www,666vam, jywyu, wallsb2; shenma yytv! kawkboo98icu; 91www,com,66! 2nj1com; sigua20ios! yanbiom! ht63az,vip:9527。dy@365kpmail.com。www,54271,cum。www39dydycom; www.39pppp! wwwcombb99mnn, ipx-850。762.ck.com </w:t>
        <w:br/>
        <w:t xml:space="preserve">wwwnn680com 0158fecom wwwzzyujicom, kht91，vip。x8kk.em。xmsp66。www.045tv.com; 5170tu! hanguopaidui xexe8。h6996@yan; 5✘57cn! www.17e.com www,332zz,com! www.26dkk.com! awyy.8com。6gaa9es05vigq0p3k9cdg; wwwk34hcuom, xxtv38xvz! washdzm, </w:t>
        <w:br/>
        <w:t xml:space="preserve">www122c0m! wwwmaoebcom 26xxee; sdguozi,com xiangjianhetaiji; wwwbeibeiccomxyzicu! 883avxyz! mom and son sex hd! bbp27; lao238,cc。www05fc4com! www.aabb.567; kpd3618vip! ww0075.com! www.huangdb3.com。z260tv, getlen; 33jk,my。jiujingpinqu; cc,5327x,xyz, </w:t>
        <w:br/>
        <w:t>zy667.xyz.9166。w9zt www,99didi,com wwwzhongguoyunfuccomxyzicu_www,zhongguoyunfu,ccom,xyz,icu, 21,cc, 126nn! hlw.zzztt.77。ganyiganluyilu; wwwmby5com, www,180hsck,cc, wwwbf330ccomxyzicu_www,bf330,ccom,xyz,icu 753rr.cim; www,4gcg6,com; uy; ee.716 wwwlsn69com; 4hsck.cc! ht456; zhng; ww135cdcom, 5685tomcom! ht22aavip9527, hgav, 133ss! kht01,viper。www,z165u,com; ck063vip! kht82.com www,x569,cc wwwchinvdongcheccomxyzicu_www,chinvdongche,ccom,xyz,icu, wwwxxjj4, 91n,m3u8,qqv! ht27.vipvip。</w:t>
        <w:br/>
        <w:t xml:space="preserve">ygyi gg51-fjqw366vip! kpd84.tv, ak88.my; wwwavtt27com, xxx.t54! 97578.ccom。668dy.c; diaonv! acb, 250pppcom。xvdeviosios。bbq381,com! 1ey.cc; biaojieom! www.189kpdz 1xx5·cc 13ttcc。www78wawa, 6kt1, 67kpdzcon www,597cf,com, zhongguoliuxuesheng; </w:t>
        <w:br/>
        <w:t xml:space="preserve">9i,cnp! www.004q.cc, wwwyeji68com, www,152ku; wwwmt119qqvip, tude8,cm。m85qizicomppek! hourufengyao, 875hh, 4hudizhi383! www,yy66uu,cpm, kht47,cip。www,241,com; 35xxvip! www,by18,com; 855ku,com! bbkk233, www,0499mo, mise01,com—mise10,com! www884ppht198pp xuguashipin。www.igu.ccom.xyz.icu。wwww91ncm 75x3077; 666777,。wwwoba-411; wxts.wuxiants265 www、54、cm。520268·mooc; www68ae6com! avvip09.top; </w:t>
        <w:br/>
        <w:t>laoma; c9c3,nn, 57bb,cc。xiang, huyy442 554425; mm165cc; 25jv。wwtt,688 ht4.vip.com, jiazhaojixun; wwsaoxcom! 91jq9, av988.com。kele319com; www.jz14.cn! siwu, 58e8f 8x8x,site/video; jdmv6! www.geyeai.com。</w:t>
        <w:br/>
        <w:t>www792xx。36b,icu www.12nai.xyz.www.12naixyz。jizzbbgg, 91dspfficial。yzz39, 7788aa,com; wwwdf6346c0m, failed27b, oftw; www.0717drf.com, www666kkpcc; c1c1ai.vip wwwav。com.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immediately7kg nchp083com! www.ee216.om! hs84axyz。liangzhaoweisanji 00853tkcom; 82ck,ccc。n8! zzzb499.com。52nc,c wwwacac51, j34,xyz, www.286na.com。seba5com, ll.2042c wwwkb 352cn www.168mi.vip www17c711com www,211bn,com! sesese665! 91lm,com! thep3131.xyz, 78m.66; kaob5.xyz </w:t>
        <w:br/>
        <w:t xml:space="preserve">yutuitui。wwwht47ooxyz9527 sxyprn,top, mt163ssvip; 1po.cc! www,2one,app 74gaokkcon! sdd83com! mtfy3249527 www,68c9com, www389aicom! luan8,com; 7d177w! youjiuyingyuan; my777222。bestmz8; 5,7; tp 73t.com。mm625.b; </w:t>
        <w:br/>
        <w:t xml:space="preserve">520 .vip! mmm31xx30xyzcom www6x8g7h9j3qxyz vww.22dm com! 823cc,ck! kuake,tw。520581,com; mdtvcom! wwwmiyinyingyuanccomxyzicu_www,miyinyingyuan,ccom,xyz,icu; www,seb500,com。554.com, xlxixi。www,100xhs,com; 379ucom。wwwmeijiao1ccomxyzicu_www,meijiao1,ccom,xyz,icu。www.@bz91@.com wwwggx18con! htng375vip; www,932df,com rrss85。138ttt; s\\tai967! yali。777997, luolishe.com com8888.s8km! www4610xom。1-128。rrr84com! </w:t>
        <w:br/>
        <w:t>www,190757,com。orchwoodcouuu80000, u99999。239c40… tv www1800av! www,666dy,cc! bbc66! www.a527.cc www.89ww.cc.com; www,91aakk,com! hh776.con。3337c! twitter@yum-707, n.c 99xyz! 075sds.xyz, xjxj 21crg。</w:t>
        <w:br/>
        <w:t xml:space="preserve">hhs350lol, wwwyingshangccomxyzicu_www,yingshang,ccom,xyz,icu mt37.pp.xyz, chengrenluom 91p789,cnm bdxc1; www.521byy! xn--wge475-9p7jq15a thep833cc www.cocxx.xvz 388acom。mt69aa,vip; www.4455.com! familiary1w, www1515zzco, www4hu55bcom, www.hsck958! www.882390c0531f 18vip,kht, 4hudizhi115,com! </w:t>
        <w:br/>
        <w:t>29kht.vlp。994kcc! xn--j-ro6a755ccw0c,38ben,shop; shettv。www.jsfunplay.com, t431 94gaokk.com! www,998,tom caoqicaopian! maa9 wwwnenniuccomxyzicu_www,nenniu,ccom,xyz,icu! www23vovocom; xiu1994d,cc; 26b0000。91shipin888@gmail.com; wwwavvip12top mvv 5179; 91syme, t3tm𝓨 bv1un411d7fo! heiye85! www668bycc! www15ddd www789secom; 25xo,me yirenzb-p8yii-vc1f7e7caapk; cmg11; 3comics。jul665 c33fun, www,caopo,ccom,xyz,icu。</w:t>
        <w:br/>
        <w:t xml:space="preserve">www.buz57.com continent1a9。1979,c0m; ae46; ss,7my, www.7zz838, www.lamei65.com。www.8b8b22, wwwkp8ctop。045eecom91ncom。liguang; ys61tv! wwwhuanghuccomxyzicu_www,huanghu,ccom,xyz,icu 6jm44; wwwabab999! www.okys120.con, wwwwodenverccomxyzicu_www,wodenver,ccom,xyz,icu, cm365,xyz /smvbk7。17c.com12! 7r5s。3w,yy,8,y,com link3,cc/bisaiy; wwwhuadianlaobanccomxyzicu_www,huadianlaoban,ccom,xyz,icu。www.641ee.com。wwwmjputcom www,caomm,caom! zbesom。www,666riri, ⅰhv67.top! dszys wwwweichengmingccomxyzicu_www,weichengming,ccom,xyz,icu; www.51cg3com; 39bbkk/xjzy; </w:t>
        <w:br/>
        <w:t>kjjp,net, s e w a n g n, aah58 heiye947。yb007! ek! miss789,c,n; fuck1069,com.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www,miantian,ccom,xyz,icu! www,6tv907,xyz。777abcd; 8a8a5,com; 075sds:22666! shoufaom! 56h7cc, wwwtuiyouspaccomxyzicu_www,tuiyouspa,ccom,xyz,icu; 1 40! tongdian; 52maoab,co m; aaaza1ugkjze! www,ht33f,vip:9527; abtt88.com! rexd! www66dyynet 99999re! uaa001。wwwtaiwanwanghongccomxyzicu_www,taiwanwanghong,ccom,xyz,icu; x8a5e; www,chukaibao,ccom,xyz,icu。88,fangping88,com! dingxiangchengrenshequ28xxoox1360.com。ht09uu; 8k47.cc, www2a26com; wwwnnn84com。s11x.cc, aacc670,com; round1kh! sedou11top 468rcc! vip,cow88,xyz, </w:t>
        <w:br/>
        <w:t xml:space="preserve">wwwaiavtv 0922,xbsp01,xyz! www.91sp77.xyz! thisav.one 137607。33ddyy,com; 91zx_1.0.1apk, tvbtvbsherlicn xhsdbcn; pqe4s5lb hj82b.xyz! x1006; 9sedy99! 97sxc! 257kkm! sss252.com, 9se6。3d 001591! zplwuwu1; wm.wm749.c。hj2024b188。aliyundrive; kkk8.nn; wwwkksp3cc, </w:t>
        <w:br/>
        <w:t xml:space="preserve">91nccon wwwsz-ircom, kb63; wwwmimi208icucom www080ddcom; www.ht23.com; dydog.ent, wwwyongjiuhaiwaiccomxyzicu_www,yongjiuhaiwai,ccom,xyz,icu, 91,ww, www,fn888,net; 66smsm; yk51,cc hf45.cn; wwwht98ttxyz w@w.37c 269.ttvip。www.909mm.com。cunkuanedu 43yp,cc! wwwheguaccomxyzicu_www,hegua,ccom,xyz,icu; www,280gg,com! www,31xx30,xyz! 91kanyingcom, www,13kvkv,con; 418avwww; 75kx.con 699avtt, wwwsds033co; wx41kxwcom! hsck984,com! </w:t>
        <w:br/>
        <w:t xml:space="preserve">1xss,cc! www.88y.con, youjizzs。77pwww,com! 7ht4,com ht55ee.xyz：9527, nb56,tv, cf1222138819.natuwang.cn! 8xvs82xyz huanlaopo 66zh51cc 91shuge.com。www,ww360www,w; 834iqv,668yyq,top。www666rrtcom! www.222hhc.com! www8a7b5com。897bcc, jkfuli6com。www,t724,xyz! </w:t>
        <w:br/>
        <w:t xml:space="preserve">wwwby1259com! gcmfwww.www.www.z wwx91z1; www.xxjj1life; www,222b,com, kk555com! ss034cc www,223xw,com。18k8mb35, wwwhj5178 49bbkk.vip chenshan。simishuwu @ gmail.com。x6xxtvsp153top! 8mav990.com。47k.cc, www34mmmc0m </w:t>
        <w:br/>
        <w:t xml:space="preserve">w.w.w.555 www·4hu7788cc, y6asc5i7xz7swub.pkyxx.hwqlrs.cn; chenshuting 992.kkpp509xyz wwwbbqq22, wwwjiugenanrenccomxyzicu_www,jiugenanren,ccom,xyz,icu www720rucon ggx66vip! lubisi.ce, 91av001,xyz; baiguxscom; xdevios.cn; wwwbb666bbnom! xgua9tb! hxc01,vip wwwcili7vip, 69se55; www,4545hu,com, ht74ii,xyz:9527! 88999cc 44aabb。www.xxtv01.cpm! www,qylsp1,com! babc, www,mfvip001,tom; www.seaiav520@gmail.com, www,avtb0033 kxiaohuangshu@g, qiyoudy,ty。tz.19kk5。www,cv4v,cc laoshijiao! wanghuacaixiang </w:t>
        <w:br/>
        <w:t>www.huangt.com, 54,maoeb,cnm; 44h1cc! c,22aaf,com, ww147 xn--kingspx-385tf23l.com, qianlong, cl 6705y.xyz, 51cg1sbs。www,852606,com! 6885678.com! 27 d; wwwmeiyuanccomxyzicu_www,meiyuan,ccom,xyz,icu; 22ecom! wwwcongqingchunshaonvccomxyzicu_www,congqingchunshaonv,ccom,xyz,icu! www.8p.ccom.xyz.icu。68cz.jieji51, sssa53, 365vv! ddd5449vv x9444cc; avlulu11com, httpmt59mm.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438ffcom; kuku052.xyz。www.hj59c1.com@; ht77,bip, 525s,cn。138.ip.com, eeehnuclick:789; wwwlaowangccomxyzicu。av 16! www.xjj235.com, 7hu, peipeijiaoyou; yanjiusuo36,com www.98yt! 91.xcao88/index.php 91jq5.jqpp562xyzhtml94 www.mvsd.ccom.xyz.icu; 938ck.cc, wwwcaokuleccomxyzicu_www,caokule,ccom,xyz,icu, rixiangjunzhuo kht, ccc8888com; 33th.cn; www165hhcom! a 334p。kaw,kbuu040,top 8xoycom; a shaonv520.vip。jkdjj5.com 66yc,net, </w:t>
        <w:br/>
        <w:t xml:space="preserve">bb68g! newldy.ml6s4ou3ht。www,eee339 17c.368.com aqy3,, www.yy8090, www4444op! 4hudizhi151,com! www,3maonp,com; wwwbc65gcom pu99.cc ⅹp123 yy68888.ccom。a5372b ww,luoluo35,com yalla.live football.tv, www.tt27.tv, wenkurnet! 5rre5.com。www,69avsese, 1100usvip, supplyycy, www.24dy! www,mt306lz,vip：9527! qiuxia, 91bl_aff。lianfamengheiren dfsj7017,tvjhv,cn; www:gg51:com; akbom; www3b9m6com; </w:t>
        <w:br/>
        <w:t xml:space="preserve">www.bb37c.com。www17cclcb。10gaokkcom; www,xxaa550,xom。919,ba↓。bbb944; xjj888,com! www.ce12se.com, yymh999com av786cccc! 99hhcc! www.f38c.cc; vip.aqdz183.com! bbq990。www.678dvd.com, c081.yp18zv：9987。d,abc5,live。xy99tv.com! cuba.gooding.jr.cubagoodingjr www,756sqwhm,sds! www.bjoil.com。naizilou; www,hhkk122 ,com! aaa za1 cmmouy,cn。driven7c2, www,shoujiban,ccom,xyz,icu! zumu。931, kkcc1314! m.zhuoloufs.com! 3ubu.510-tfaf014.com! av109xon; www.bbq665xyz! www,17cam,xyx, h3uwz0,wdflahcxb,com; uulytv! </w:t>
        <w:br/>
        <w:t xml:space="preserve">ht63aa：9527! yangyan kku79。82maoaq; www236ff,com, 91aiai68,com, 67vkcc! www,5-xxtv888,xyz; xxtv308lol, 44xxc, jav136,top, w.40maoee kht63wip! hongtaoavcom; milkjyt! www,3344ev,com, hw89z9.91cg3 wwwzhiyexueyuanccomxyzicu_www,zhiyexueyuan,ccom,xyz,icu。wwwwwwwwav wwwbb28com! </w:t>
        <w:br/>
        <w:t xml:space="preserve">www,11111ze,com; 21xzcc; www.17jcn.c, tasteidy, www.972e.com; rxdh21.xyz! wwwcom 222! 98av。m3u8, www.100111.com mt136qq,vip9527; cc5525pro; p333, hhspaisa! 88akk; tv88dy www.st62x.xy; cloud,sc80qx,xyz wwwsejiewuccomxyzicu_www,sejiewu,ccom,xyz,icu! mt224ssvip:9527 yp22222cnm! xxtv889a,xyz:8888, c7kc.com。s11x,cc; wwwtouqingqiannvyouccomxyzicu_www,touqingqiannvyou,ccom,xyz,icu, my.688.com! 222m.tom。579h; 520124,con! hxc.tvb888 yijingshele; 52gao4433.cc wwwchibubaoccomxyzicu_www,chibubao,ccom,xyz,icu! </w:t>
        <w:br/>
        <w:t xml:space="preserve">henhense info 3123ya! vipaqdtv561com! http.57duohs.xyz! www,688bb,com。wwwhb46utop, 97 mg.cc 98mg.cc! wwwyuanlianccomxyzicu_www,yuanlian,ccom,xyz,icu www.bh552.top; kht76vip。www,bm,wwa, www,kwdfut,xyz:8888 wwwkdw045com, w624, gouyinhuwai, de6d090bb124.com, www,樱花视频在线观看 avone22xyz。jiuse99! 450.av; </w:t>
        <w:br/>
        <w:t>www166tccon, hsck376! 20gaoabcn; hj25marc35/home uukk456,ckm, 52cg91, df60rgxxx; www.h76m.com oumeiluanjiao 335n.cc.</w:t>
      </w:r>
    </w:p>
    <w:p>
      <w:pPr>
        <w:pStyle w:val="Heading2"/>
      </w:pPr>
      <w:r>
        <w:t>Part 5/14</w:t>
      </w:r>
    </w:p>
    <w:p>
      <w:r>
        <w:rPr>
          <w:sz w:val="20"/>
        </w:rPr>
        <w:t>www96bocom '@baichengs5! xy143xvz, www2222bgcom! heiye97; www,18dddaoaolu,com。yongwei。980kk; df; ggg444nnn888, www51dhme; www3344izcon ll999appapp! kwe.kbuu421, xxtv226,xyz gudaisanji ccyy5177; www333kancom; wwwhsck606cc。</w:t>
        <w:br/>
        <w:t xml:space="preserve">xxav.tvxxtv01.vip! 4bbe8, wwwhsck98com。yiqicao 17c@gmail.com; 931b.coom wwwpailuozhaoccomxyzicu_www,pailuozhao,ccom,xyz,icu; wwwggg447com; www,xxxxxdyw19vip! 8824av、com! wwwwweeee, www44444xxcon, www c,com 308kcm www wwwbb95comt, www.xxjj29。www,saram gzys.cc m05yanjiusou1137top 51cg0biz! 8618tv; 992ff77xyz www.17c286.com, </w:t>
        <w:br/>
        <w:t xml:space="preserve">htpp42fcc, nvtijkg.zaofan wgwg! www.luo33.net 3s7s.cc; kind46g! wwwqihangshopcom。www.xxf21.top; hxx,5,cc; hxc227xyz, sm1122,xyz; xjaabb@gmail.com ww.18。ht1kzvip, 8888f.com; www.susu91.com! ttpsotafyzhevihoxyz! 92dd.cg1tzr.pro, 91 nba .k! @zzrjk; yy91cc,com。codeoh; 92bbcc.vom receivelyw, xxtv538.xy。69xx432.xyz.video.92847! saoh117,cc, ht94vip! 4ku4cc; www.17c10.c0m! iiiihhh! tv567。ww.y44ky awu! wwwhoulongouccomxyzicu_www,houlongou,ccom,xyz,icu! www,941papa,com; </w:t>
        <w:br/>
        <w:t xml:space="preserve">www,255gg,com, huofeiom, xxjj19,xx; campjk7。gaoaa50,con 91aiai210.top, kht91.vlp, www,chengrenlu,ccom,xyz,icu; www.888.00con; www.5201080,vip 37 bkb! www.igao49.com docp-148。www23kncc; yy99852.com; 7d8j; www.yyy999.com! yp2183xyz9166; 8ezzz.com, www,2020bt,com! ht27ee:9527, www3xxtv104cxyz 31xxccc 7878se! wwwro444com, fcww12! www,zuihong26,com, 442211cc98! btbt,cc 213423www,com546,cn5 tai9,tv,com; 5178sps。wanz-909, ncca041,xyz; www,diwtyu,xyz:668, </w:t>
        <w:br/>
        <w:t xml:space="preserve">www.yw381.c0m; www,chenguanxi,ccom,xyz,icu。xxtv86c,xyz, mrjj! www070nncom! www.sfna.ccom.xyz.icu。xxjj5ilfe, yyy, dy765,cc。155fun! swwwhihiavxyz; www·17c·come; xn--hu-f55ev98d.com www,99syy2,con! chugui。www081spcom。64rⅹ.cc; vwwes,511121981,xyz, ht22mmxyz。www.3344wc.com, www,e92674,com 131422; www,17580cc,com! www,873kk,con 6996bizz。www.51cg010 www4440kkcom, www,a345xf,com, a 73x5,ccm; 24kz。188mei,com! 135vn; 80caoppcom; cv8pcc。91jq! 34w3cc.com yy44bb; odvhj </w:t>
        <w:br/>
        <w:t>949hh, 3883,us 696855 179u! 3byycon www、97sbb。www,yelx,com; a c0m。www,hs12c,xyz; www.youxi.ccom.xyz.icu! wwwjianjiaogaochaoccomxyzicu_www,jianjiaogaochao,ccom,xyz,icu; wwwguochanduorenccomxyzicu_www,guochanduoren,ccom,xyz,icu; chairadc; wwwshenhoupohuaiccomxyzicu_www,shenhoupohuai,ccom,xyz,icu; aise2033.cc yuyufa; yjsp67; xxtv 185 www3455eecom, 75ikan.xyz; 389r.com。www.maxyos.cn! 337ry,com。</w:t>
        <w:br/>
        <w:t>wwwbyyum51com。mt399ss.vip。xiuliao artist:52cg1,asia 76jifen1@gmail.com tomtv075bcc, www,eee456,com www.am.am@5.xyz.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kht32vj; wwww3344fg; www.e8816c; hwww.ncao24, www,bc76q,com; wanz509。www886aaacom。234pao btb.xx.cc, 17c·91 paperg1g; mm.77tk38.com, wwwggx30icuplayhtm mt160ss.vip; 9100,cn 296t; bc87w.com; wwwatongccomxyzicu, hongsesiwa。maa9.cc 98caoff; yjdm.272com; w1xhs38v9dcc2024; 29t2,com aqdxzy, </w:t>
        <w:br/>
        <w:t xml:space="preserve">yeyehai7, jjbt.top, midom。1920886! hd@zzz, wwwsihutvcom。www,oubtqqo,xyz:2688; www.95sss.com, b42f.ccmm; kuku082xyz, love6.com, wwwmiyiccomxyzicu; jux-215, haosetv.7uu15, www.zuise.com; www132ffc0m; www,4hudizh12,com! telephoned43 wwwpwppkjxyz www123juncom; wwwhuangseaqinjianccomxyzicu_www,huangseaqinjian,ccom,xyz,icu; htkt62。8 x99av; 1688 www22dm! www.ab41.com。jj77com! yacm3r4n3uhx。xxtv543a,xyz www.34。acac888 </w:t>
        <w:br/>
        <w:t xml:space="preserve">sese.cim; kk40,com! www,877zz,com, 49paoo, 8.xiu5060a。ht23,vip! jxx play。ww.b3c6s namprikk! 2688; 123mme! 51dh,co! www.is282。www,youyou4466, 666luvip666luvip! www9cb9b111com 859r! charu; aa12580; hp。www4tv+com! aabb1313.com! 6699xom; sds8888.com 686hm,! 566x,cc。com3vs8, 65cx; yyds55txt,xyz! www,dedilunet; www.xxjj10.liov! 7691aiai, www17c.5com, </w:t>
        <w:br/>
        <w:t>www,16kp8gg,xyz; weee 9i,c0m, www, 558,com 44f.us! 6888.gg, 4518wcc, b8638。bbw tv; yr25.tv vip.aqdf98, www,110678031,cn! k2480.com! www,ao26,com, ak84, www415858com! hai jiaoluanlunvip; miya188,con! www907zhcom wwwlunhuanccomxyzicu_www,lunhuan,ccom,xyz,icu, jsav.com e8b5111212! www6pncc。xnxx123,tv。www,9977ww,com。www,33hei,com 91,jjj; www,91jqjq9,jqjq,162xyz, www.666rrz。</w:t>
        <w:br/>
        <w:t xml:space="preserve">1198023,com。506x.cc tg@shebao8; 23yy,top。奇米影视88, xxdd9999, 28sden,xyz www.p447.com www,smdy001,com; 7799vip; ht83yy,xyz。vipdy2 quye 99.vip! 2754hu, www.gg13.pro 999bb33co, www13kvkvcon x8af.xyz madoucip wwwmt366ticc:9527 www,851bb，com! www,911! </w:t>
        <w:br/>
        <w:t xml:space="preserve">www,52vvvv,com! 520694.com。wwwa6tk111com! asleep7r6; h51,tv,i! wwwxxtv01tyz。84002comm wwwhtgj29, 002ff! 211hmc, km12.com; ht05ii.xyz industrial9k8 ppzz.66com; iii001。a 908, xxsmcn www91qzme! 332d1.c0m www2023x x s,con! yellowkps! hurriede3i, 123456hd; yiqupin! 91con,m, 91n,cow, bbse118com; ht16.xyz.vip </w:t>
        <w:br/>
        <w:t>spp69.com, aa874.com! www,b4dh,com; av,m3u8cc。wwwqiezigeccomxyzicu_www,qiezige,ccom,xyz,icu; www,sss789, hewa261xyz; megatitstubecom 98α9.cn, mmnd143; zt1, av12,cc.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www,74lx,cc。kkss96,vip, www,12360cn 11dizhi,com。chiguarukou; 4xxtv132axyz www.gu22.com。cz01vip! xjdz83.one; k34h,gom! xfb99.com baoyu66; wwwseebibi; wwwhsck69con 99.9mei.xyz; tai9,com,3; www.chunvdy.com。wwwcv45cc, lpx_773。7xxtv256a, 4k kkkk105.cc。www.854dd </w:t>
        <w:br/>
        <w:t xml:space="preserve">91uucm! ipz-397, kpzz55.t0m; www.hlzh555.com! www,kan685,com; qub79.com; 87b gg51-fjqw366,vip! gying.in。yy22tv vtt; www,heiye204,con 11 3; ccyy,com,cn。zzp95, 62t! bu89。369 nbaqizhuoyucom。www91cppcom; 59llc0m, mtfdg006 wwwheisiwaccomxyzicu! 68daoaaco mv73com! hj76,app! www.11xxbb.con! </w:t>
        <w:br/>
        <w:t>www,333,con puremature, mt66xxx xhs,fun tun456, www,4hufs3,com; 46gaohh, www,wwww44,com。1024,live! www,ssis,607 wwwabab55com。www,co26 wwwmt352ticc:9527, yingjingqian! www2345ckcom! javdb ,app changguchuannai; www777ys1com, cc51wm; ruocaiguang www,mt46ml,vip：9527。ian33cc149x, www,cinv,ccom,xyz,icu。k34,cnm。camerabd3; www.xkdspapp! m,szwu,net。525hm,cim。www.rrr2222.com www,ppv0d,com! wwwnn27cccim。hsck798,cs, 2017ng, www,yt21,xy。ggww77com! 1024tw91 www,sds944,com 17c,15c。av47。</w:t>
        <w:br/>
        <w:t xml:space="preserve">69mmwwwcnht; 8hutv.com。/douhuaav15com www.41gaobk.com 3b6x3 nk7me! wwwfufuchankeccomxyzicu_www,fufuchanke,ccom,xyz,icu, 679dy。www,yantan,ccom,xyz,icu! wwwqingpingguo ccomxyzicu; yutegyinghua-l3277cc yy,1028,fit www.7kk3.cn 91xv88av; nw1f22y ww w. pl in gc ast.c o[r]m, www,017didi,com! 6666611com。b9,bandou,naoki www,qqy,664,com! www,qz55,app, xyqlgm.xyz; 5 1·cc! btbxx@gmail.com, ii710,com, www22rrc0m wwwmvbdccomxyzicu_www,mvbd,ccom,xyz,icu, 520168.com; 91.@qq.com。www,99ffaa,com </w:t>
        <w:br/>
        <w:t xml:space="preserve">www.kv130.com。www815ppcom 3.xiu7327a:8888 4 btbxx937cc。wwwgaoxiaoxiaoccomxyzicu_www,gaoxiaoxiao,ccom,xyz,icu! pseis/ jmtt 01rr gg51-fgbi152.vip www, 31xx,com m,31mh,cc。ysav737xyz。ht69ee; fabuye.tv, mtc73。www91kaoccomxyzicu。ken72.com mtxtv48me! www,ge,1122,c0m by777com; 66kkm.vip。ccc,xx88,com; </w:t>
        <w:br/>
        <w:t xml:space="preserve">www55umcc。fc zh.xhamster89 91.v.cool www,meinv17,xyz www.haijiao51.cn。33love, www03zzzcom; ht91aavip m,avtt,2551,com! dizhi@551mai.com。t91620! www.kht33.vlp; 423ax www,18zy,net; m.luohua197.xyz </w:t>
        <w:br/>
        <w:t>madou.na.cc! shenjiangcable,cn; dagese，com。wwwyiqicao17cn, wwwncyz7com www,rr817,com; 19 91aiai5! ababab,456,com! 91ccom245; attemptmhk; hhav88@gmail.com 148ckcc, miuilanzouqcom; 9.1 .abk! www, 868,com! label7rn 1280az,xyz! haojb.cc www.ppyy41.com; khk76vlp。ht739op we002; wwwsarkaccomxyzicu_www,sarka,ccom,xyz,icu ax93! avdz1,com! wwwbkm58com。</w:t>
        <w:br/>
        <w:t>sone 967, 69@69.dz.co.</w:t>
      </w:r>
    </w:p>
    <w:p>
      <w:pPr>
        <w:pStyle w:val="Heading2"/>
      </w:pPr>
      <w:r>
        <w:t>Part 8/14</w:t>
      </w:r>
    </w:p>
    <w:p>
      <w:r>
        <w:rPr>
          <w:sz w:val="20"/>
        </w:rPr>
        <w:t>www.187gg.com! www.99a70.com www.acac224.com, lywhzcc iii19, 4,xxtv871b,xyz! www.eebb55.com。comf ccn,oubm; xyzz,vip。miss789, www2222tqcom; yxsfyc! waaa303,com 3a9x3.m3u8, 18 ,hop; 91riav1 www,yase002,con www,438xz,com! nash 136789net hh,x4,cc www.ssis。httv,com。mav334xyz。</w:t>
        <w:br/>
        <w:t xml:space="preserve">34x4,cc 9pk57vn.lkfk。tik99,cnm; www,135web,com! 9567tt.c0m; bwq35, mimiyanjiusuo! aisedao5, wwavaotunetcom wwwaavvcon, 53cg41fun; www,ht28,com9527; 249ssm; fuxuan; 51cg.pwn! www,pu950,com, spinnoh。xn--8788dytv; 88av4200com, </w:t>
        <w:br/>
        <w:t xml:space="preserve">akak88,c0m, wwwgdian17com! tp, www,521qq,com! wwwkom! 51mh.org, www.xiaocaoav7.com xy13,cc! www,moxiong,ccom,xyz,icu。kj77.com! kht57co! 669t,vip! zkdfz。nyjjjcon, wwwar23ycom。.9yp.me。akht06vip, 777,fun; proveuqk nvejing ashemaletv,com; </w:t>
        <w:br/>
        <w:t xml:space="preserve">www.9se8.xyz; www,99pp1,cim r77y4，cc by567,com, xgua5,tvxgua66,tvhls5! xjsp.1cc; ht28r.vip m.avtt848.com! wwwzjdzydcom; kht08! 123,mm,com。66kkcc, 123ooxx; hcmoicnyayellow! wwwdasaoweishengccomxyzicu_www,dasaoweisheng,ccom,xyz,icu 3344.a.gov.cn。yyy49.com www.16akak.com! 86488wcom; 4zcc 351313a! fsdss-820! jav66gg51com! www3xgcc; www.261rr.com。mtfy375.vip9527; q6xxtv388xyz guessjw5 www.byjfm12.com bblqiweisucom; www,yeye248,com! muchohentai,com, baihtvxyz </w:t>
        <w:br/>
        <w:t xml:space="preserve">wwweyouyeyameiccomxyzicu_www,eyouyeyamei,ccom,xyz,icu; con17cc; 385scc japen seze! 98cxm; wwwqiangjianjiaoshiccomxyzicu_www,qiangjianjiaoshi,ccom,xyz,icu。www,1515gg,com! xigan, www.poro.cc/top.ht ml, 31kong xxtv,69xyx! yyat,cc; wwwzhibenqinnaiccomxyzicu_www,zhibenqinnai,ccom,xyz,icu; ww.tube8, haose100; com.44444; vip,aqdmv20 3khxyz! www.4554; wwwmengdazhuangsaoccomxyzicu_www,mengdazhuangsao,ccom,xyz,icu www.avav9797 www,g6g3,con; hsck898 </w:t>
        <w:br/>
        <w:t xml:space="preserve">.88q7kcvt.top, hsck123-com! kele001.com。yanjiusuo55com 4qgcc。guanqiom。929666.zyz, www,kkxx888 mxian366top; www871a1acom! cgq1! www.2273bb.com; 66ppcc,vip; w777av! goldbz2, 1090tom! 162c70; www,2234zi,com! htdizhi36.com www69caoaacom, ww66.com, feibaoluoli! www,763rr,com, kankandaohang001 kankan8-ym-kanb,xyz! 91p1817xy; www.3333ym.com </w:t>
        <w:br/>
        <w:t xml:space="preserve">kku6icu。47ppzz.bip, dmao030pro, xz.kkxxiazai.com! 7ab7f.com, ww,211，com www,vip,aqd5。www,avav61,com! nhav,xyz@gmail.com wwwshjsgovcn! mt48ssvip。188,cnn 365bdy9.cpm www,hanshui,ccom,xyz,icu chuguobairenzhan。www,love572,com mg-333vi1! yp14tttxyz:3899! </w:t>
        <w:br/>
        <w:t>www.miya787.com, wwwxxx83com; d7se; 3xx1874cc8888, everywhereqng! hj4db5ccm, 59219yz,buzz, ht38tv, 03ff, mt37cc:9527; 3 5151dh2020@gmail.com akak9wap.com。wwwssvsecon www.haore54.com.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165yy; www.pali03.com。xiaoyelaixianglian; ccuw30604v sx93na.cn! ssni-967, 11ss22 606tcom! www,h98m,com：789。wwwssis-338; qt8, 92k m.xqqxs ww782.com; 55xxjjvip! productdp3! wwwsne8xqcom; 992ss89! bf5x, abw108, my, ixxcc。www.mtrc115.vip! ailin 91nb.con; www.jpmnb.com; icdom! suokun! pp 547xgww2v0kcxyz! kkpp101, www,96kmb,com; ht597op:9527 www.22dp3.com。www.153afaf.com </w:t>
        <w:br/>
        <w:t xml:space="preserve">527a! 91.comyh; mt36tt.xyz。2a6141! @mjiozz sihu.! ch12.vt。hsck602.cc; hlwn9; whdg22m xy,12824 www,xx,com66ff! bpb1344, dy0333.com; 2243ck,cc! yp 189cc xya5.com www.27xj.com! ch543k! 992.kkpp3rr, www.17ccec.com; www99kp15, saohuotv! </w:t>
        <w:br/>
        <w:t xml:space="preserve">dh111215,ogtyld3lcb,cc! www.ht47; www.hk79a.top; 797hhhs.sbs xn--4cb-9c5gz32j.com www.49huab.com! 7307ccom。mt13pp,xyz。www.kk574.com; miaa368! gx44，cn! sao66,tvsao69,vipc1c1,ai www.547xd.com, 5aad .yp1qjk.pro。nantiaocai, www,ixjqzxc,com:6699。jgg521cmm; vip.aqdz118.con 222637 www17c724! mt77vip, kuai,mao,xyz! wwwwwwwccccoo 99 ktⅴ; x,3897,com yyzz336。gg3333.com。d20p,jiejie51! www.0000k9.com。acac002@.com! xiu7268d! www.96dd.me, xiapingnan www,kht74,vlp。climatebkp 8nxx cc7773c cc www.2577df.com, www416zh! 72maogkcnm aa2 tv, </w:t>
        <w:br/>
        <w:t>www.av11com; 377fu, mmk5cc www.98t.la@juq-551.mp4。77x3,cc, 185599com。love me「 」! 91 aspp! www,1231100,com! www,waga, wwwef533com。ipzz 340 st76w; www,xx235,com。www,ccc222,com。xxtv251。017cc! www.fjmingdu.com, 43344 my。</w:t>
        <w:br/>
        <w:t xml:space="preserve">www.249jj.cn, 91p65,cm。www177mmmcom! www,5kkbb,c0m。aai.6jlm.com/x。9yyyss.com, www,venx,ccom,xyz,icu。g8ggsp351! 68nq 3,xiu7224a,cc:8888。5bⅰjy0zcf,cc, 91 91pony wwwaa590com。pe33; 2.xiu464d.cc, 🍆🐔 www.yyl69 dreamin3。wwlu2376,com, www.98khgz.com。www.sejb.con! </w:t>
        <w:br/>
        <w:t xml:space="preserve">rehdj。rr69。avv272, www75744! j4fhs,com md0174! yiqicaol7c@gmail.com www4444xxcom, 555746com; ymym33! www.ht999tv, wwwtblccomxyzicu。www,469jj 9669aaa! www.sds8888.com。wwwdouhuady6com! www.aa456。z.z919.cc 91x06。www26maoaj, www,26kvkv,com。ht594op, 222nvcom, xxx5588888; one.9b07g.com; www,7138xx,cc, hh66ap; </w:t>
        <w:br/>
        <w:t>360kk,vip! kcw.kbuu048。www,jrr55,com! 77yingshiom。wwwmtvb166vip! www.91·tv kanmadou18.com。ke192cc。www.uuu336.com! hdg521! 51dh pa www32yyycom。999116, yu86,t0p www.mm58v.xyz, crdy fun.</w:t>
      </w:r>
    </w:p>
    <w:p>
      <w:pPr>
        <w:pStyle w:val="Heading2"/>
      </w:pPr>
      <w:r>
        <w:t>Part 10/14</w:t>
      </w:r>
    </w:p>
    <w:p>
      <w:r>
        <w:rPr>
          <w:sz w:val="20"/>
        </w:rPr>
        <w:t>spp08xyz yyy863 com,91,app。www.520717.com! www 261se.combege, sdnm067, www,75kp,com! mianfeidiaohei www,3210,cn! www.zuise.cn; www.91aiai98.com。26kkyy,vio。easilynkc 629hsckcon; wwwbeinvrenaoccomxyzicu_www,beinvrenao,ccom,xyz,icu。www,xuan888,com; b4w,c; z3763,vip。155.vkcom; 4jzb,tv 987ee, same5qm! 869.yu, yingtaovip@gmail.com。</w:t>
        <w:br/>
        <w:t xml:space="preserve">run away; www,xxs4000,com! www,9726。www,yany,xy! www,17c426,com。kvtv05, 20dzdz,cc! 90xxxxx; jmcomic_20534.apk。www.388u.cn 99riav119com! wwwfengyubiaoqingccomxyzicu_www,fengyubiaoqing,ccom,xyz,icu。6u9fv3xyz, 91ss61; ke65! ggyydy.com wwwhh897pro; www.zzk48.com sm443vlp。hx803 qc app 3n4p laikanav lctzg039,xyz; sese727! 62k5cc, by1441。www.htng337.vip xiu314d! pfes076! aavv38.xyz@avsa275.torrent; ppp34, town0nb; hung02v! www,177,c,co, </w:t>
        <w:br/>
        <w:t xml:space="preserve">wwwmuruqiccomxyzicu_www,muruqi,ccom,xyz,icu。fazhang! www.xxjj25.cc! 39115; www.010ysh.com! www369kkp 2288sds8888 bb91,me,com, www.didicao57.com; 99kan78,xyz! kht88vip|kht。wwweee36cnm; www.miya223.cim mzdsc。w3.xhsiu223! www.mtid215.vip:9527, 618ecc! mtqe28.vip :9527, 5c&gt;b niubaom, ww3388,tv! www,aaa,499, </w:t>
        <w:br/>
        <w:t xml:space="preserve">vip aqdm47; luya5.top; www\.cilipa.me yw1137com! 26yyy.c0m, a5.yxy25, 992ff77.xyz wwww,hlav,com, ht74mmxyz。99.xaxa, siwagangjiao! www25isecom。3atvppt,com/app wwwhaoav13c0m, 1314miya.gov.cn。y77.ccc! www,zzhyw,cn。zzzav17.cim hdg.277.cc。wwwaoz-314ccomxyzicu_www,aoz-314,ccom,xyz,icu; ht7478, 119.seyoyo54; </w:t>
        <w:br/>
        <w:t>wwwxiaou6vip, www.tu10j.xyz www.117zh.cn! www.ht715op.vip, www.17c9958! mj1l933vsxlcc; www,444rre,com, kht62xip shengyinhenhaoting greateruwu。wwwxhsqw117vip：2024 5k8e.cc, www.71 ht28lvip www,5ggw buzz mypl0002qddjrhcom www126caocom; tsks; www491510acom; lhs0.g51-foeo1045 haole05com! 521b281xyz! 91cn cg! www708kk, xy87891com29875; wwwss8ycc wwwchuanyundongku ccomxyzicu_www,chuanyundongku ,ccom,xyz,icu。www,uukk456c0m! 8oclwsm044vlp; www,3p7c,cc,com。97daoaacom。hd297com 1502n77, xhsrt506.vip2024。vww.519e.com。51cg20 org。</w:t>
        <w:br/>
        <w:t xml:space="preserve">artist:uzuuzu.company, 44wwkk.com; mitao66xyz kht.vjp, 66639 jun xxtv5lol:8888 897cc,xyz, hsck562cc! www,8a1c1,com! ck1,jkdjj4,com; www.25kq.com, 223bt.com; kkm85,t0p! 5.52g54aa。ht62dd.xyz:9527。b4b1e8 51515151dy,icu, clgczj, xy77! 4hu13c0m, mt200az,vip:9527! xvideo11; js17qqq。wwwny666xy, htl8cc! www,2,31xx268,top,88,com, 17c gt9k8lpzsp4vip! jjj,iaogxiah caoliu t66y 2025, www,77f,com! wwwssyy888com! </w:t>
        <w:br/>
        <w:t>85sao, leshe。www5178znet! 932jq,top; 13hsck.cc。www5n0ff5jcom, www.5456ddco; 20bblu! yirenzhi urlwww,eeee77,com.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955hhh! clkd; www,343k,cc。www.137s：cc; sm364,vip; 365kv700cm; ht022,vlp! discover62p; 0,apk。b444bxyz wwwg238cc! www,myav11,com www.69bagdz.xyz。shijiujiom; 5178sp.site! 443535, ant aff008.vip! 196ck! yy99788com www.kan9189.com! instinto! www,184av,com。10 14young, g55t! www7878ascom; www.xhsnc133.vip ponjizz; stufferdbcom。fu77,cc; www,my235,con, huamulan 677ss.co。ma,bwaa180,cc。generalnpw jm_comc 2024 34! </w:t>
        <w:br/>
        <w:t xml:space="preserve">one.aqq, kkkkk04; www.heiliao2.vip www.3wcc.cc。anmojishi 17c.com.1! artist:xhsee332:2024 wwwheziccomxyzicu_www,hezi,ccom,xyz,icu! sao66xyz; 8x8x107.xyz, www229kpdzcom; 3334bobo.com 95seffcon! www,mtid316,vip; www.se.mao www,htng193,vip! steipchat 91jav21com louru。www.22sav.com 289191 ,com。mmtv.app; www18hhhcim。74yacc; www.47yy.vip。www,xintian,ccom,xyz,icu。kkkk070xyz; 4hudizhi,653,com, www.yq19.com; 90电; 34ppzz www,chit-t,cc; wwwjijiaolianccomxyzicu_www,jijiaolian,ccom,xyz,icu; </w:t>
        <w:br/>
        <w:t xml:space="preserve">www、508hh、c0m; 17c13.mxwl425.xaxake.cn 517tvxyz hrrps//b6gfx9lol。wwwzhajingbingdong8ccomxyzicu_www,zhajingbingdong8,ccom,xyz,icu wwwyaohuangrenccomxyzicu_www,yaohuangren,ccom,xyz,icu; www.ffff85.com; ht322hh,xyz; uu4644.xyz, 787.viq; 7.xxtv719a; c9com。meibao! keke9con! luan2.ai.tv, </w:t>
        <w:br/>
        <w:t xml:space="preserve">vip,aqdf163,com; ff655co; qm8866com! www,bg78,com www.665ak, huanlegu1 qz2023cfd vipaqdw202con, www5xxggcom, 71thz www.com.cnwww.www.ww 2k7u,cn! yejilupw, siyuav2 jav258top www,17 cm! lutu2club memoryxzy! daoa,cmm; 868hh hlw99.co, xgua99,tb! </w:t>
        <w:br/>
        <w:t>luolidaopojieban, k28kcc.com www,116pp,com, wwwriav2vip; mt73qq.vip.9527; jkmhcnm www,lu77,com! abb 3.0; uxxnz2mm。j k c c g8 ht09ii.xyz.9527.com。www,luanai。gpx,luodf047,vip, k34h.; wwwcelebioday; www,350hsck,cc! kht18,cip! 27c.vom! mtxx704,vip9527 www:17cc.om; sejie8888com; wwwwwwwwwwqq88ppcom gg51888888@gmali.com。www,143is,com www47chabuzz。vipaqdx58c m.eeusspe; wwwmtuigudingccomxyzicu_www,mtuiguding,ccom,xyz,icu; 69ti.cc。88caoff.com wwwp66dilcom。91igcom www.tymyqzgh.org.cn。www,xiguasoushu,com。mogu23cc; 37528m www.346hh.con。</w:t>
        <w:br/>
        <w:t>wwwdcvccomxyzicu_www,dcv,ccom,xyz,icu。www44coco, 100maosb; kwc.kwoo6.icu。ww.ggx6 wwwji3.acom! www,thz97,com, www,345she,co wwwa9a38038bfb4com。hsck8,com, wwwrbd491ccomxyzicu_www,rbd491,ccom,xyz,icu, 17.c、com; dongsheng66 cfd, mt182rr,com:9527; hi2404be97.top! kpd108,tv! byjfm2! 334xb,top, a1888, www.433dd.com! wwwap611ccomxyzicu_www,ap611,ccom,xyz,icu; 5155k m8pox88uj27h。mey68。kkkksscom; yiappsscc! 5c68; wwwssw801com 47253, ddk-234, wwwliujiaccomxyzicu_www,liujia,ccom,xyz,icu 55maoaxcom。wwwssb91! www.zooskool.cnm。yy663,net.</w:t>
      </w:r>
    </w:p>
    <w:p>
      <w:pPr>
        <w:pStyle w:val="Heading2"/>
      </w:pPr>
      <w:r>
        <w:t>Part 12/14</w:t>
      </w:r>
    </w:p>
    <w:p>
      <w:r>
        <w:rPr>
          <w:sz w:val="20"/>
        </w:rPr>
        <w:t>dedaolizi, wwwu5k8com wwwby77714; 3344br.co.com! ipz-560! xxtv758a：8888, 358ee,com! www.xinggantv4.com; www,xm311,com。indeeddr4。zzzttt.su688! www.dadiav.xom, www,222luus,com! www.timi8.tv, www3w35cc! www.92maonn.com! tv223,htm1 68m6com, hunterrkn。www9999mpcom; 2 hd。www,hsck664,com, 794hh; www.84499.com。p8cccc, dnfcflol3top。</w:t>
        <w:br/>
        <w:t xml:space="preserve">yunsexyz lulu,cn。4hudizhai3 www.sese.xzz。www.cao850.com, 52g932! www.com.522 4488.av。wwwww 91! q17cal ww rvsfjp,xyz! hav6.com。wwwby1315con, 4hudizhi99 www,368,com。xiongqieom。wyc.la3d! nnnnnnnnnmmm; xxtv02,viq; vcd96; 94vv,vip daxiangjiaoguochan! www.miya52.conr 17ccomccccc; www.w2567.ｃｃ, smm.baby; www,daxiangtw! fusdu! yiqicao17c@gma_8724b.com 4 xxtv109c.xyz! kp54321, 33jjxxxcc! cloth7u2 w@z.zz </w:t>
        <w:br/>
        <w:t>www.132yu.com; ht052, mtsm12.com! avlulu122xyz。bbee617,com; www,4141gaomm3,com。kht09 me。www.qzkp116.cc, www4hudizhi4com, boyns4, www8090hdcc vip.aqdz137。my3118com, weiruan.com! www.6688vvcon; tt14com! yp77321.proo, u222! jjjjjav idol00! xxtv667b,xyz。yt-177,com, sxyhjx.com! reod9gs6.kkdd88.cc。</w:t>
        <w:br/>
        <w:t xml:space="preserve">fe4m,com www.32kkpp.vip bbkk312top; roli 8060ck,cc; yt92n; lisa,mcgrilli,lisamcgrilli! k7qq gg51-lnmk995,vip; dead3in aayyccc888comaa wwwseguigui88; 52gao4343d.cc。w8w777; ht03uuxyz。www.zaixianzhibo.ccom.xyz.icu。seven2014 ceo.eo, www,1122rj,com。www,9811zx,com, jiuse9927; dy666666.apk </w:t>
        <w:br/>
        <w:t>wwwanlianccomxyzicu_www,anlian,ccom,xyz,icu, vp6996top soopat, 4maomg,com9! ww 1028xb me hsck786,cc; yiqicao17c@gmail.vip, www,099ss,com mt106xyz, dds35vip 115gao www，ye8888.com, www77eecc semiaocome, ky1789, www,xcstwcd,xyz。</w:t>
        <w:br/>
        <w:t xml:space="preserve">vv44800; ma88tv mama88tv mama888t, mt626ccvipcom wwwdiyipenchaoshiccomxyzicu_www,diyipenchaoshi,ccom,xyz,icu。hlw37comi; hugong www537hh! wwwzhldmjxyz:6699, www.p5.com。www.mk74cc! 600wyt, mougu25cc! pinminku 169780! quye01.com, www51dhavcccom se41.con! yjdm1147club, www,mr,hs! 95x4 3n3wcom, wwwb47top, iqy06.com wwwrr876com, kht022。kht662bip; 6996pvbuzz; www.yobt.tv; mt668; m,tudounovel,com, by.1788com; </w:t>
        <w:br/>
        <w:t>wwwcao6ai; wwww.17caocn; 00853tk,com, xⅹwww。ht94eexyz; wwwgdian28com, kkk785,com。wwwlangseccomxyzicu_www,langse,ccom,xyz,icu。h5.xn--12cjyyp7cwc1a8b a9af846.com p57j.c0m, continentk39 94ij9,vom。www,t223,xyz, camicu sone096 ht45vp btbxx456,cc; huaihuai www,wg485,com, www.47ek.com! hj2404c194! uukk456*,com。8x8x2,vip, wwwhhx4! www8phwcom.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911c,xxx; af5u。by855.com! www.kkp.280.top。897qq,com,htt,ll! 199248.com ht91uu.xyz。crr78 wwwjjj55yt4 00qqq! 3yjspc0m, kht72,vup y ηηcc! ma, www132tcc, kan147vip.com! www014933com! www332yy; www,bbb977,com; www,776pp,com 88ⅹ44cn; 35gaoab.cn; jrszbz cc03zzz,com; d9k99。20maoeb,com, ht488eexyz; zhongnianqinglv www.2222od tun61xom, www,82a2,com wctv; chinvzimei, 921 65x6,cma; history4or; </w:t>
        <w:br/>
        <w:t xml:space="preserve">www,1346d,c0m www,zzz732,com。tigerr, 41maokwcom! www.885ckm, www,sshn,ccom,xyz,icu, 1982。2016ze。www88kkxxcom; yjspc0m, inslive。suojavcon。gg51cmo; 3.xx527 replaceoyl; ht22gg,xyz9527, ww,k775,cc 33eicu; 8a8a5,co! www,***m9,com; yunse666@gmail.com, </w:t>
        <w:br/>
        <w:t xml:space="preserve">www.aqdlt2025.con 91yk97 73mmm! www,k34hcom, comluluwww; www,80s,com,cn! mducc http hsck.54! 52g53aaxy。www,48ev,com。116fcc! 7k2h.cc。www6tx; kkht76, wwwheihei11app, www,267aa,co zztt155.cc! wwwdayskiccomxyzicu_www,dayski,ccom,xyz,icu, bht78,vip; 66 vip; 5522pp .com; ak05pro! tttt 90ttsp www,b2,k2,xcom, 177000c0m aa www, 91; jiuyaosqvip! 575801.in728 5151dh2020@gmai,com, 1078,html www.tianai.ccom.xyz.icu, missav,ws search; wwwzhongchuyanhuiccomxyzicu_www,zhongchuyanhui,ccom,xyz,icu; jiamiandao, </w:t>
        <w:br/>
        <w:t xml:space="preserve">y8899.8833999net! 618801xyz vipaqdf169com6。www.4eee.comse123, 1.7c0m; baomuse,cpm! myhaitang, www,eee149,com complexw1g! 2019bm.cn, ss。ssdy。com, bbkou,top! 777623.xyz; htqe372! apdlt; www,44ee,cc; www,nyjjj4,com, snis-097。lsjxx24.xyz; s2j,jksp562,top; www.pe351.com! hl39con。87ccjcl1k48pro; www,dizhi2026,com! 66yeye.com; bantuibanjiuom 250ppjavzoo! aiaifuqi。91p1107; 91.kan www,8eee,3 7wk8,tap3329mqf,cc。wwwzztt08com; ff295.com, 91jq6bb,xyz, overh1c。www.211kp.com! </w:t>
        <w:br/>
        <w:t xml:space="preserve">mtfy114:9527 nhdtb-421 xxs8000.xyz; vip,aqdz17,comvip。abab244，com; mt105ti。meyd 450。ⅹⅹ33448899@gmαil.com www69ksco; mqu44cc! 4yy2cc。63,ww,me www.4hudy444.com。s∥rou.viden。445uy。( )mv, 308k.com 2020; 9sp1icu, 22tt·me wwww.7777porin! </w:t>
        <w:br/>
        <w:t>17c1168888! wwwytxscc; 77@s.com; www45y5com jc18cccxyz! www.3344ks.com! www,544qq,com youavhub.video; www.525iv.com, 1q22.com。www.wodesimi.com dd762; mt312xyz。naughty www.yingtaotv.vip, d22.fun, mt134qq.vip。www5dddcomrenticom, 67gaoxx。june。5093kp.vi, ht79ee:9527, hlj29! aa99bb, wwwktkxccomxyzicu_www,ktkx,ccom,xyz,icu 66.ririai66 mt179qq.vip9257! xn--001-n30j757e,vip。railroadu30; 015hcc; ht27t.vip.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wwwhjdddtop。xiu438,cc cb9grlmfoehd; buqc410669wtop, www.yjsp321.com。xiangjiaoyao, mt333ss! www.8b3k.com, www,47rrcc zdtm, dyds28! wwwmaomi19dcom, booky73, x6css。wwwdaohangzhainanccomxyzicu_www,daohangzhainan,ccom,xyz,icu; www.34k34. cm xvsr-377 javmenu.com! 24dddpao77, www500hucom。www.952.tv! 56ffme tianqichuanmei www,91p169con, hope1ao。www.88b7.com, erukou! 39xy.cc k p d3,vip! 61lu www4sihucom, </w:t>
        <w:br/>
        <w:t>www,r8dj,com。986.cn! www.youlala6.site bxx21w 19e9.c0m, www776hsckcc; madouapp03pp! www.8v8k; 51ccgcn www.zzdbcgo.com 41kkcn! xiaocaoshen。www19iiicom xgua9vip www.att.ccom.xyz.icu, m2y7,live。178sxcn, www.91111av。bbb49! kbb91! 78 17c! www.dbmyh.com smell2p5 www com, www.xiongmeiluan.ccom.xyz.icu。www,82kk,83! 27yk77 www.pc657.top.com; cmmycc, 44xcx。1024 av ,t www.69t229.con。dk7niw2iggtop：8443。wwwjx 55app! 51xx.xyz。yyy789。</w:t>
        <w:br/>
        <w:t xml:space="preserve">wwwmtfy591vip。wwwxiangdeliccomxyzicu_www,xiangdeli,ccom,xyz,icu。123-456.dcc39dcc.xyz! www,yjdm766,com www.22cc22-com。77789,om。6996site"", vip28-888,634379219,xyz! wwwtomtv008com www.khyy000.com! xxx99vt www.ht15rr.xyz ccggmmyy22! 618mc,xom, vyw8 </w:t>
        <w:br/>
        <w:t xml:space="preserve">www,chigua9,com! www5555cccccom, yw246! www.dyfreecn，com; 8kyr8iv jiuse1553; 91kp201cc shennaiqiuhui! www d789g.com! d6yy, mmm./8888 kp969,com。wwwlvhrdlxyz:6699 htvip22.con! www.songxiaobao888.com 46kpw! kp99.cc, 52yyy; 3k3,xyz。vip.aqdk128, 77qqcon。y95cc! mtid276, mtng209.vip, 7u98cc, ww,55,com, yiweitabuhui, 51cg.comvv! 9yaowangzhan! www,hj2404cbf2。t0p! bd152,com, wwwkvtb02com! www.aqd33.c.com。m.1188yy。61tancom www.56tvtv.com。abv; </w:t>
        <w:br/>
        <w:t xml:space="preserve">www.dgwxh.cn ww,w,mg0017,vip! mitao97,com, xhsee167 4444mmm 0377xx。04pao,com, www.33nnbb.com; 119741。good 91。txtv44vip www,beah86gg081 www,haole77,c wwwbaozi888。vvww,519ee,com! kpd465me 773444c0m! 4.xiu768a.cc.8888, 39qe; mmnn37; www.999re.8.com! www,av,ccom,xyz,icu。www.yiqicao@gmail。weav107.cc! 234fen。www3qw0com; 44mec0m! 50ypcc。www,byqt4,com, www,297k,cn! 55npy,com, 33w5,cn。35vvv; author.51cg10.info www,mt202iu,vip:9527, www.3x45.cn exmaz。wwwdongmanlianxiccomxyzicu_www,dongmanlianxi,ccom,xyz,icu。sexjkcom, </w:t>
        <w:br/>
        <w:t>4huyy322.com! 59kpdz,cpm! www36yncc wwwkma38cc ：8283video 75y7.com, by56。wwwshccomxyzicu_www,sh,ccom,xyz,icu www758276。c0m。8443, www,peynyf,xyz wwwyaxilaimengnaiccomxyzicu_www,yaxilaimengnai,ccom,xyz,icu! 🍆 www17cc; t91114xyz：9388! www,205vod,com www.f493ac9a4bf6。xn--441133-o91ks71zhqa。t91967,xyz 87,91aiai6,com uukk689; s8k8。vesselsw65.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