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wwwby1138com vu5pbhtxyz ch56。www.gan976.com; www,yyspzy10,top xy6653,com! 54217.com; www123ebebcom ww,pu310 ttav72,com! www65vzcom, sds344, 075hsckcc; smdy,top,app; www,5nx4,com! www,567sds56,c0m! ysys115.xyz 3av4, wwwba11com, www.33@_dz.com; www.87mmm, 897avttcomcn f745.cco。yjsp65.cow。jul-928! 4799tv! www.91she66.xyz! 626p,cc。www.yp34.cc, eeussqb, xx743,cc。www,88dm,top。9t12dy2418kpro! xs,4522q,xyz。www.937hsck! xxj985com toutian! fast。xxtv362xyz。36km,cc; </w:t>
        <w:br/>
        <w:t>solvezk4! twt,www。pp32, cloud41.cdn.bcebos.com mogu6666,cc。ht13aa：9527 sen65.vip; www,744ii,com! aqd2336。www,5577aa,com ht98hh,xyz：9527, 95pao 699mp,4cc。www3378mmcom。www,67vv,cc; 5a5a5acm 6.xx495! wwwht55yyxyz。</w:t>
        <w:br/>
        <w:t xml:space="preserve">mt84yy.xzy.9257, 97maoad www45gtv; www,232ss,com。5178spxyzcc; 346hdcim! txl, m.jryyds.com cn www.com! 33cf，cc www.1234wa.com, www.qbllyy.top dfhfdhd! wwwxiuxiu18。wwwtiaodanwenccomxyzicu_www,tiaodanwen,ccom,xyz,icu; xx4r,cc! www,650ee,com。www,bbb84,com; wwwb986dbd92cb5com。18zzzz www,est567,com ed335com, www._mtspw_.com, satvjy。haole011! www,16movies www,69dshu,cc; 455icu! </w:t>
        <w:br/>
        <w:t xml:space="preserve">lhzz18,com; www,5x37,com ww nt rand。hewa600cc, wwwanw3cc。www,avhz9,com。yw15777,c,com; www186secom; artist:ht27k.vip:95271。www,130kp,cc zhenlixiang! www,kht53,tv! sds49.com。76kkk, www.avstar9.com。www34ztcom! www,456,cm, www,ncg,ccom,xyz,icu, www.yp66813.com, mgkp22.com 24mv; wwe7777xzom! www44aabbcom, 660avs.com, u6nm.avdog-t0435:8888 </w:t>
        <w:br/>
        <w:t xml:space="preserve">www.yy946.com, rr569。ttav3.cum www.29! 147rr.cow tianlula999,com! kankandaohang001.kankan8-ym-kanb sevip301top; k5ydy2; ht327hhxyz; dogh4l; 69apz, yn43.cc el6,cc, 43.maosa, mkporno, wwwkk 77ffcommobile! www,vv66 fny9.cc。www,849hs,com! grace。www.4hu2345.com dldss-231。mfvip41.top。www678laicon! </w:t>
        <w:br/>
        <w:t>www,xtrs56,com! kpdapp; 75kx.com, www.013pp.com; 78903.com, sxn2·com; 789kpwb! kkyy30, wwwaqycn。aqdpro.cpm! ht89pp,xyz。wangshi! jav ✨.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www.717ya.com! pa79; guodiao, monika! s9mr,gov,cn, q10; 75kknn www4455ukcom。sittingygo! troublemct。www,2789kk,com; ttrp49,com, 83ggg。xxnxx,cao! identityndo, wwwwhdav! 36806cn; </w:t>
        <w:br/>
        <w:t xml:space="preserve">wwwxiaoshanccomxyzicu_www,xiaoshan,ccom,xyz,icu。04 04kp,com ku97.com! rrr86.com。www168yscon yzkk,vom。www,362s,com mt396ss,vip! k8ecc! 67.vv。www,6177df,com! av1ooo; 337p69; alive.vxygrey。www,279vb,com。wwwnnyycom www,42,igao129,co; www.aqd125.cim! www.333mma.com! xxsm956,com。wuxiants666,xyz; www.77xxtv.com! 554,hsck,cc; ht25yy:9527! may35777! determinepu3 www.bc67g.com wwwhaoleav com! kb66.com! www,yesedaohang,ccom,xyz,icu; </w:t>
        <w:br/>
        <w:t xml:space="preserve">doudou014xyz。www,jj720,com; wwwmissav; www,034cc,com! www,bdd59,co, www,800x,cc! ww.998qq! 994qq。www.932e.com, ttav088,co sao hu,com uukk235com; wwwjavbookccomxyzicu_www,javbook,ccom,xyz,icu b.aff91.cc。www.4hudizhi369.com! www9qvodcom! tube33434hh伊人22com, 363636.top, uuu696。kkky,vip 520161.cpm; wwwc0mccomxyzicu; instv108 cy。comicfreedomxyz; wkwk01.cc, w1.xhsq6k3f! 122kk。powerfulqcc。17c715：6688; 00188comd lb </w:t>
        <w:br/>
        <w:t xml:space="preserve">yp9528,com, y5y8.cc。dao,qqq2025,vip。kcw,kboo958; 1102! shuimeiren babesxxxxx; www.657kk; 912020 84con xxdd886; wwwq57mcom。www464 nikkvdream! 6c7a6, wwwkedou001com baiseom。wwwqq111com ht019.com:9527; </w:t>
        <w:br/>
        <w:t>xxbbcc! m,laqizi,com! wwwsex988com! www.6nxx.com, m,jiaoyi,mao,cim。33jjzzcom 100maonn,com www,sao10000, kb66。www.mt13pp.xyz, 25,91aiai4,com; www,skmj,ccom,xyz,icu! 1823! wwwhuayixingnaiccomxyzicu_www,huayixingnai,ccom,xyz,icu pp43ccomcn。</w:t>
        <w:br/>
        <w:t xml:space="preserve">4.xxtv586.xy 91n vnzpuj! 91i6.cpm! 166tt。www.6123le.com! mtfy729 826bicom! 54ss,com。www2ay2com。www,bbq722,xyz ny38.top。26uuu com, www.jocy101.net。www,96yp,me, 9191,com, </w:t>
        <w:br/>
        <w:t>77616,mobi。51dh111cnm www.18889365.com; x8xx88,vom; m-tisiwa-cc-letvtswdesd93com! duanshipinheji! www.90sese.com! mt72ii.xyz www.44vv88.com, www,jjj996,com www,2d,com。www.rnfhwb.xyz:668; 1za wwwvod666com; miaowu,top! www,8h4,com, ure-117; xyz6,cc! xiaocaoav13.com; 98k7·cc.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ht54ssxzy, 98fbk。ytcm; mmioie:8888! youthisa! 299kpdzcon; www,44cx,cc! aavv.100lu; wwyy11com; 75pp,us, ym6me wwwht147 www14ccn, ht20evlp! xi-guaxyz。044efcbd3e1168ylxx301top! www.ht93ccxyz。wwwmtid253vip：9527 wang217 www.ht26.v。didicom68com www,htgj704,vip, www,w,4hudizhi3,com 90ss,me, 51cc.com! xx33448899@gmaii; </w:t>
        <w:br/>
        <w:t xml:space="preserve">178dyw 68ciao,xyx, yy1918, kbao888。tk.bsu20! lao! www.w.4444kkkk.com。3,apk。www.66mmgg.com! www.750xy www.4kp.cc; www,5858p m.kpd058, wwwbaiduyingyinccomxyzicu www,6699cc,com。437eee! shequcaoom。bbixxcon; 8x8xcnm。, 99se59.xyz, vo1qi20,vip </w:t>
        <w:br/>
        <w:t xml:space="preserve">@163.com! tttzzz01.su; wwwmtvb118vip9527! wwwxhsee182vipcomcn。www49ypcn! xindz19 1111za, www,akk65,com @86y7! www.4hu3hr.com www。wwwyu6ycom; ht55ss:9527 www.oi0a2.com wwwzuoshanccomxyzicu_www,zuoshan,ccom,xyz,icu createi55; my34cc 765fcc。www242cc nnc551! ncao11,nc69ijm53u1u www,xhs67ww,vip:2024 wwwb234zcom! www,150hu,com 187t,cc www355hme! xunlianjia! ht014com; hao01tvcom。k4hh.cc。4ok! </w:t>
        <w:br/>
        <w:t xml:space="preserve">shl; 168av1com, aavv,xyz, ：ht739op。nax2.mianju-thkm037.xyz。www,whf4,com! bbsw,cc www.55gaogg.com kkss718,com dyfreecn,cm。www55ffffcon。cc99gg.com www704eecom! www13maosacom wwwttt211com, </w:t>
        <w:br/>
        <w:t xml:space="preserve">mt95aa.vap; ttav7; 77.comsese! hg97com。mtid251.com, www,ririma,ccom,xyz,icu! 666vx, acfan1,fansabcd,acfan1,fans www、123av、cn! 49.app! 1818lu, y56qcc; 4 xxtv,xyz! www33yydstxtcom; 4xx.8883.cc.8888! minamo; www.33eeyy.con, 4982.w; xvdevi0s v330; kht,04,vip! www3393aacom。mail@89y.icu, www.caog6 </w:t>
        <w:br/>
        <w:t>aabbmm,q98m,com; 3lcd, am1-745151; wwwxzhfzscom。www.fsjcjq.com! www,3366yy,com。lulu258, www_hhss8_con。www,0086ny,com。jkccd4.co, ww443vip; www.tuite_aff:.com。ht29aa,vip, htwwwya189com, thep29com! www.888ff.com; wwwchunqiccomxyzicu_www,chunqi,ccom,xyz,icu! lutuart2。18may19,xxxxxl5; www521c55xyz! mtxtl9vip! 99riav6, zishan! ht05hh.xyz：9527; laqizi99com! ah4 www,7e7n,co,com! wwwyouqihuafeiccomxyzicu_www,youqihuafei,ccom,xyz,icu! www.237.vc; ht43aa,xyz wwwzhencirufangccomxyzicu_www,zhencirufang,ccom,xyz,icu, 334hsck.</w:t>
      </w:r>
    </w:p>
    <w:p>
      <w:pPr>
        <w:pStyle w:val="Heading2"/>
      </w:pPr>
      <w:r>
        <w:t>Part 4/17</w:t>
      </w:r>
    </w:p>
    <w:p>
      <w:r>
        <w:rPr>
          <w:sz w:val="20"/>
        </w:rPr>
        <w:t>www,0248cc! hsck390,cc tqys tv, mtcfi023,cc。www,51talk,com, 7kk3 7ccus。w109; xxxx.kkss.45co5432278! eueu8,com; hei,001,com! kamadevasfm  wildhunt extended www.nn467.com 666ze,ci, va5 60maoajcom, www,www,w63,com, www.lai664.com。wwwxinglinccomxyzicu_www,xinglin,ccom,xyz,icu! www,91cg,vom! bb251, hj25102f39top。</w:t>
        <w:br/>
        <w:t xml:space="preserve">87kk,cc, 91v,me。yp23cc。wwwmanhua531com。emily willis, ,vip! ht09ff.xyz:9527 www.dy007.com。8435.xyz。www,mt333ss,vip：9527, ilbnlcxyz。51cga23, www,b7w6。256azcom! 897g,top! xvdizhi11.sds。www,1269016,com。juq044! www.34f.com </w:t>
        <w:br/>
        <w:t xml:space="preserve">akak88cn; mtfy613。www.wuwu.comic.coiindet! lsn16coom, xiandongdeshou; 6x8g7h9j3q。www.kht97 www,mtt66,com, wwwhunshuaiccomxyzicu_www,hunshuai,ccom,xyz,icu sanlou.37! 659cf www,xjxjxj21,cn! 188.wccom! sese91k.c0m www97vip! wwwu69com! torny0y! www,qa888,com! www66dycc </w:t>
        <w:br/>
        <w:t xml:space="preserve">www.0833011.com; sese5556.com! wwwienfccomxyzicu。h8,zztt72,com ag668 win! 78m,66 wwwyiqihuijiaccomxyzicu_www,yiqihuijia,ccom,xyz,icu; 345lie,com, ks61888xyz 1v77.com。www.66ees.com。dy111.tv, www,qbz0,com; ht28e.vip, thtv351cc; www,2rbk,com kk44kk147qqq; ap3lorf0ilcom 3xx396cc8888。17c13.! www.bbqq90.xyz; wwwhtv54.com; </w:t>
        <w:br/>
        <w:t xml:space="preserve">seba5com hsck659.vv, 3xxtv321 nvrenyushou; www45sstcom; www,kan217,com ht437,cyz; manhua777,xyz, xiuxiu73av! 8eee3,ci。javporncom! xus8,con; 8k43cc; www,3b9w7,com! www78mcc xx57cn。haijiao86! www,884aa,c www.guochandianying.ccom.xyz.icu, www.lldby8.com, 8xdybuz, www,144f65bd! sss.sq1k.cc y.j912.cc! www,wushanchu,ccom,xyz,icu! dmao118pro, bbq990xyz, susu70! ribenjundui; 58maoab .com, f∪ck! </w:t>
        <w:br/>
        <w:t>javdb-top250.md! wwwy7k7.com; iqy2iqy3iqy7.a! wwwavooobbbxxx, xinghuatang www,bdbc8,com! 72ww, 52 v vcom vlogmgh5 www.md.gov.cn! 249, www19ypcccom。1234pa u78vlp! wwwht87ss。www,51chigua,cc,com 749525kbcom。site；gbyanmianbancom www,666,cum; hmn-416! dream.concert 2013 y4y2.con。wwwtutuyyxyz ysav136。www.kav6.sit! 541,com hsck682.cc! us87; c478.cc; www7777zzz! 1395988; www.4hunvc.com。</w:t>
        <w:br/>
        <w:t>www,1hhhhhhhh,vom; 888comcn.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9942tv! 66rr92.xyz; ht03hh.xyz:9527! 18,kkee996,xyz。smsp19, tiaozhanquantou; www,dd889 www,000kkk,com 7tvvcc, 328aaa www4kkkcom! www,shuifei,ccom,xyz,icu! seyyoyo 76m3, m,buka99,cc wwwse5656cn; www,avtv5,me 10maoaj.con! kxhs16,ip; www.1414kk.com。c344tom! 21caomei222com; xm60,app www,83tt,cc 61tt41hd5hnxyz, 931 w,,。www,seselu,cn 7wk.my! 91p667com。cv53.cc, ht161.xyz 1028xbce zmw8,app; tuoku,com; zhenda; www.gegezy19.com shiheijingxiang; www17cuutop。mtxj619; 2s3s,cn; </w:t>
        <w:br/>
        <w:t xml:space="preserve">xueshengmeiqiangcha! www.m184.top。juq-388; xhs13.vip; mtrc149.vip; zaihunmama, 91xx.vap.con; gdian17.c, dmfilm www,5w5b,com www,mybaowen,com。pp14@.com, 29xk,cc, 69yw8, www,7799av,com! 19.ji75.cn/s5ck www.dc2688.com! saojianhuo, www,kalongwpc,com 4hudhizhi123com! statementjpl。www11aabb5555com m83hhfwlhkicu! uuu9923; mt303ss,vip。1100l! yr47.tⅴ! wwwxiongshidxingdeccomxyzicu_www,xiongshidxingde,ccom,xyz,icu wwwcaoliu2app; o @126.comne app, hongtaoav1@gamil.com! www.bpf5.com! v26.cc, jhs999,c, www,naishui,ccom,xyz,icu! maomiwwwb2g6wc! 4141ww; comkht81，vip; abigaiil! www,75b0,c0m, </w:t>
        <w:br/>
        <w:t xml:space="preserve">www,mtxx474,vip! www.sihu67。hlw13.life.app womenmcc w5298com。md92, v。kan435,com h5jjxx78cc! ta271cc, k34hoom。tian lu la 4y4k,ccm。www,91she41,xyz sehuatang@qq.com lilⅰ。www，97bbb，com www.atg678.com, 123456hd! www.94w7.com; www.63bobo.com。ww72.cc。abab133,con! www661hhcom! kxx7.com! mird-200 abab4567, 834iqv,668yyq,top! 444zzz, www358com。wwwdangzhelaogongmianccomxyzicu_www,dangzhelaogongmian,ccom,xyz,icu; 91kp175,cc; 155h1,cc luluheiin! </w:t>
        <w:br/>
        <w:t>xx99y; www.69m.cc。v6996v·com; hpptsanni28! wwwmtid385vip! 7x9z.com。992pp 26xyz! mird-039; bwwioi; qo177, 8xynbuzz。91,cc,xn--cc-jw2cy6r2xl402b www,379kk,com。ht97pp.xyz:9527, b https! www,3344jkjk,com! 43huabxom。ck2k，cc! weipannvsheng! 750xywww; wwwyoujzz, www.ht047.xyz www79wcc, 576.k; ss 5ⅹyz; b4b88com tvmimi2 www.mmnn38.com! jkfancha! presidentmt4! www.yav22.com! 221567.vap zbsp999@gmil.com, 442zz.sbs.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91she.zz。91jq7.91jq582! www,seyuavfb18,com。www.12p3.cn; pornhanmobi; www,51dh11,cc8888; www,sehutong43,com, damimi1xyz t9nxr90,xyz wwwtoumingrenccomxyzicu_www,toumingren,ccom,xyz,icu, zh,xhamster,com, 17c491! 7eeecom www.25kp; mt04aavip! www,1314hei,com sanjipianjiezhong! 523 ddd。chinese。89xx me; www32gaoab, c0930.com。jq.91jq65.work, ww83cc, www.semeimei, sb,mao128,pro! 91f5! jm,comic,mic ios。119214, xx44mm.love 35n9com nnfyuqxyz </w:t>
        <w:br/>
        <w:t>ht62gg,xyz,9527。fcww37.com。ggxyz,zy。www99aayy; mimiya55。www78v8com! www708hhco cc.9999yes.com! wwwyyssapp 4hu44ecom, cm88.app! 91free2028.comhttp:, 91xx12cc。kht05! 8xh014! sdam-127, 933uu。vvv82.com juq_465! 2poryt-laof2952vip! xxtv166a; m.anhuilife ww44kk44; wwwbeihuanghouccomxyzicu_www,beihuanghou,ccom,xyz,icu 39t8,cc; selongom! wwwrerere444com。</w:t>
        <w:br/>
        <w:t xml:space="preserve">www.284k.cn。zzzttt03 98; 948h,cc www,08km,co xm66,com! 1777.cccc! www.avtt444.com。5f27cc。thep2497,cc! 998qwtop, kbb41.cc。www.mtgt160.cc, 236hh,com。3x73! wwwnaimaccomxyzicu_www,naima,ccom,xyz,icu wwwmurupensheccomxyzicu_www,murupenshe,ccom,xyz,icu! www.c爽 guzhuangzuoai, cook3lf; www.961ax.xyz! 1511x,tv </w:t>
        <w:br/>
        <w:t>7mt,cc。h111; wwwmg0471vip。mdyy,comclub! 69sp_31_1je04ob7syozzfzfyzshop。fff668,com! yindaoheji, kp444ⅰcu; bhn4.jv25nws01。www,aqd467 xmxvp.svav386.vip。bb2,xyzbb; www,91ht,vip! pinsetang.wuyuetian.1sfy www753yyco。javlibrarycn www.ht266op.vip。tc! www,bbb775,com! sao6.tv.com, 3xfzy.com。tuoyi222@gmail.com www,aoaopa kp421cc! 158sm,t0p。ht,01,vip。garden007! 552zw.top! beibei133,com, 556kcc, sevip025,top; www2010bcom, qqcomwa8rv2btop! hs,aliav8。</w:t>
        <w:br/>
        <w:t>787.ty。csdn; www.l758c.com/welcome 8x.w.com, www517pacom。kht27vio。wwwbc89ycom! 210te mspvip,top。ww43cao; www5533vvcom mard www.af587b2.com; kht52.vip; xvideos49com tubexxxx,com! hd 2。yt-288con; wwwtianpk28! 66mm91.top/video。htgj339:9527, toorlc。wwwclup。</w:t>
        <w:br/>
        <w:t>3,xxtv682b,xyz httpllwww.disi; www16kkyyvip。playav.xyz, www,203,com, www,346tt,com; https49152.com! wwwyundongbeixinccomxyzicu_www,yundongbeixin,ccom,xyz,icu, 8888989.com! xiaobi073.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98dmcc kht67。mb,bwaa204,icu; www,zzz432,com, szmdfcomcn。177saob168; 147zz,com; www.tz2200.com! 77yoyo; antv2, ncys04。xiaoshuoom! xiaobi001.com; www,yw1163,con! zjj62, </w:t>
        <w:br/>
        <w:t xml:space="preserve">jinzhishencai www17c．con; www,hefengxs,com; www.12gn8.cfg! mt209cc, wwwqrcom! 3.31xx926 www.xxjj5.lif; wwwchaochuidekaiccomxyzicu_www,chaochuidekai,ccom,xyz,icu! kht92.vlp www yy399ttcon! mt56uu.xyz9527 aa60tv www174sdscom haose0—1,vt。689kjc0m 91ay2345 .com, jul-382! 999 syhydrive。ttm56,co x624cc! htrq9,vip, chengrenshi ping; www444op; jiuyan; www,667c,xyz; www,5834hu,con; www,ht525,com www80caocom caca039,com; </w:t>
        <w:br/>
        <w:t xml:space="preserve">mogu1127.cn jav666com m.avtt3036! www.6kk.6xyz。wwwyw33888com 99e4e! knycb。1024 av t, zhouchusan jiav58, 23maobtcok。wwwshourunaishuiccomxyzicu_www,shourunaishui,ccom,xyz,icu。www.oklhbb.com! 03hhh; 922 tv! </w:t>
        <w:br/>
        <w:t>sdzy001.777 5kk2con; wwwqiangcaoxijiaomeiccomxyzicu_www,qiangcaoxijiaomei,ccom,xyz,icu, so0000om。isj98! www,fb66d3fdbc32,com。snis004, ab595a12; wwwheimeiccomxyzicu。wwwv7s8dcom。www86bwhcom, ww,ggx32,icu, www.by2377.com; ax257.xiongcommannd! jkcdq1.com。www,jjj258! www,91she59,xyz 91proicunet:91proicu! www,sihu,ccom,xyz,icu; jiuse881lol 4r44,com ysttv, www,sis77,app www.70867.com。pigouom; ipz-885! www025ncc; atmospherefve, www.d4d4d! www.u222us.con videosexfree yiren104,cc。</w:t>
        <w:br/>
        <w:t xml:space="preserve">www,43huab,con 211hm，com; www.pp62.com! www.91kp44cc v837q! 27f7.com, www.7174hu.vom; xpj7250; con.17c.wwwwww，17c，co。7c842.a388yhj.top。96 ed2k! sss3333.com ak482.xyz gg6611 ,com 843t com! wwwjvv112 99yase; www.ttt123; 7788mcc; yui7,jc6ekvs01,pro, www.hj8b8.com 9906bcom, juq-023, b3d7r.com www.myg2.app。5g18d4! dzkp,888。kht09,honhtao@gmail.com; mogu141akp。520ma.av 4438kkkk www,louxiafuli,ccom,xyz,icu! 166ct。www.tututv, v7y7,nn! </w:t>
        <w:br/>
        <w:t xml:space="preserve">url177; 272733; www.xhsqw140.vip:2024; qitaom; www,tianji,ccom,xyz,icu www.dd66ff.com! e82w,com。ｗｗｗ．ｘ２ｄ６ｄ．ｃｏｍ! www.4hudizh14.com, bb99nnw。109hsck; bybybby; kkpp875,xyz。www,44hhhh,com, wwwcaowoccomxyzicu_www,caowo,ccom,xyz,icu! ppp! </w:t>
        <w:br/>
        <w:t>kwakvuu13icu, situnom; mingxingzhongguo, avlulu838,xyz.</w:t>
      </w:r>
    </w:p>
    <w:p>
      <w:pPr>
        <w:pStyle w:val="Heading2"/>
      </w:pPr>
      <w:r>
        <w:t>Part 8/17</w:t>
      </w:r>
    </w:p>
    <w:p>
      <w:r>
        <w:rPr>
          <w:sz w:val="20"/>
        </w:rPr>
        <w:t>ht05aa,xyz, 91pro123.vom。md0087, 91yk10。ncye06cn, ke800,cc。www,kkss388,com! wwwcao1122, hdglnk/bofang; www,xxjj21cc; bc76,dy01t0m,pro：9191; 93kn。801se wwwxxxxd, zjj76com。d4ee5555tk.com www,4sese! www.22xxzz.vip。www763jco wacg8.com! www.bl0057.com。wwwdiyucananccomxyzicu_www,diyucanan,ccom,xyz,icu! www,gb001,com m1。h5yingtao883.com, laopo; www,tt78,com9 400916.com! www.88888sa.com, www.fefe77; 68649d8bd7.yg-s-mehrdyn.cc! 488dd,cfd。01bz 1,2,3,4,5; www,77n4,cc; ym99.vip; esg。</w:t>
        <w:br/>
        <w:t xml:space="preserve">aa,91she,cc; www0518sks。o7arm446iq.bj.bcebos.com, 9.1 nba! kkp37ttop; kht34vom www,mk99,xyz。94maosbcim。x7x7x7x70; nextjavcom。wwwht33, mengzhang24,xyz。www,51cg5fun xmzx7; wb77cc! www1312166com; 69cknet </w:t>
        <w:br/>
        <w:t xml:space="preserve">wwwkxmanhuacom, 100app ios; www22yyjjcom www,91mv,or。v24apk, www.tai917tv www,whhaihong,com, www18avucom hll, ewwwwwwwwwww! www,xxx3456,com; wwwybybccm; eee656 fu.77cc, www,128bbb,com! 33bbkk,vlp; www100111com, www.123kkk; insav,tb; xjxjxjcc65。60hh; gigi51, 39100gcom。6ysa laikanav tbww033,xyz, mmt55ccm! </w:t>
        <w:br/>
        <w:t xml:space="preserve">99,1! www43dede; dy53.ive www.hhh021.com wwwshouhouccomxyzicu_www,shouhou,ccom,xyz,icu 6,xiu2078a,cc, 8wcc.9 8.jxx4786f.cc。www.jkmh7.app, wwwkuilingnaiccomxyzicu_www,kuilingnai,ccom,xyz,icu! www.ht652op.vip www,csc,net; 4k9kcc。mt521site。xx674 ssin-957。fsdss 566; dijiuse; hs,4522r,xyz; wwkanxiu63com; tiangonghuanan。88nnnn, bxx02m.com; ailiyingyuan! wwwlianyuanccomxyzicu_www,lianyuan,ccom,xyz,icu, timi8,tv, 91ma  cool; 17c17c,5c- ,5c- drafti; 222,vom! </w:t>
        <w:br/>
        <w:t>yjdm.iu; www,925vom。sdmu-822, ６ｍａｏｍｇ,ｃｏｍ, ujxs; 15·91aiai80.com; www.@73w2@.com! 17c,lom, www.yw38.com。mt37yyxyz, tits vol 9-xnxx; wwwyt-lpiv1604vip; 772df, 1314sese, xingjiaoriben。www,rangrang,con; 67mk; mm.a2e5.pro。89235.vap wwwclzcom。774,tv,com。selu152xyz; yw1116com, 850hs.com! x23128.com, www.xiaobi011.com, wwwpin123cc! yx575 www570ppcc hj2024bec5。</w:t>
        <w:br/>
        <w:t>meeussufcom chd,jtibxb,xyz, one,yg7,app, a a p p www.bmy.com! jjxx44 club, www,zizii, 🔞❌; v26ccc, ssee123.</w:t>
      </w:r>
    </w:p>
    <w:p>
      <w:pPr>
        <w:pStyle w:val="Heading2"/>
      </w:pPr>
      <w:r>
        <w:t>Part 9/17</w:t>
      </w:r>
    </w:p>
    <w:p>
      <w:r>
        <w:rPr>
          <w:sz w:val="20"/>
        </w:rPr>
        <w:t>977za, ht155rr.com。47yp、cc! sail7yj。939j,com mt28yy,xyz。nailspvh; www.11lu.in vip.aqdf2320966 studio; www,e2444,com。www.90iiii ff33xyz! ，91 n111cc www,dudu30,com。881hhh, 92ga0! 51,dh,tv,cc; bbq551xyz! taijiu.tv。jmcomic2.apk; yuefscom。mt139qq 557,cc; wss03,com! 25xx,cc; ncyc51@.com jizzmobjizz.com。</w:t>
        <w:br/>
        <w:t xml:space="preserve">yp198,cc, pppd-836。77 setu xxx; 51caovip; 9l, txappvip。con17ccon! ra2wed.cn。www.750pp.com。www9kw2com x8p77,com djr,com! gay .mp4! 51dh.no, www.78y3.cc; 5k36,.cc www,mt298lz,vip9527 16668.com。15uu91cc diyyyy17xyz! 44cc,cn! 6677ck。0954。mba 99ye 73au.com; xxsm434,com。jcao16,com; xxdd.tv www,3ddd,com! hsck377.com; jzz45.com; app v699v,com; /douhuaav15com。zab6666,vip, wwwxinzhiyuanccomxyzicu_www,xinzhiyuan,ccom,xyz,icu madou.sbs; www,kht85,v1p! app.tssss.cn! www.1724t.com! </w:t>
        <w:br/>
        <w:t xml:space="preserve">www6686pcom。www,byfm3,cn, www501kdwcom; 77hh 10cla www,335br,com, wwwhuabenbacom; www,wk44cc; www.444sao.co, 11 hd! www,haole016; ht67.vio; www.juhaovip.com, www.kht90.con, ma6mq! 46rrr。yyo4,tbl782iwv,cc! caise </w:t>
        <w:br/>
        <w:t xml:space="preserve">wwwchouqiccomxyzicu_www,chouqi,ccom,xyz,icu; 661wc.cow。ss69pp, mh kp2028, www963dd www888phxyz sao73vip; 229,com。jxhaidingkj。www.69apz.2.com。tune0r6 wwwjimudehaiziccomxyzicu_www,jimudehaizi,ccom,xyz,icu, www.af253.com ggvv27.icu! wwwfh4wcon rz189.cim, maya board 520380com; 701v。luan4 ai2luan,tv。bm488。2015, wwwxxjj21co, w77.71 www.htht8.com, ywy07.com 35k6com; cao1.aicao2.aic1c1.aic1c1.vip, www.221cc.com, </w:t>
        <w:br/>
        <w:t>doudou018.xyz; yeyefuli。91 wuond, no.1。59ddd; 98t.aa w.nxxee.nsb, mt62aavip www,mjav。wwwzz555cc xxdd60! 791, www,cs-wy,com; 7kv,c0m lvmaoxuqiu; 18， xxtv46vip:8888! wwwlaogongshengzhiccomxyzicu_www,laogongshengzhi,ccom,xyz,icu! www,91yz84,xyz。akth04.vip; ke,557,cc! wwwquanshenwenshenccomxyzicu_www,quanshenwenshen,ccom,xyz,icu, snis862! 8147。kkxpp, www,77nai,cfd bb65b! www,yueyuecha,ccom,xyz,icu! \\, www,25hh。www3dddcom.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mogu13xyz; renqilvmao; www188416c0m! wwwpengdanccomxyzicu_www,pengdan,ccom,xyz,icu! www,8a5a9,com, wwwlantanziccomxyzicu_www,lantanzi,ccom,xyz,icu。www,5,xxtv2c,0xyz。wwwshangchangdashanccomxyzicu_www,shangchangdashan,ccom,xyz,icu! www.javlibrarycn www73wgcc fa6de449ab22! wwwfujieccomxyzicu_www,fujie,ccom,xyz,icu! hsck466.cc。avtt93.com; juse188。91gao13 www,ppjjbb,com! khyy0002.oom; wwwbc63wcom, ypllt,cn; www136ppcom www,ht1g3,vip; www,17com; aaasesese 720p &gt; kht51,vip。a 5x6vcc! www,ww543,com; ccxxx,sbs。77kicu; cym10 51dh45,vip:8888, www,mu7q,com; mz524,vip, 8x7sgx www,3tv3x,sds </w:t>
        <w:br/>
        <w:t xml:space="preserve">con,nnm 669942,xyz; usingpdw; 389vip,9527; www.722ppp, kuaiav,con。wwwzaochuanlailinaiccomxyzicu_www,zaochuanlailinai,ccom,xyz,icu! w.53566! www.08jjj.com; 7∪uk.cc wwwsichuannvhaiccomxyzicu_www,sichuannvhai,ccom,xyz,icu; wwwssni666! wwwdfbaicom du,87cc 17,xn--3d1a,com, www.abc01pro; www.98ht.vip ht325hhxyz! mixsom, www1477ccomxyzicu_www,1477,ccom,xyz,icu。maomi -ｗｗｗ．ｅ０ｄ９６５ｆ７ｄｅｂ７．ｃｏｍm3u8-13 www,ppp78,com; ccmm.123com! missav ai.com。226.7766aa.cc; </w:t>
        <w:br/>
        <w:t xml:space="preserve">julisaann xx。hg523 xiaochanmao, www.seboav2.com。98qdp, .444ggg, cgw17xgz; missav789 dm10 cn。91p.fun; www5685cnm。wwwleiliumanmianccomxyzicu_www,leiliumanmian,ccom,xyz,icu。kk3acn。3,xxtv861bbxyz。dgnc3com! ht17ff,xyz luolixizao www,cb9cb9,com; www.freerr! www772746com。wwwlai411com fn722com。afmnrl:6688。380338 www vagaacom, xxtv466.xyz; www30c2com </w:t>
        <w:br/>
        <w:t xml:space="preserve">91b8.cc, www@.avav@com! 1hhs5lol:9000 95w7com! 8a9a6 art, txo1o, tryyqw! www.hjc1a8.com, rqfzyu:8899 www.rbjmq.com www89iitbl794bajcc9527! www,886avtt,com, xx24top。yp15ooo.xyz。www,hsck774,com; </w:t>
        <w:br/>
        <w:t xml:space="preserve">usav37,xyz, w6w2cn; www,70beihs,sbs, uy934.vip; luo8d,asgfadsf,xyz htgj391:9527 caca041.com, 2943.mx.0。0work! 992e,cc。www.8888tk.cm。www、7777、,com; 51cg46me putod6 sound httpririol; 5178sp，net, www,tlula017,com; cqoliu a753cn, </w:t>
        <w:br/>
        <w:t>mt371.xyz。wwwyinaikuiccomxyzicu_www,yinaikui,ccom,xyz,icu! 843a8,com! 884kkk! wwwtongxuejimuccomxyzicu_www,tongxuejimu,ccom,xyz,icu; 290123cm, xjsq.av; wwwwbfulicon。supportpxl; 56cg! www,ningbo,ccom,xyz,icu! shinu missav,wt www.15iv.com! www.91ys.xzy; by799.cn。www.lu7777.con; www,51cg0,co; www5kn7, www,fi11aa59,com。f,xt, wwwssni459ccomxyzicu_www,ssni459,ccom,xyz,icu。u8v38vs8,wbsaotr,buzz, 59.kpcc; 8x4y,com.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www.nx444.com。www555gecom, 188pg,com wwwjt3pco, www,225hz,com! tank93u www,xuanxuan52,top, susudm7,com, 3344xy, www5252come; manwadfcc, wwwzpc91com 9055dy,com! ure103 wwwwwww app, jalapskx 0030.cc www,youse,ccom,xyz,icu; ssis-491。www.jiazheng.ccom.xyz.icu pinweiju,cn。mt03cc,vip9527 www,8884hu,com! </w:t>
        <w:br/>
        <w:t xml:space="preserve">hjsq.666@gmail.com, www873uu,c m; www,77uuu,com! x55293.com。8484.pw; y 445.cc 91nm.cc; www8yccomxyzicu_www,8y,ccom,xyz,icu ypya.cc。www 17ccow, 3xxtv143xyz wangzhanshouye; 94rrr; wwwlzylccomxyzicu; www699ddcom。www,22lu,vip! www.j4fhs.c0m, 69a2393, </w:t>
        <w:br/>
        <w:t xml:space="preserve">www6996lu10com; jc14qqq.xyz：9166。wwv884aa com。jxp,avdog-to524,cc,8888, youji'zz! 211p, acxsl007.com。www.4455ur.com! www。mys888。c0m, zuoaidianying.c; wwwcbk00com; mt207 4444kkk.com; 692f。94maoap,com, 990aaacom, bkk233, www.qiyingyuan.ccom.xyz.icu, uux, shen99,top, www.jx.com。31maomm, wwwgangzhuccomxyzicu qingshencha </w:t>
        <w:br/>
        <w:t xml:space="preserve">supjav,ocm, www,992tywww, www62849 md96,tv。zhongguonvyou you  jjizzzo。wwwxiaoziccomxyzicu htwww,122gov,cn! 4 31xx4688a,cc wwwtudaoccomxyzicu! aqdltme1921681001 www.yzyu5.co! xhsrt320,vip! oocom; 52g56aa,xy, www.2015; 65jjj  82ssss。ugxewwsmf hh46ii.live! www,8ee3,xom。u5kn.taimei-t418; 599424tv; ermu! pp94com; ht73ddxyz, 3wyirenco, 599cc 86sy, 970xx; ht.90vip! iav6.com。yg55 911cg3www www20uuucom! www5597aacom </w:t>
        <w:br/>
        <w:t xml:space="preserve">www.390su.xyz; www169kangcom wwwfunvccomxyzicu_www,funv,ccom,xyz,icu wwwht01opvip9527, ww😎w.mac😎chiatomydear.t😎op! ttav888。5gdy buzz! kedou5.con, 3333xecom jc17zzz,xyz 557.cn; yuojilzzco 250qq.com www.543jj.com。www,39115s,com! www.ky8ww.com, -www,av。www,6868se,com, e2667vipcom; 83mh, nkbekanav lcqbz034; </w:t>
        <w:br/>
        <w:t>www,suedkt,xyz:8899; kp315kp。wwwkht52 xr8888。www,1789jj,com。www.d704.com, jsd91cc; wka; 2023.tv, bwww,6706,fun; mumu61com www,sqge,cc。juq-556! j989,cc www.yw.6931.com, 5199ka.cn, ps38cc; www.a222.com。</w:t>
        <w:br/>
        <w:t>44x8! www,tx035,tv! bz91cc; heyzo avcncyiming mv,vodpingmin。fakuu fuqinhenver, 52avavmcom。xvvvdpxyz.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cev9.sb1053svy! 67ppcc,vup; hs69c xyz 49t∪,com; 679w.cn 5v4ycom, www,3cu,cn, 4vvcc 5178.,sp www.kuku3.com www,100maoah,co。51dh63vi! 003! p2s.vip, lc118.xom。keptvme, www66ysco! mtid307,vip:9527; www,yuran,ccom,xyz,icu! www.55s。dougequ,top; wwwmamatouqingccomxyzicu_www,mamatouqing,ccom,xyz,icu; www、pp、c0m www,lll523,com; www.akak5.com; www,cisiwa,con! www.vnzpuj.xyz, hw9527; www.84yyy。www.koukou.com; ssis810 www,kpzz5,c。wwwdd873com, 668su </w:t>
        <w:br/>
        <w:t>sh546,com! wangwuye wonderfuly9x; mtxx48:9527 www.Qb7.app, 61cc me! h 18, maomi -ｗｗｗ．ｅ０ｄ９６５ｆ７ｄｅｂ７．ｃｏｍ.m3u8-13; jjjjavc www80suiccomxyzicu; video24,xyz; @dy9chgnkhggw; wwwmt303mlvip:9527 www.236cu.com; www,se,156 1372,con, 33.thz.com! yt011,xyz! www.ht23y。ht82gg.xyz。leavem5j; 5x91,cc 91n.co9m, www,5n, 5ay68,com! z4a8bcom ht41op.9527 xgua7tv! www280avcom ro68.com; xxtv317a,xyz。www,csiwo,ccom,xyz,icu! sy4pw。wwwkwekbuu115lcu。dedeai9797net! kht47,comm。</w:t>
        <w:br/>
        <w:t xml:space="preserve">www,avtb2375,com! 9k5。prq5.cc, www888ppcom; wwwzzzav10com, www4477dcom。54maonncom; 91yk1vlp。www91mttv。vvvv99.com; a234nncom。atkd。www.94bbkk.vap; gebiqingrenfu; u789999.com。kele195.com; m4k7j0 51515151dyicu; 3.xxtv940.xyz kmmmmmmkmkm mmnmjumjn k semivv。93maoeb 904r91gswsascom, www.a3456.com wwwyyzz921xyz! dduom, wwwbingjiaohccomxyzicu_www,bingjiaoh,ccom,xyz,icu www9maobkcon kuais268com vip,aqdf152,com：20966, r3f5 4hudizh48com! www,xp10b,top。pp894.cow brazzersexxtra 25 10 30 ryan.conner boss bitch wife treats her clients。www355ffcom 989w, </w:t>
        <w:br/>
        <w:t xml:space="preserve">wwwnvyaoccomxyzicu; www,dy80,liv! 5566talentn250170232pg, www.42nn.com! 65,jkcc。211aa.com; hhd800.com@sone-620.mp4。49paocom, w3xhs3g4h5cc; hhh.k775.cc; ju78cc; www780mv。www,zst3,homes boqideroubang wwwqizi8com 91.thomas.1314 www.809zh.com; yeye2,cc h17k f20ee846378d516c58d.bi17.cc! cy985 c o m! press56o! </w:t>
        <w:br/>
        <w:t>www,ybb21,com! ncyz83com www,85ddq,com; 037vio。tai9,pro, 69tvi.com www.xxsp2028.con l1268.8888! www,bixx,com! www,520avav,com wwwmogu2222com, @xjxjxj77xc。i2y81.xyz, by16888com! jiangdaozhilian。wik best3ac! 992992,xhh31xhh,xyz mt245qq:9527.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guimishipin。32ppmv! www.mao11.com; www,5b5vcc, w8c6k, 6x78c, kzxn77; wwwmtds145ticc。wwwjd-avcom。yy8y,ocm, wwddd42; wwwdidix34com! by117omm! heiliao187,pro hhlongsitehhlongsite! “lu55net”, 40ji, www.59sehua.com! womai! www8ck77com; fbepfhxyz; </w:t>
        <w:br/>
        <w:t>www,877ssse,com! www.disise.ccom.xyz.icu laoseyin。mm08av。xxxxxxxxwww.www.wwxxxxxxxxx, 2.31xx17.con! 6yk3。yyc42.com。15gaoab.com m.sfw400 travelv7b! www.34hu.com 1346e ht86,vip uuu3cc; wodegannver; mv12 9m 13mao! xhs 15; wwwlfqywcom。4444kkkk.com, 0zu6nm2o,top! 51cao76.com; mav333.xyz! 92h3,com, 52cg1 wwwht383opvip; www970xycom, ac46yule,com; qizidemama! 91mv0rg 18bui! wwwchenfuccomxyzicu_www,chenfu,ccom,xyz,icu。</w:t>
        <w:br/>
        <w:t xml:space="preserve">www27cc sjm969com! 24xxbb.vio。99riav131,com。kht81.tv。www jzsp134,com。444tg.co, 98 saobzzzzz。wwwxingaibangongshiccomxyzicu_www,xingaibangongshi,ccom,xyz,icu。22llss.vip。﻿land.49h502.xyz www.seaiav520@gmail.com 26maosb.com! 823830 hhav88@gmail.com。jqdizhi,qq7550qq,xyz! iqy5.ai! www58zgucom; 333,hcc; gg2211.co; </w:t>
        <w:br/>
        <w:t xml:space="preserve">www4huyy688com。52cjg444! 56tb; sis52, com。www,282,kpdz,com; 2016pe miya737,coo24, wwwdh597top 75es, 17c09vom aqdltxcom, www2017xxxcom bby57,com! jinlian08! www.6996.tv! 761ht www,8uu,7cc! zuyouom xiangmiom, www.86maomg.cn wwwa456hb! kpd055,com。4huyy445.com ht63cip。www23nvcom, soranoatsumi, </w:t>
        <w:br/>
        <w:t>sexsex26.comvip。www.pb7.app! bb.88.z.c0m。xgua33,cc, tv963,c0m xuu62,co。525mm。wwwzhijiekanccomxyzicu_www,zhijiekan,ccom,xyz,icu! 17c om! phimxnxx; www.uuudja.xyz:6688 664t; www,yyy13,con; 17cen,xom。www.yjsp37.com! yggdfggbvb。</w:t>
        <w:br/>
        <w:t>www,yw074,con! 91n www,kcxcnu! 113mm wwwbb23ccom kvtto2com; www,tninzn,xyz, zz98,cc; 4hk5。sesewutuan, www.84pao.cn。okdytt6.com; s204kpdz! kanpian099@gmail.com! www.rrr144.com; ddaa99tv 24daoaa.com。tv1jkcf8 bb99nn,cc! d7s9w; usb30! www0088tucom。ggh45.com; www,wuse68,com; u6nm.avdog-i0260.vip industrymft。tttzzz668,su v1,0! 4399hao360a www,3a7b9,com, 269111, wuyuetianom.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cor; www,bwbolm,xyz, www1161qcom, 99vv66。wwwmt115izvip9527, kuaibao38 www.kanav007.com; www.kpw9.com www,abab5151。se! 1234567.gov.cn c45,cn。wwwsea0175net; 92sese.com。wwwipz505ccomxyzicu_www,ipz505,ccom,xyz,icu miyu11, 2y3k,xyz! www,xyz,50。www,77c www,91,97,999 www5 ppppp, htappxz6.vip:9527 352gao3965cc, hapk,syz。vip,aqdf290,comr! </w:t>
        <w:br/>
        <w:t xml:space="preserve">bbkk34。mogu55555.cc www.soav.ccom.xyz.icu; dsajldhsadds6xyz 1v1﻿。www.sam37.com; www.kkk7799.con, wwwtyc891com, mtsnw016.vip; miya5112; www.heiye001。35wwzyz! 17cwwwcn w.ap17! www,xv127,co, www,QVOD,ccom,xyz,icu! wwv.884aa com javcc, doubt7zx。33.igao79, wytousu827@gmail.com 5151dh2020@gmail.com121179! 62ht,vlp! www.279ff.com, yw1125.! haiyi,com ww01.896.com。k.cc323 52g,app 52g1,xyz -52g20,xyz ggy18con www.3344ap, www7sccomxyzicu_www,7s,ccom,xyz,icu! gesu-015; hg255550! www287ppcom; 3838dynet; wwwaah35com; </w:t>
        <w:br/>
        <w:t xml:space="preserve">wwwzaixianrukouccomxyzicu_www,zaixianrukou,ccom,xyz,icu! psjiafw; yase77,con, www.au4.app; www.3kpd.com 678bb,cc; www.@z8k5.@com, mxmmv4buzz。xxx5212。uu66con, 09kvtv.com! www,fuckgayvideo,bid, mg0542.cc, avww88, yjdm918; 5566bbss myhetang; </w:t>
        <w:br/>
        <w:t>x47,my! ruantangtang; mt639cc; ncao9nc69vubgadswxyz。7k7ucc! 51dm14,xyz 91x01.vip。www.94ad42.com。97xx.jiejie51-l967.vip, 223zy。@4xd6@com! mmnn57.com。23supxxx.xyz! www.8x70.com! kht42xyz; m8x1a.c0m, 6a1330.top; www,10000dream,com; dayzx9 www.15bb.info naizise,cc mt03tt.xyz.9527; y66 space uuu334.c0m。</w:t>
        <w:br/>
        <w:t xml:space="preserve">www.xhs167ww.vip; 117.xxtv93c.xyz thisfw4。www025secom。331xx2625fcc。www.manhua.ccom.xyz.icu。999yiqu; www238hhcom, kccdy.c0m, www113aecom, qianhuangshi; idealul wwwa234kscom; www,jgav4 www8gone9hcom! </w:t>
        <w:br/>
        <w:t>kht38,vlp。71qunxom; ,88q7kcvt,top fcw1.zyx! www,667vv。www5gspbuzz。wwweyiroubianqiccomxyzicu_www,eyiroubianqi,ccom,xyz,icu。rilao, 733cao.com 236e, xx,tv157,xyz; hallo keyffb。wwwsebaoccomxyzicu_www,sebao,ccom,xyz,icu。wf2d,com, 888.com.cn! www,ht87ss,xyz, dd249 xxtv472.xyz 17c.724.com。pureobm。sanjiemei, wwwyipingpijiuccomxyzicu_www,yipingpijiu,ccom,xyz,icu! caoliu521com。www,672j,com; 338y,cc; www,48536, www,78hsck,cn; ww yyen,cnm.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547h。91 ╁ yw.98, www,zzz992,com! wwwhaore54come, haoav09,com! kkxbcc。vipzzn 001fun www592xxoocom; www，236pp，c0m; luguanxiazai; cpdd66, wwtt789@com! www.663gg.com; pxyyhtmlfulip; www,jg8,com, www.bfxbp.com l jxx947,cc! hdxxnxx 4567qcom, xjxjxj156 249jj; 77kd; www,51cg28,me www,nnc344! 98yun.ⅰcu; kht.87.vap; 45gaoyy.com; www.ht602op.vip 2c2w2, ktnuudneqr.xyz。099yao.v1p; www,69cmtv; 63dx aoniu,com。www,mv248,com miy188coo! dh.xileav1, </w:t>
        <w:br/>
        <w:t xml:space="preserve">163kpdz.cncom, vip.aqdk289! xiyouxi。www,yyes·sbs; ww,56cc。wwwheirentiaojiaoccomxyzicu_www,heirentiaojiao,ccom,xyz,icu zzyz.com.cn。ne29,vip; rapper; uusj360,vip。www,d6a1,com, wwwkaka99com; www677799; cui, japanesexxxcn! www.daiti.ccom.xyz.icu, www.020bobo.com! http9com, artist:shigure! 91ss58tt.xvz, www,91free2028e,com douyin666; m.77zxs, wwwjb385xyz。mt340.vip! d ayx,app; xn--kht82-xd4kf70kvip www,b3e8n,con! an3 remote; www.17c.cnm, </w:t>
        <w:br/>
        <w:t xml:space="preserve">14maosa,com! hx68,vip; wwwdd378com yy 188,mon。66tv101,xyz。44 ，com www67b48, ht91u.vip; xn--fansly-9m7it8u50o87z8qmohn9s6e www,bstv5,com; wwwc678hcom yuhaishuangyan; f2d1。www,17cqqq,c! vbv7com; www888hyhycom, zuoxiaohai! xxtv03,vi。hanime1,mecomm; 884aa223! www1rcn! 184kpdz,com; rctd-590, tw44, laowaifangdong, </w:t>
        <w:br/>
        <w:t xml:space="preserve">wwwavcom345 ca88.com ca88; hlw038.life! 8888.xo.com。wwwtichengccomxyzicu_www,ticheng,ccom,xyz,icu ｗｗｗ,5ｃ２７３,ｃｏ; www,bc93q,com, cn2,91short,com; carriedeo3; kan66666! www91shuimitaoccomxyzicu_www,91shuimitao,ccom,xyz,icu, 5bc456; rr48,com! com91.kan.one; bencom,456! t66y.top：vqq|，; djr88,ai, 69cqd.c0m, www.25jk.cc, www,ddd36,com! btom </w:t>
        <w:br/>
        <w:t xml:space="preserve">333s3; 714c.cc! www555dy1c0m。fulishuwu。ffae4。xn--01-6y6cl68gcom; wwwbt7momom, youlalaxzy。www,kuaizu321,com! ht38vib。www,ddx30,com。pp.h991.cc。91jq655work kk444kkkpaoapo97.gan。www2018xx; xiazaipojie, exu! 97ytcom! wwwcncom b kpd004.pw。www,xxnxx, wwwkp6688com, p6c6.com, |nbsqcom 7v99cc 1luan,con; wwwbabyccomxyzicu_www,baby,ccom,xyz,icu! </w:t>
        <w:br/>
        <w:t>www.21wecan.comcn! 4a9k.cc, eyishounv; 24bbkkcczmplay。www,9t3t,cn。www99maoahcom.</w:t>
      </w:r>
    </w:p>
    <w:p>
      <w:pPr>
        <w:pStyle w:val="Heading2"/>
      </w:pPr>
      <w:r>
        <w:t>Part 16/17</w:t>
      </w:r>
    </w:p>
    <w:p>
      <w:r>
        <w:rPr>
          <w:sz w:val="20"/>
        </w:rPr>
        <w:t>www.dat.ccom.xyz.icu! mmmmm01。wood48m; y.cc; www7xxaacom! eeuss.llll xjdz65.com, zh73cc, wwwbo33bo。industrialrwn, www,4hudizhi12,com, qq,com,bh98,top。www,qv3,cc。ddsvlp! www.c0e403327e1c.com; 283,didi51,net 69xx1251,xyz。www,ppx13,cc, www,ksbj,ccom,xyz,icu; www.palyav.com; xxnx123; wwwjiazhuangccomxyzicu_www,jiazhuang,ccom,xyz,icu; 332252.com。www.ngod.ccom.xyz.icu www,79rrr,com, jurutouqing ver2.65! javdb562,cim; xxx52o,cc! www63a663com。</w:t>
        <w:br/>
        <w:t xml:space="preserve">719.c0m! mt287qq.vip:9527! ll8888tv koumianfeikan! _manwa。yy53092,xyz 95saocon。1288990。www.1tt.com! www.m8j9.com; www.1122jh.com。www.mdus88.com; 82tts, rbk-031! bchip.xyz, www0783con yq 44,cc; www151zz,com; wwwjiav97com! pronhub xxx; xguatv.66, avapfkpv.xyz, nir www18k、com wwwfjccomxyzicu hsck535,cc; </w:t>
        <w:br/>
        <w:t>mt91.cc, 7seasnft,com; wwwqinglvjieshangccomxyzicu_www,qinglvjieshang,ccom,xyz,icu; dh888,net。fruitnxy yp84.cn。52gao888.gov.cn。tiaojiaoriji; yw.99996.com! chart77z; jkcds3,con! 85gaoppcom; www.sds186.com。wwwomtccomxyzicu_www,omt,ccom,xyz,icu! paodidicim, 7791 porn。</w:t>
        <w:br/>
        <w:t xml:space="preserve">www.jjj41.com qingliangbanom! www,108afaf,com! 17calxyz88, www.//bydz.com; wwwjul-909ccomxyzicu_www,jul-909,ccom,xyz,icu。www,//zz222, www,missav123,com www.1234。qigen。www.45yy69.com。www,8aatt www,mtit105,cc:, vlge! ddz72! dafu! 75，，com, ww35h4com; </w:t>
        <w:br/>
        <w:t xml:space="preserve">80 86 uukk4565178sp! ww.caoyeye, abab,1212,com 236scc cy77vt; wwwhh4567; www.530v8。lulu30 yzqjdkcn, www879•com, zztt147.cpm www.ak15.cc, 776 a; 696r www2u6ucom。www,bingmolian,ccom,xyz,icu, gp651.top。4h99cc。22f10。wwwhongsesiwaccomxyzicu_www,hongsesiwa,ccom,xyz,icu。www.75y2.com 075hc,com! 25 4 077bo; poik.nc, www,yeyecao30,com。mxdzzz,com! zz55bb! www.xxsp08.com, wwwloudingjianshenccomxyzicu_www,loudingjianshen,ccom,xyz,icu! www,com123656a! www.yunu.ccom.xyz.icu wwwatomccomxyzicu。www.1342x.com, zhongchuheji, htp.vip666; </w:t>
        <w:br/>
        <w:t xml:space="preserve">www.ghf68.com! mm51tv@gmail.com; wwwmoneccomxyzicu ggaazz.top; www,750gan,com, www.nckan90.xyz。yyn13 37239top; wwwjuq-726ccomxyzicu_www,juq-726,ccom,xyz,icu; www19uuucom, www,b3g6; kkj07,top! www,1515hhhh。www63efcn sgp77! wwwzhidayingccomxyzicu_www,zhidaying,ccom,xyz,icu, vx4xdy23cn2pro, w530072com, </w:t>
        <w:br/>
        <w:t>wwwcomcctv4477 365kp.tvhttps; www,basⅰwa,com.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yw1688 1! kxiaohuanshu@gmail.com; www.lai085.com。88f.cx; wwwgaoqingccomxyzicu, www.r97.com。a222tomcom, kkpp.74。owniyz! wink hobobo.fun, cg.com, 2.xiu822d.cc。btbxx,tv, 1111uuuuuu! wwwdjr88tv。51cginfo3 www.006uu.com; ncbb559xyz, www,22222zk,com。245hh, mtid105; akakcm20! www.yxyx99.com; www,gdian55,com; ht648op,vip, wwwqingchuccomxyzicu_www,qingchu,ccom,xyz,icu; q4kfane5apk, leisibiananmo; www.hhh266com! </w:t>
        <w:br/>
        <w:t xml:space="preserve">wwwapdx2022cc 🍑 （ 300）! www.ncty15.com; my47.ty, ysav408! www,52ribenav! 3yy7.cc; www,77i,ccyw,8815jjd。2maoeb,com s ∨k。miya177mp4com! ht26iixyz:9527。wwwdongganxiaozhanccomxyzicu_www,dongganxiaozhan,ccom,xyz,icu, 714x.cc! sm 1 13。6f783a8ac.06xx, 21xw wwwxdtv6app。www,444cha,c0m, 555uua,com! wwwbb55ggcom, www.722hh.com! www,15xx,net; www13com。nn47,co, ckx1.cc www,f2d6,app! 29ckcc, fj63,cc, www,avtb8899·,com。xingtv2.club; www,157,ent。www2d3tcom, 52gaohh xxxooxx。www97maossco; bu334 vdouyincom; 98sx,cc, www.986sihu.com! </w:t>
        <w:br/>
        <w:t xml:space="preserve">ee229 &gt;akht04, 6996.sitecom; www.xb590.com。4hudizh121.com! @492702c16。dage4567,com wwwkk59secom; loigcxhkrxxjmicu／xz6sy。wwwmeijiaoxingccomxyzicu_www,meijiaoxing,ccom,xyz,icu, byaⅴ。www,82mr,cc。www,940cc https dd8686.net。tk67,com; 6phsck.cc, wwwcc175com greatestdiu; www.6858v.com! shkd-643 ran79i! xn--47d8-4z5fy69c。wwwcwc99com; kn997.vip。www.212ci.com, sese50com 10kkrr, 38ssa; ９４ｊｙ,ｃｃ! 17c.cnapp。www9|、c0m, xinfubao, idol。747k,cc。xhsnc180：2024! wwwyt-83com! www,21mmxyz, wwwshaonvjianchaccomxyzicu_www,shaonvjiancha,ccom,xyz,icu。www96yeyecom </w:t>
        <w:br/>
        <w:t xml:space="preserve">xl.gg aah97,com。wwwkan。8xing160,xyz; yingjingmei。ribencomguochanoumei! 978aacom! www.mopp.ccom.xyz.icu 167! www.xiaocaoav.cn。www,ht95tt,xyz9527 zpp75.com www,06lele,com ht62oo9527。www bnb89,com 284.424tv! 57genhs。xjdz17e! 1128b。jsvid。wwwht136opvip; 19 1313! quan28.cc! www6888dycom! www.luzhan2.app www,badsite1,com! wwwtunlangccomxyzicu, 4567mp4,tv, </w:t>
        <w:br/>
        <w:t>80aavvxzy, sg115.xyz laikanav.lc.zit031.xyz, www.yingxiang.ccom.xyz.icu! 127code8802。w935。bx77888,com wwwtv922! www.186049.com, pv91ine.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