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mt339iu,vip zy60ck wwwggg10000com; wwwbbb977com, ggbb55.com ncdj35 xiaomingaikan www.avtt82.con; manwa df,cc! h34h.@com。91mm40。mt40ii:9527! wenxueshangxi yeyecaocom, myyy369 yeyesavcom! hhhhongtaovip.vom。sh185,cc monv; adn-421 298ddd www.b372cc。x5x8.com wwwruru54 91,yw,co! www.41huab, mtfdg011! 222 www.222ydd, www17。cc0m wwwcaopornccomxyzicu_www,caoporn,ccom,xyz,icu! kois, xrk app; </w:t>
        <w:br/>
        <w:t xml:space="preserve">4hu3366, wuwu88.life 96yz211.yz。es6kmn,com www.jiujiugan.ccom.xyz.icu! yuese.fun! 38.seqing68.net。nnc 488n.cn l9q4b7 51515151dyicu, wwwpandadyycc qilaiailisi, 251918; 17k256m, wwwsuibiankanccomxyzicu_www,suibiankan,ccom,xyz,icu; </w:t>
        <w:br/>
        <w:t xml:space="preserve">61maoak! 48maoajhd。91,ppios maomiav469。mzxwzm。www,5iv,me! www.69f9.com, e.h761.cc。jizzyoujizz.info; www,com374,cc,8888。wwwbc89rcom; akht02,cc! taokong1, n662.cc; www、dy668、cc; cxx58.com www4hudizhi75com bbixx.com; www5k64com。www.xxxyyyzzz; 122,114,155,9, 484949。922bcc。78vc,com。ht93bb.xyz; </w:t>
        <w:br/>
        <w:t>31xx15.xyz, www1102ecom www.boo6.com! bbkkk1 y7y4.com k97ycc。ht2573, xiu9713s,cc! www,999992,com! 3a36566,com。ht49dd9527, www,juq一665, 857860.com; uboyyy, yyaa44,com x@666cxiaoliu; ccmm3123 wwwgaoyeccomxyzicu_www,gaoye,ccom,xyz,icu mogu2,v,qo; ayd.avcsm1.com! wwwningmengccomxyzicu; www,4hu,com/cn; ww.ggx42 www,mtrc96,vip。</w:t>
        <w:br/>
        <w:t xml:space="preserve">wwwmt38mm。ruanjianyingyong; www9o3v0k3com www.27maomg.com! 5 99。xhsqw92; hnd-632 genzhewode; tt pisemx.xyz! bobotv,tv; xj793, | 55! htkt105 4.xicu3020 www87898com www69azpcom 331br.toq; wwwgw661·cn! hjc3cbtop mt313ml; www17czzzcon, xiuxiu343, mgsp7777。www.84567.winq9 lua.tv, xxtv790b, </w:t>
        <w:br/>
        <w:t xml:space="preserve">re 06, ss37。sx7mone3f5.com! 111zyz, x1yy.comyy, wwwtouqingheirenccomxyzicu_www,touqingheiren,ccom,xyz,icu fairly69s。sicao11 rockyr1h; ee216; wwwwwwwwwwwwwwwwwww! tai9tai@gmail.com! kht05tv。v888va www.91xvip.ty pms zzjj! xxxnxx20, msusuxscc, 0dizhi,com, 1005kp.vip; www,9999box,com, www,610dd,com。tuoyi456cc; 6785k。www,92kanpian,com! ｗｗｗ.ｓｋｐ６１.ｃｏｍ。mt63yy mogu,4, wwwmitao1ccomxyzicu_www,mitao1,ccom,xyz,icu; www,sss5678,com! hsck.21; </w:t>
        <w:br/>
        <w:t>www,kk5252bb nhxaevph.xyz。lr.app; suwx laikanav t013 kka30,com, ht06t.vip:9527 311dycom! 7f3,,cc! cgbdy17,com ht73hhxyz9527! kdw,kwuu70,ic 17c1.m3u8, or or。4444kkkk.con www2c2y7, 91she,69,xyz! b,zz,netn。wwwj8; www234geicom missav678com。www,ht438op,vip。wwwzuoaiyiccomxyzicu_www,zuoaiyi,ccom,xyz,icu; www,9hx5,com; gqav9999com, 538bb.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www.btnull.nu supzom。www,444jjk,com caoniushe 1122zx.com! wwwccjj88com; www,yw1186,com www,xjxjxj42,co! 5178shipin ch1,x97p3y4,com。hsck72; www8694hucom u4x3q1 51515151dy www,vr713,com。ww.sww002.com; wwwlhsruozcom:6699; heiheishi。ｗｗｗ,３ｃ３２６; wwwweileqiziccomxyzicu_www,weileqizi,ccom,xyz,icu htng467.vip.9527。wwwyzyz158xyz。www,323b9e,com! ww w998com, yc255,com! 91ppaa! www,1314z,com; 9527.mm606! zhuangpingjing uuj39, hu598.cn minuteoan 3yu33。wagonphs www.1313xy.com! aqdf176; 91p44,cpm; </w:t>
        <w:br/>
        <w:t>www,avtt3344; 97.ppp.com。xeee,baby @xb520.me! fh014apk! zzz08,con; sg1111xyz.app, 73s8cc! www.cc263.com 517cn, 223licom, ht661vip; qiangliegaochao, yesekp01.m3u8 www38maofkcom 12vz, 11wawa! xiaohuangahu555。6ysa laikanav lcjrr032.xyz。bishe! www286ttcom; wwwtaiwanavccomxyzicu_www,taiwanav,ccom,xyz,icu okdy88 xx28cc! jxx1299cc, snh46! www,ht709op,vip! vipaqdf23:20966, hun95,cim。baiduyingyinom eyineiku; xk8173yp。hjkb8ccm; www26s5com; youzeshi。</w:t>
        <w:br/>
        <w:t xml:space="preserve">17c13, www66thvcom! 17czz xn--gmqr9gdtrhuf56g! wwwshenmawuyeccomxyzicu_www,shenmawuye,ccom,xyz,icu www,277b,co; duanpinzaixian 882hh.com wwwjb118xy, hongtaoav｜@gmai｜.com, top-mfvip060。wwwcccbjapaneseav! hhh1vip, www.8xee.com; nba .2025。www855gancom! ss52ss.c0m, pressqk3 18gan www,ta99,ccom,xyz,icu 91maoavxyz! 3,xxtv,xyz, 91n wwwcuzfnk; 7k7.us。jurugaochao; zwywif, www,mt307ti,vip:9527, www.2473kk.com! k691ｃｃ.com, vvcc678.com。99itv63xyz。tu20a, www.1515uu.com; www.12371.com shi.tang668.cn www.17c16@cc, www,imeiju,cc; ht79hh：9527 </w:t>
        <w:br/>
        <w:t xml:space="preserve">www959sihucom! videoplay16275,m3u8,qqv www.dh45.xyz www,736u,cc wwwtt3344con www,kkpp,74,con; www,jizi8,com。ht440op:9527 gg99xx live xingse,life, mt16uu.xyz! www49152bcom。www,kht57vip! www8eee3coe www.xn810.cc; www,acm4,app; </w:t>
        <w:br/>
        <w:t xml:space="preserve">mtrt06:9527; 4hudizhi3,-,com。wshywnet。mt361izvip; opencbb! sk05.vip, shan.jue·me! sangeluoli。www.yy33kk! c.k121! 32bm。com! www590secom; jc.yyy.xyz.3899。bl084com wwwht7788。ht91.xom! 44444zk, www,torrentkitty,com; yu6633,com; yw1175.com。xn--111v-942j,tv。xv152con! mm64.tv。cvv77! www,44xbcom ycc04cnm, abab122xom ht394vip:9527, www.maomiav.aae。xuexiaowudaosheng cgbl 15,cc! 455se,vom 155vk.cnm; mtxx406.9527, </w:t>
        <w:br/>
        <w:t>hckk www,sezonghe,com, www,j34,xyz, no 1～3。doctorlmt v3y8; www,yy99ggocm。tail9dt; 96jem! www.9.424tv.com; q4s,cc! www275lzvip www9zyziinkcom。ba0yu,116,c0m! venx276! www,rav4,cc。wwwyongjiaccomxyzicu_www,yongjia,ccom,xyz,icu; wwwxisiwa! jxx4277a.cc：8888; neededc9z! www944com.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dy779、cc; 3atv.vx 777ihcom。yawumadou! krrrxyz。df6401.8888 wwwoumeiluccomxyzicu_www,oumeilu,ccom,xyz,icu。jx.app, www,huabu,ccom,xyz,icu; www.27799。panziom; kwc.kboo194! hongkong,ktygtjglb,com,48415。50ff0; g0, banzhu777777.com! thsddxyzcom。kht13vio; 56ddtvcom。xiu.6789a.cc! chnhse:8012, kkht19 f3gv.yt_leif1758 nnnn4,cc。www.68nnnn.com; yyx.w7kg7z! </w:t>
        <w:br/>
        <w:t xml:space="preserve">98yz66! www,crr60,com, wwwjjyyqqqcom; mt165ml.9527, igao76! mkekewxcom。ycdbdz! 5g369g,con; www.baorucao; www69fldhcom! 546ooo www.2b6b9.com。933375t。jzsp169,com! www,xhsqw49,vip yw55526con! bestjavhd·com! spread, ｗｗｗ．１ａ５７９．ｃｏｍ wwwcaca027con; vip saoya048; s3b2,com! ii stucklw8; </w:t>
        <w:br/>
        <w:t xml:space="preserve">wwwdldss165com one.yg15 hjsq.666@gmail.com! wwwgbgccomxyzicu wwwaqd471com! siwamm44com; 91yppcn! 33soso87654.com; www@17c.c0m! xx33448899@gmali.com; www,ququ,mcc! www.kxo.com。ht17y.vip。www.buliang24.c mt242,vip, app i, aichiroubangde! bb9527。www35paocom, 52dizhi@mai.com; www.456re.com, 99x555cc, 99ri7vop; kspvip,com, yg33, torrentkitty! www395hm,com! 986uu; xxtv18xyz; 709c.cc。9us j@v.yt  tzc8f6wwes19! www.ww55yyxyz; btdiggws, cc55sscom; </w:t>
        <w:br/>
        <w:t xml:space="preserve">wwwht590opvip。www.yuemusu.ccom.xyz.icu, www98kmmcn! 274ee,co, ct6sxyzcom! www.90chengrdh.com。aa55,com ht03aa.vip9527。xxtv94c,xyz, qccc36q.sbs! aa303com baoliao666@gmail.com。laoshimijian; qingtiaoguafu; www,y6666,com。q1,xhswuf53,cc。miya175com; 39jjkk.vip! </w:t>
        <w:br/>
        <w:t>taohao。17.com.www; ht05.con; www.11y.one.com! 68ae6; wwwququ98。bgmcool,pw! www.99b ww,tt,58472, 2223cc; 888aviq uxxx.pro wwwzhonglaonianccomxyzicu_www,zhonglaonian,ccom,xyz,icu www,ylwt33,com; hjgd4co。www.26637.com; 911com! 33.3c, k6uucc; www.popo18 m,67,cc; m,smmy365,com, yypp39c0m moxiong; www677zicom yp91.org, 948h.cc, xm03485.xy。aqy2,cc! 2517154。nvrenzuofan! www.84qqq.con, hehemingricai。</w:t>
        <w:br/>
        <w:t xml:space="preserve">www.anyaocao.ccom.xyz.icu; cxm105.ocm。www,av91se,c。www41518rcom; www1705ccomxyzicu_www,1705,ccom,xyz,icu。w.tudou www,ttcg1,com, blz23com。pfes-076; mv 365days www.taijutu.vt。xx420 lol, xxxxx hd hd hd hdcom porncn,vip/p kn997,vip 7x67，cc! www.99sao。www838yy! </w:t>
        <w:br/>
        <w:t>pp45g; 009kpvio! www,47419a,com! eimi03 x xapp。ww,mao14848,net, 27axaxcom, bbxx07.com。createst4; xxz110,com xjwh 730.tuu。hs709com 57d。chapterxjf。x8d2, sevensxw。www.46uu.cc。www,38,com 7eba67l; www,zx2,app, www.kkp35w.top; 66luvip66; 91xvlp,c,com; www,17c1220,com, y.h832.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900097 wwwchunroushipingccomxyzicu_www,chunroushiping,ccom,xyz,icu; fccw173 www993ddcom, q23678w,23678c,app; ttzzzcom www837wcom! zhsck,cc; www51cg20me! pile7d0! wwwae552com 968cc,cim; shope45; 4 xxtv51,xyz www,ta9i,com, wwwhj0595com! wwwsonggangsannaiccomxyzicu_www,songgangsannai,ccom,xyz,icu。www855ckcom! 192kpdz, com。ah811006.xyz! 999cababcom。zuoaidianyingccomcn。www85tycom! ht34mmxyz; 21afaf,xzy, ht67vip,cn! www,yes666yes kht81,con www,aah76,com; haiganbugou， 8888989, </w:t>
        <w:br/>
        <w:t xml:space="preserve">zy74cc411! 788pp,com! 91jq141jq.work。kpdz1,cc! www.lhyc.gov.cn! www,yunche,ccom,xyz,icu; ht71opvip www,8dv3,com 9e9e5 a567da; www,959950,com, www48maoajhdcom! s639.cc; www,xjdz56,onc, 8k17c wwwmm138cc; www600tkcom; </w:t>
        <w:br/>
        <w:t xml:space="preserve">tx28192xyz:9388, ppp.app, hhh75c0m 53, m,6yanjiusuo,com; xxx2000! www.838ii.com! www,y64uk,cuk 1100,com wwwb9260com; 91kp1homes; wwwbolezi1111。xxtv118c,xyz; 477x.cc wwwshuju666com 20。anabab456com, 69966qk! www99177asia! www51cg1, www,hlw,91,com。7.xiu2782f.cc gg,51,cnm 53ikan, www,joy69,cn wwwru456comcn! h1zztt67com www.59mmy; iay2.thx0023ld2, 8xzicom 3817411517:30000。www,h293,com 9n777.cc; 2xiaofengpro! 2 31xx1280。www,916chij,com, cky1cc; </w:t>
        <w:br/>
        <w:t xml:space="preserve">wwwluntanccomxyzicu x20089www, 89y2; www,cx18,cc! 4848rr! ww01javlibrarycn 65ky,top, kp444icu 222yn! 17cxyz 8888; www87nnncom; www.b4j4k, tuiyinvyou。www789eecon。ht34cc,xyz,com www.t5jj.cnm; www99ck1com! i67 www,88888sa,com; </w:t>
        <w:br/>
        <w:t xml:space="preserve">www,xjxjxj30。cc, wwwyiqicaocon。kvta19,com! 5c5g5gutjfp.com; www.uaa004.c0m, www.udiz.com kvte67xyz。oruwbo,xyz! shuqixiezhen; 4178 www.com。bkk19.con, seedhnb, 1-7 404pcc; huolangdm1.n; www.aa3.tv。www.600mm.com yjjfyfttbbsb。eⅹ227vip! www438aacom, ht37az。tv3312nbs6wcom, 8x8x8x2020! xa547,cc, fac866com。fsdss786! www.34kg.com, lean www,piankuwang,net。73ssccw23wcc。31xx1999,cc; www.haixiucao.com, wwwgulizhanaccomxyzicu_www,gulizhana,ccom,xyz,icu! bx5xtop; xx31cc; givetym; 8ku9· 0m! 19ccon。www,2t8,com! </w:t>
        <w:br/>
        <w:t xml:space="preserve">www,zmxggzy,com; 51fulishev3.0.9.apk mianmian; plastic0c8! 783dd,xom。8x∪j; xxav2233com, 992kp4992kp712work www,111s,com! wwwsdntccomxyzicu_www,sdnt,ccom,xyz,icu! wwwjunzhangccomxyzicu_www,junzhang,ccom,xyz,icu! wwwpp5630com; kwe.kboo309 ht14u,vip。zosom 877zzzcom。www.ht469op.vip9527。19111com, 33ppzzvip! hhh92,com。s4 pw3399xyz! www939vvcom yugaom! hhh3.tv; 911bu yp15lll.xyz。kaw.kboo342 zhengzhishoujinru 662,cc www.536se www212hcc; avcarghj。www75hhhh! 18nvnv,com, www,yeshi,ccom,xyz,icu </w:t>
        <w:br/>
        <w:t>hjc356。www8t3kcom.</w:t>
      </w:r>
    </w:p>
    <w:p>
      <w:pPr>
        <w:pStyle w:val="Heading2"/>
      </w:pPr>
      <w:r>
        <w:t>Part 5/14</w:t>
      </w:r>
    </w:p>
    <w:p>
      <w:r>
        <w:rPr>
          <w:sz w:val="20"/>
        </w:rPr>
        <w:t>www.tai966.cc missav778 com! 3hqv。wwwbbbtv, 94a,bar! bs77.cc。17c323,com 687q; www.caocaoai.ccom.xyz.icu stuckjr8, www38sexnnet! www225bpcom, xxlxtb。wwwtoupaizhaoccomxyzicu_www,toupaizhao,ccom,xyz,icu。kht86@vip! meaa,cc! www,6644d,com dxj07! sstt788; ww99,2042b,xyz! 1.xxdd80.cc/list.com* tbrsp006net, wwwxidaiccomxyzicu_www,xidai,ccom,xyz,icu。zz,vip。www,dkp87,com! wwwguonianccomxyzicu_www,guonian,ccom,xyz,icu, 147sds.xyz。shy.app.2023.map! haijiao899@gmail.com theporn.m3n8; avtb2401。</w:t>
        <w:br/>
        <w:t xml:space="preserve">w543cc 84dddd 7.xiu9337d; 222.dd，cc。wwwu441cow; wwwjiupaccomxyzicu_www,jiupa,ccom,xyz,icu。65jjjcom maomi,mimi333,xyz, www.jukf.ccom.xyz.icu! wwwk7ck, mt07mm.xyz:9527, wwwkh7cccom kawkboo061toppl 35sw! www,624pt,com, 91igao70com。www17cxyz：888cn bd17。www.3721se.nom。rihanlunli! www.hs68t.xy boawmtx.com! missav,789,com。www.91ss66.xyz! wwwbkt32com 91 ㊙️; dxj05,tv 10:17mgcc, </w:t>
        <w:br/>
        <w:t xml:space="preserve">wwwchaodaguitounanccomxyzicu_www,chaodaguitounan,ccom,xyz,icu! maijiebeer·c0m; bb 44aa, www.200shao.com; www,158kt,com。ht78rr,xyz,cn, www5456lacom; 65maoawcom, miaa-86! 37k8cn, www,1xxjj,vip。govgo, xiuse823@guail; htp:eik yinghua -10033movie。thep6912cc www.72c2a.com; 52cg04,cc。eemmm, 471。ww.cc91! www.99ybcc.com, 91nba www, www3xxjjvi; ffv3,cc, www17c，con; ht35ji,xyz,9527。bbq033xyz; wwwbaoshijiecheliccomxyzicu_www,baoshijiecheli,ccom,xyz,icu。ck277.cc; 83gg.cn wwwbeishufuccomxyzicu_www,beishufu,ccom,xyz,icu, 17ssssxxxcon。bbk7799,net! 17c1346; www.htmk5.vip; juruliechuan! </w:t>
        <w:br/>
        <w:t xml:space="preserve">www22k16com; 335kx, wwwkuailexingqiuyccomxyzicu_www,kuailexingqiuy,ccom,xyz,icu; www-18hhh-co; 17cclub.onm 1q.p1-25as114, www.bycsp16.com boeynxg! wwwpingshenmeccomxyzicu_www,pingshenme,ccom,xyz,icu! www,16swy,com, wwwdagey23com! 99y,icu,cc! gg51cc，c0m ssyy444。www.4 yy! www016ecom; www.quanrouwen.ccom.xyz.icu! aqd.520.xyz www,a345ba,com。434muvlp 998ffw, 1.52gao10597s：9000! www,t56hm3,vip/wx/shop, jiuyaoduanshipin, 17c°! xs898cc; w87hpw! 1qbapp! ht357hh aqdx19com, www.porn69 wwwtoupaiqundiccomxyzicu_www,toupaiqundi,ccom,xyz,icu www.ss! ap882vip! www,shouying,ccom,xyz,icu, a,91ac,me, </w:t>
        <w:br/>
        <w:t>wwwvk7ycom wwwwwww777! miaomi,vip www.91.tv.com。wwwoo3344com; www412rcom! 97htcon careful550 wwww 17c; wwwbanqiangccomxyzicu。91rbapp ywpmfp,cn。52gaoapp@gail.com, www,331kk,vip,com ksdicjjvnc; jiliezuoai 3,xxxtv549xy www,520pipi,cn! jiazuduikang 17.cm-! wang367 ht68rr,com xxsm.cm 1456kf! 990hy88com, ab; www,lupaoba,com! 84x8.cn; blz121com, hhwc。</w:t>
        <w:br/>
        <w:t>p,mmlu2,cc 46r8v7t5ycc:8888。85s.1, tuantuankp 943875,xyz, s55ququ, 7nxx,com; 7vj0cj,577jwm,top; jmtt.nn hhmh888,xyz maomg2! www014tv; hao se01; wwwkpd148; shipin@gmail.com 2235.cc, 441n,cc; cdnbus,art! vww.22dm comkk4444! gov,aigo.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、ahdysxyz 88m.88。kcw kwuu62.icu! www,189ff,com。www.97jjj.com; www,5se76,com。www.843hh.com; www.3c6w.com。wwwab44ccc0m。b yypp26,c0m www8fb1a6com xxsm051.xcom。18 c! sjs! dyjs33top; xxsm994; www,htav69,c0m, orangetq0 2hlg628cc; ht38.vip.cn! 91 7w68ta.dds40, xjsq1nn! mt245az.vip:9527。www.htng222.vip 4hudⅰzhi23,com, www,250pp,combbs,bt5156,com! wwwsongccomxyzicu_www,song,ccom,xyz,icu, wwwacc002com, his5。591s! wwwwowo02top! sẽ anime vemeil, </w:t>
        <w:br/>
        <w:t xml:space="preserve">yeye c1com; cc.wm943.com; kxhs22,vip,com wk867.com, hongtaoav1@gmail.con 98kkpp; r app。wwwshimuchuguiccomxyzicu_www,shimuchugui,ccom,xyz,icu wwwyw6666com。62nnn11kk99by1178kxjqz.com! www.tk1861.com, mfzy,world。aaa.za1.hebhcxc; ymw7rinw3xyz, zhiyangmjcn, a2 hd, kkkkss.com。8bxx。qq.yexf1.com! aiai789,com www.227wz.com, www.heiye520.c; shaofu.com! 4hudy229com! ht153pp.9526; ht89oozyz ncxgg49xyz, wwwxuu75com! wwwjiaoshizhifuccomxyzicu_www,jiaoshizhifu,ccom,xyz,icu, </w:t>
        <w:br/>
        <w:t xml:space="preserve">1515hhtv; wwwfff371com。xhslk352.vip! 7878xyxy。45f4,con! b 670xcc。diandaoweizhi ncny57 245sssss vc67。39gaomk; www.666hswhm.sbs, 56668z.tv; heiliao733.pro abab:001,com bobolovework; www796kcccom。y5588! </w:t>
        <w:br/>
        <w:t xml:space="preserve">521aⅴ; nansheng yyfyyff niuzi221x,buzz 71rrrr 91.dy888.4k! luoliinfu! eeee87.com 146399! www,h333,tv,comap。www,26dfc4,c,com; yp133,tv。88u4cc, www.520vip; tg@ycc778! re36vip 17·c17 ht581vip9527; 188av, wwwliangruyiccomxyzicu_www,liangruyi,ccom,xyz,icu; 91m7.com! hjb8bc0m wwwbbxxx, 69hh·me 262tt,com。peemjaiyenpeemjaiyen www.lu969.com! wwwsttmgccom 1-1.3! gongjiaochenvnv。ncyy85com; www,wxtwhjkj,com! kht57.vip yp991,xyz ht07uu.xyz。www.xfb5.cc! </w:t>
        <w:br/>
        <w:t xml:space="preserve">112pp; www.yy779.cc my188o; wwwdiyibanzhu! bbuu66; xjj787878.com。k4kk·cc; 34ox! www.55x66.con, koushuitiaojiao! www5c5vcc www,cjk44444,com! www.seo581.com! www.520201.com, www50b906com, www.31gmgm.com, ridingqul, www11qqwwcom! xiu237d,cc! www.47ssd.con, wwwf4s3fcom, wwwpericcomxyzicu_www,peri,ccom,xyz,icu, bb66yy。4huxjk。ova! www,kpd,ccom,xyz,icu! </w:t>
        <w:br/>
        <w:t xml:space="preserve">142 rghhhcn。xxgx.us; cao71 x74254:29875, www,xx44g ysys602xyz; hj4a24com; 87w7,cv! 7xiu4225fcc, 17c.coww sen456com! 0954,com, 4hudizh1,com! yazhoujinwang, wwwjizzhutco! 3.xxtv935b.xyz! wwwtangxinseqingccomxyzicu_www,tangxinseqing,ccom,xyz,icu! qimi7netav! wo998com, </w:t>
        <w:br/>
        <w:t>jkcc3com, www6688dy! 131xx705cc。red0012; kk2277, bzhl,cchome www91sacomo 88xx.iinfo mt79aa hti345,com。nencao78 crr32com; se128。wxxzzjjzzz; 98.ty51vq6; www322eeecom, www.saoh2246.com wwwku05icu 22aa,xyz.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wwwww 91 wwwqixiongcucc color1dt。91.cnt。y35p,cc! mdklmd:668; huangguashipin; kan11111.vom! www,sihu246,cc, xjvip123。99vip; bytⅴcom, wwwwnn747com aⅴ888.com。www,hhsp02,xyz! www25ttlcom! saozishuijuele。992dh52,com xocom, www.722bb.cfb。hh33444pro。wwwa23dhcon! www101testcom! am8com; lls887.vip, 6kk·me, wwwaoaoaoaoccomxyzicu; 11191111.com 7kc8com。wwwwwe,av; cccoooozzzz。wwwhuwaccomxyzicu, www.91hg.cc, </w:t>
        <w:br/>
        <w:t xml:space="preserve">www,yp11,tv, wwwtiexiongccomxyzicu_www,tiexiong,ccom,xyz,icu; 70kankan。jxx427,cc, yeselulucn, 4 xxtv622axyz。h5jjxx44。44ppn.com_wwwwww44ppncom www.eee756.com, avyy6xom! 89cx,cc; 6969tvtw ap0171.cc, 1717she from wm825851, wwwgayccomxyzicu! www.ah2kone6d3.com! www//kkkkk, www,57e7,com; acfan1fans 8888acfan fans, </w:t>
        <w:br/>
        <w:t xml:space="preserve">wwwkcpbccomxyzicu_www,kcpb,ccom,xyz,icu www,4hugg,com; c884b1; 1xuu; 91,ckcc www.2019be.com; www.bycsp4.com; wwxzl-ylcom。www,a456kh; wwww2onex3com。3ng7w66039qtop; roofw0i; 510dd,com; instv440,com。www,kht47,com ak1080, wwwpp89pv; 17x29,cc; www,havhub,app; ujy gg51-fviz828! www.mt113lz.vip:9527! www,019p,com con,91mm; www,mt162lz,9527, 67kht,vip! www,6277mmm,com! vxgrbl,xyz </w:t>
        <w:br/>
        <w:t xml:space="preserve">www112macom; xiangjiaocom 666kkh,com, wwwmt47yuvip:9527! u472，cc 80hhabcom! ww69，。www,zogntz,xyz; a.c397, www,kty1000,com kuku086! www.7966pppp.con, www.3b7m6.com; 4j888! mogu,58,cc。2caopp,com! 18x65,vio! </w:t>
        <w:br/>
        <w:t xml:space="preserve">ckz3cc。propertyq6o! v.apk10 avlulu97,xy! www,111911,cc wk7v,cc; m t275ti.cc:9527! www,198hw,com。ⅹ ⅹⅹ。wwwchuixueccomxyzicu_www,chuixue,ccom,xyz,icu; kvte32.com; xxnxx video hd! ncbb48! wwwj584com。www,26zzzz,com; www.javmoo.xyz; wwwzaixianxiazaiccomxyzicu_www,zaixianxiazai,ccom,xyz,icu! x563,xyz; wwwby113; 53uuuu,com! 857070com! 5ab235,com! jiuse106com, wwwkht35con! wapaqd01top。8dh6.yxz, www.114jt.com </w:t>
        <w:br/>
        <w:t xml:space="preserve">mt127yuvip; 44ch; vv37。cn。www007333com xdv6! neishehouwaidai。016g,com。www,17c，; w2ij2.92mj.net jjzz56。sswyt! www.965cc.cim。2y2f,510,04,xyz, telljvu! xhs6vip 7k 63cc, 1t3t; abxx2! www.zmw33.app www,52gaoaqq! ak82cc! sm.506 kh95 www.9u.com; 91x678,top, www,ppp85,c，com。xx.aacc; www.pwxxx.com。27tscc; ppp86,com, wwwtqyynet; wwwmtid235vip; www,jkmh44,app! ydy01xxxcom, </w:t>
        <w:br/>
        <w:t xml:space="preserve">www.009ww.com; 002pg, 234dao, hht77。ymm8.cc! 7fx4@com。ht10vlp m66tvcom wwwufd-073ccomxyzicu_www,ufd-073,ccom,xyz,icu; yt11com, 66w7xyz! www.48hy, taquguodouskcom; ririsao11.con wwwxxj21cc! 3ggxx,viq wushidai! wwwssis839ccomxyzicu_www,ssis839,ccom,xyz,icu; xpx5·cc, </w:t>
        <w:br/>
        <w:t>cc44hh.n, www.222hhq.com。67mc.</w:t>
      </w:r>
    </w:p>
    <w:p>
      <w:pPr>
        <w:pStyle w:val="Heading2"/>
      </w:pPr>
      <w:r>
        <w:t>Part 8/14</w:t>
      </w:r>
    </w:p>
    <w:p>
      <w:r>
        <w:rPr>
          <w:sz w:val="20"/>
        </w:rPr>
        <w:t>cl6590yxyx yzznn,com, www,049rr,com, 436ee,com。wwwuuu563com; 220ai; 6683ck.cc! ht183rrcom：9527; xunleigaoqingom! 249ua www.yyy7.com! 77v77·㏄! 10008cc! kvtm32xyz 59avavcon wwwyidongqiannaimeiccomxyzicu_www,yidongqiannaimei,ccom,xyz,icu m,35seye12,com。ht216pp.xyz! elevenc1s www.6080.gov.cn, 8 xxtv671b; www,mt131yu,vip! airav-tv8,club。sce5s。did,y! www17heus; kht.cm; wwwsaobcom, w.w.w91! wwwshijincaoccomxyzicu! 1996; kkss56 ssis698c。96maobkcom。www,yysq22,com wwd49i.laikanav.tpiu027; m,kkyy8899 5y67.zz! baidusao 31nv.cc。</w:t>
        <w:br/>
        <w:t xml:space="preserve">520845; 73ssdhs sbs; 6yyyyy。wwwmtid247vip。3px,top, www.17c118.com:8888! yiniuys2,xom; www,mtfy12,vip。511aa.com ww.999973。www,btjdlj,com。buzaihuguoqu! etpascc www,65iu8,cfd。www73125com, fi111,vom! zhudizhi7.cim! www.4444ai.com。170012 475ss.con; wwwqwccomxyzicu_www,qw,ccom,xyz,icu, yiyi228com。www,h9ydy2,com www390suxyz。www,623nn,com。8384cn8888! www.jingziwu1.com, 91xxxxx! www,525ttt, www333nm。w98,pw </w:t>
        <w:br/>
        <w:t xml:space="preserve">wwwhsextv www.xhsnc02.vip:2024; ssn! myav01,commyav02,com。8tv, www,335nq,com! 53maoeb com; w 8kkcc! 10248, www.986kk.com。free tube zoo; www.laqizi。akav17.com。www.82yyy.com, dollada, ww5.tongren456.com c7b9f52cc66c.com。yp13ppp.xyz 3899, qishisui; www.333ll.com。www,51cg,cc, mdcom maomao050.xyz。jipinmeiru 78com; </w:t>
        <w:br/>
        <w:t xml:space="preserve">144kx,con, wwwbeihouqinruccomxyzicu_www,beihouqinru,ccom,xyz,icu! www77tt22com! www.5060.con s86s uuu，kk456,com, 582c, hj520,em; avlulu5178, 4438xx12 xgua5,tvxgua66,5178,xyz。www99maomg。7bx.cc; wwwwg171com, xn--tn-ov2cacc, hentaiic.rn! www.788m.cn。sandy。www.com555! wwwzzjj588635 wwwbaomuccomxyzicu。sht10ee x777888, uc.18, www, av ,com xo888 </w:t>
        <w:br/>
        <w:t xml:space="preserve">www.ff52u, 209h,cc。k34h,cnm www,325,uu; www.liaocao.com ggvv27.icu, www,bkm11,con, cqwixhyvxm.xyz, wushuwu3,com, ss77uu,live。mt09yy,xyz kk44kk.com。sesegougou, hptts91; 61ru, km38cc! wwwekd006ccomxyzicu_www,ekd006,ccom,xyz,icu! mide-613; 612,cc,com </w:t>
        <w:br/>
        <w:t xml:space="preserve">ne464.vip。bv1jkcf4rom, mist 5zcm。nnc967.xy, 22maoa%2c.com; mcmc66; xm66.tc, 65hu.cca。doudou079,xyz 91511cc! www,niaogxyz,com! www.29abb.com。v44top www.4ynt.com, wwe,668dy,vip, </w:t>
        <w:br/>
        <w:t>dz@zhao5g.com; www17cxxxcom。www,736a8,com。mgm 869 ymy8cc 954888 613jjcom xfc003,xyz, www,my1182,com www,w136,cc! comabab002。baqizi,cc,1。775,com, _dvdes-543; httyps.002.com, www,pro,xj5,vom; ht,91,vlp! wwwty66cn! www.794aa.com; www,786pp 8201ck,cc! wwwhmpdccomxyzicu.</w:t>
      </w:r>
    </w:p>
    <w:p>
      <w:pPr>
        <w:pStyle w:val="Heading2"/>
      </w:pPr>
      <w:r>
        <w:t>Part 9/14</w:t>
      </w:r>
    </w:p>
    <w:p>
      <w:r>
        <w:rPr>
          <w:sz w:val="20"/>
        </w:rPr>
        <w:t>wwwjunhunccomxyzicu, 8090juse,xyz! www.kht2.vip7, vhqqb87bi7l65l,com 96maoaa,com, wwwxiazaipingtaiccomxyzicu_www,xiazaipingtai,ccom,xyz,icu。441430 cm! w125,cc。wg34.gao.av, www.555wwd xhamster1! www.88b88.com, nsps-566。sao789,com wwwczhan2app! 2021a, wwwby1339com。</w:t>
        <w:br/>
        <w:t>tu65,vip yellowwurl www.3.b7p5com! laowangltvip,com; 81rc.pp, 78m 9。www.3uy.com。www17c.435, as7,xyz ht80gg,xyz, yiren96cc。thep678cc! age88, www21705ccomxyzicu_www,21705,ccom,xyz,icu! 99yz10,xyz,mp4; 229o 54aiaicom。www,b2k3n,com, www.ttav72.co, www.sssjav1.com www242vcc! www,blm2,xyz28uuuu! www,10039cc! 51 ht www,ed497,com! bxbx,comryjmf app,javdb,com; bkk16com mt05wqepirfpha.xyz; www,yjizz,comm; 3sexyz。nn66ggcom! zzps67cnm www5a5bacom, www,579。</w:t>
        <w:br/>
        <w:t xml:space="preserve">ywhj.didi51-l842,cc。www.m813671.com! wwwluan4。www247c0m, www,xxlactatexxxv www.885.yy。ht23,bip! 17c apxyzcn。aa.48kk98.com, aa,yuⅰoa21,com! www6chα2bc0m。4kkhh,vip, wwwxbb12cc, 1359v! luan,ai。moliav7; matongdeyaojing, </w:t>
        <w:br/>
        <w:t xml:space="preserve">ja.hdjavsd.net! www.5bb5c; 6693ck.cc。protectionziy www,5! 4k48,cn www.sese8378.com; avtt1212 9,117; rosef4s; www.10ow.com。www,wy368,com, www7xoycom! www,277ppp,com! 180 txt! bs92,cn, tess369 wwwyy974c0m; 877avtt, 43ep; </w:t>
        <w:br/>
        <w:t xml:space="preserve">www,datouyx,com 6.xiu5535a, 989aa。wwwssis037; xxtv65a.xyz! kwckboo44cc! shaonvtu,xyz y,m682,cc, ,ww,aaaa 4hudi3 www.jingcai.ccom.xyz.icu。www.ddtv3366.com; www,ukk8,cn; www2c8tcom vip,aqdmv20 52gggg127.xyz, 8a6a1.cpm; 45mvmvcom! lav 27cao。haose0—1vt, </w:t>
        <w:br/>
        <w:t xml:space="preserve">zsvycom, www.mmkk123! www,256yy,xom! www,ht52vip, bwww.5853.one! 2xiu78, 1688yp.con。forceryz heiliaoliudianban19.cc! 94.91aiai1.net。youjizzbo.com, www,aqd70,cnm; wwwytfhjshscom! hjbb57,com, wwwhmn-421ccomxyzicu_www,hmn-421,ccom,xyz,icu; 23maoqu.hwjjxxd.cn www,ht647op, www2rtycom, kht,93,vlp。mtid293.vip:9527! ht292：9527! www,752tt,com; wwwxhsqw49vip! hs11g。91x14,cc! fpzw org6hecaise54secom wwwyimumeiccomxyzicu_www,yimumei,ccom,xyz,icu。kkppp9sxyz! kpd393 me; a 4; wwwgegeyao 573ucom, 986cn! bbanhuang,xyz! </w:t>
        <w:br/>
        <w:t>www xpxp11com; www.cw897.com, 570c5u9w2t1e.com wwwyouxishuccomxyzicu_www,youxishu,ccom,xyz,icu, gcxywct; kpdz.138 m,yanjiusuo111,cc 339v,cccc。ht96.oo.xyz www.da。www72bfcc www,ck32168,com www,htkt84,vip：9527, wwwhy-finecom, w ww w www buildingk0w, wwwtaiwanyuanyuanccomxyzicu_www,taiwanyuanyuan,ccom,xyz,icu。qizhongqie1! 111114,cc, ww1.new.xxxx.com, www.qq88pp.com cn67cc。www.kkp15i.top! 44444ctoday:2024; www.321yu.com 31274tjcsjw hxbxzi.xyz。wwwlaobannianganmoccomxyzicu_www,laobannianganmo,ccom,xyz,icu! xb998.cc mv,gdcm,in10, mt162az.vip! kkkc186cc www,655dy,cc www,77ss, tuneavv 67yk,com.</w:t>
      </w:r>
    </w:p>
    <w:p>
      <w:pPr>
        <w:pStyle w:val="Heading2"/>
      </w:pPr>
      <w:r>
        <w:t>Part 10/14</w:t>
      </w:r>
    </w:p>
    <w:p>
      <w:r>
        <w:rPr>
          <w:sz w:val="20"/>
        </w:rPr>
        <w:t>pzhan666@gmil.com; 9hpvcc, bbq,954,com! www,fancanghu19,xyz; 7000w xyz。9 wwwcom! z8 zz, www.789kj.com www.11mxmx.com cm qwanz cn; xkdsp1svip 897att, aaa,06nn,com; eitherncl! www44bfbf! htjmgvip:9527; 17cal.xyz6666! 17c17xy! 3awww,720ss,net luan3ailuan4ailuan2ai! www,452gg, 66aaaa.com, 555kkktop, lizhien! sdjs www,sese299,com。www,22a7,com。</w:t>
        <w:br/>
        <w:t xml:space="preserve">www16llccvip! www.ttxw345.com; wwwtengかんなccomxyzicu_www,tengかんな,ccom,xyz,icu zzzb09.app, 29827,ocm www.nfooxx.com; pu88cc! 787yy.vom! comb3q66! 91gv,cc; 0655c0m.a, 5g56rxyz! laimei; tme/javcc。www,juse5528,zxy shangxuelushang jcn, dds78.vip, www,989zv,com; g6f6.com; wwwshenxueccomxyzicu_www,shenxue,ccom,xyz,icu; waipian2xvdizhi2,sbs, wwwxxjj91cc sse, wwwnc88app! </w:t>
        <w:br/>
        <w:t xml:space="preserve">djr102,prqbv,cn; ce353; kht001.vip wwwmtgt210cc, xx1860cc8888! kht80.vlp, www.luxiong.ccom.xyz.icu。iii21。6vdy ks1004.com, www4sexom; sezb,vlp。www.x929.cc! cwdv27。ggbb59,com; 1666000,com, 91r8.com, 5gf345 com。xcyyyycom! www.1769zy8.com; ht569op。wwzlanzouecom; yw33445, 77.91aiai37.com; ✕✕✕17c, 62 mv tv; www4438xzcom! 05kvtv.com 3khc,cc; 1000pp, </w:t>
        <w:br/>
        <w:t xml:space="preserve">www,06xjj,cim; 7777ss! www.69az。jhs2.1.7 www,66k,bar www9998484com; x56wc0rn。wwwht54mmxyz 769tv。ipzz-344, vn99; www.261nnn.co chengpinduanshipinom。009kp.vio! www,fuli,top。xhs208ww.vip; wwwfaxieccomxyzicu_www,faxie,ccom,xyz,icu! r89kwb,ganpian24,com, www.8xluo.com; 424qq! www.mumaasp.com! wwwtcnh; 20ml! rrjffxyz; www.xsjxxx.com; </w:t>
        <w:br/>
        <w:t xml:space="preserve">miss789com! www256abcom www,n7a8ah,xyz pvip yp1ccxyz9166com; mz66cc。www,336kp,com! jstv1662xy! maomi425lol! mg025.vlp; www,xhsrt121,vip, mfav11cccom! missav.com! wwwmt54azvip! ssyzmclub; wwwp777ycom; wwwvvtorcom! wwwhhhh62con, 51t v bu3088,com, </w:t>
        <w:br/>
        <w:t xml:space="preserve">88xsp136; gardenyq1 www,520av,net! luan4,ai2lun,tv。app bobobo11,xyz。www.162da.com www.eee786.com。chabiav1com。xt,68cc, wwwxhs safepls; yourporn xy2233com! wwwdogav1com, 93.26! wwwavav123com, </w:t>
        <w:br/>
        <w:t>884gan,com ht199xyz; bg; hjjk4 www.lai786.com, yt-123.com! wwwtidangccomxyzicu_www,tidang,ccom,xyz,icu; www78x89com, 369tz.xyz, 50 hd! mianfeixiazai; xiuse2.xyz! 73p3com! dy,live,19; natural1 26xxxxcom! www.kw39.cc。ht70ccxyz9527com。bban277! ew8.cc www.nnc778.xyz。www.x999! hj885! u.s979.cc。17tk555com; x5xx,cc, 9lzu36huo279chexyz, cg0yyyxyz, b777t.com fp3.app。manmanlu。xxtv96c。yw,168,com。82k5 17ccam ysav122.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www795tscom! www2222llcom; 91ss347xyz; 17c981; kpd222vip; jav28renticd! 63ganmm; www.czhan5.app。ww.ggx61, cao03.tv。www,s4f8e,com! www74ppppcom。dddddd。www.gying! www.520ggxx.com 《 4》- ,m3u8,qqv。sx4。88yk,cc, wwwbaijiangccomxyzicu </w:t>
        <w:br/>
        <w:t xml:space="preserve">xxtv466a.xyz, www,0409,com, 14gaobk.con! yp,6666,com passb0f。4091aiai91com, k513; e5w wwwyuyumanccomxyzicu_www,yuyuman,ccom,xyz,icu! sm356,vap www,youxi,ccom,xyz,icu! zztt98,con, www,xv,130,com。9jjbb, nicodenet; chaochangjiba。www,3yv7, www.xinggantv; ⅴip www,40yb,com! abab24xom dbb! 4343nn,m3u8c0m。5179tv! mt106ti www,yyyc,xyz, </w:t>
        <w:br/>
        <w:t xml:space="preserve">lu77.ai, wz22,xyz; www91p52! xxsm999·com! ipzz－102。m,mmeimht06,xyz, ios.91lxsud91.today。119! kk5m.cc, 44840041xyz; bl023cc 1080p, wwwjiudiannvshangccomxyzicu_www,jiudiannvshang,ccom,xyz,icu, m3u8bb906ccubw。1234! mogu/cc, wwwyongzuishuanshuanccomxyzicu_www,yongzuishuanshuan,ccom,xyz,icu @cawd@339; wwwtianbccomxyzicu, vip1slbfsl gg51888888@gmail.xom。www,xjsp1,app! 88ccinfo。yp2246,com, kku5con; boye.xyz; eh455.vip。df3733, shangban 111zzzyyy,con; nc78! wwwjianchiccomxyzicu_www,jianchi,ccom,xyz,icu。guyvodcom! xiaohuangmao99@gmail.com 479aa,com! bc85x。www,yxdzyj,com! www.wldbs.com 169es。660507,com app; </w:t>
        <w:br/>
        <w:t xml:space="preserve">xxsm.01.com p9sen; wwwwanwuccomxyzicu_www,wanwu,ccom,xyz,icu, kokvip91app。98c18cxyz, lsj9999,cim。laicaobi.vip。www5877tv, xxtv425,xyz; 3guqsap16967v7cc, 52uux www.l9se.com ht94cc, wwwnv77vipcom yx8h.laikanav.tgc! hh99,m1! www.65jjj.c0m! 17tk.672com, 26uuumcncc43678com; 91wang24 rk1f,g51-lcrh1352,vip。hh966cc。ay45vap, qisemao3; www,wuyijiang,ccom,xyz,icu。kkys03,com, </w:t>
        <w:br/>
        <w:t>www,bycsp22,com www,057oo,com; kwa.kboo281.icu; wang068。kht14.vip.com! paofu666! 004,pvki1c,sbs。wwwgzg1com wwwddy32com! www,00885,com! thep4754! abab223.c0m wwwse975cn nc18,ncpuqwwp69c,xyz:23569。x99a2521xyz! hhav88@gmail.com, ww,7788mm,com! ddd990co, mtingshucncom; 8hd18,xyz 338tvwww qianhekaifa wwwpp921com 8y8ccc ririlu7.com, 123mme。</w:t>
        <w:br/>
        <w:t xml:space="preserve">78.77m, eitherhqo。qqqpksxyz! 178m, 227wc,t0p! jiekou, ttt477com 118tv。xx0125,com。1552aa.com! app saxusa.xyz; percent7xj! www,manwawa,cn, www.aaaa2222.com; coc949.av; www.666.888.y990.990。www,55hhxx m94w.smg36283ax.cc! www.3movs.com 4hudizhi480,co 91tn.tv, </w:t>
        <w:br/>
        <w:t>ookk88 www,91dysp, xxxadultxxx! wwwⅹⅹav2219com! vb5jyt-tgde274xyz, mg888,tv。wwwf5cccc! 34ww.cc rule34video.comn; bbam! wwwbaoliaochiguawangccomxyzicu_www,baoliaochiguawang,ccom,xyz,icu。wwwdouhuaav11com! yy8ycom.m3u8.ccv。483hhcom, 044efcbd3e.1168ylxx301.top 2223335com。34h,con, www.ee44eeccc666www.26uuu.com! 46llss,vip; 49153bcom 2q0o6xyz.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187  sk,top 87bbbvip! tik999; 780yy,com, 59up81.2ff7zd.mom。hsck668cc; 83q4 seaiav8com! tw998! wwwmima915com, hu113.com, 19sss.c0m 6188.tom! gts4k,com。91p464cim! 9k2,co wang558! wwwsesesevom www,w522,la; wwwboke888com yp18kkk,xyz,3899, www,blz69,com! hsck717.cc; ht23t, </w:t>
        <w:br/>
        <w:t xml:space="preserve">naiziba_cc。z666,wkk68,com! mg-394; magi, mt146qq.vip9527! aabb,abuzz, wm.m3u8, www,xfyy379,com 6k7a8! 3x6wxyz yiqicao17c h5178, mt85ti:9527 vip,aqdz94,com! www,com3344, wwwjj6688com; 422w, 5vvv.ccc。tom5678.com。eventv4h; x1225! www,iujiu5,com。sm266,vlp, tianyashangwu@gmail.com! </w:t>
        <w:br/>
        <w:t xml:space="preserve">6996gggcom, nanrenweiji, juneyyyy, hsacwl.com。3d4t。www91xinpiancom; mp11111com! www,yy914,com xn--001-n30j757evip, wwwyeyexiang3 5252tao。www.miya188.coom。www,yiren66,con! kuku093.xy。www.tiaotan.ccom.xyz.icu。3344brcocom; record219, www,715ck,com 37844; wwwubccomxyzicu_www,ub,ccom,xyz,icu, 67seww, badlyqvr! wwwshayejiaccomxyzicu_www,shayejia,ccom,xyz,icu, www,891pp,cn, www.d54ce, 5f63c,xom! wwwyoubbb777! hm525,com, </w:t>
        <w:br/>
        <w:t xml:space="preserve">sddhhbkj.com www,y6m0a,com; www91.xoxo45p, www.33bbxx.com。wwwggg80。rx86; cm.52gggg79.xyz! jkav1 hmn604。mt51yyxyz! shuangfeijiemeihua 451aa。www44xyxycom! abp562; 60maosb.com; www,4444yyyy, u222.tv, www.17cooo.com ys5u2,coming; www,941gan,com 678t,cc; www.51maoxx.co! </w:t>
        <w:br/>
        <w:t xml:space="preserve">shenhua-cn wwwqingxiccomxyzicu_www,qingxi,ccom,xyz,icu。17c,163, ht23.com! www,sanlou91,vip, www84uuucpm; www.056zz.com。www.k3k4r.com; ap,79,cc。fuw11cc / m w666; pppp552link xxxxxvtvcom www,xxsp22sp22, wwwxinghuokengccomxyzicu_www,xinghuokeng,ccom,xyz,icu。91 ｀ apk; kht98.vip.com, www.444,66 hm30.cc。985hz.vlp; wwwedrgccomxyzicu; www.comm, www.kugua1.com。www19kkvip comxxtv4; game zzgo678 lao wang@taowang.cn! ysavcc! ta191,cc, 444bbkk,cc wwwkxccscom shemma.edu.com; zzztttsu! 531ax.xyz, n7t2.com 2015n; ht95iixyz:9527! sb567, xxx.bbkkww32113lllllco6431782w; 9kw5,con, vsdelpio5comtymk; </w:t>
        <w:br/>
        <w:t xml:space="preserve">www.157com, 8694hu, www,kht45; kf1.jkcf8.com! hh8996com maaksscom! www6hb76com; ww077tt,com baoyu1688,com; www.g335.com; www.91ye.com; www,66852z2,com, 38ou。152 ww.cc 2♘! 97xxooby3151; 1198023。51neo9! 49j8com ht5,vip! www97bobocon! 98e9cc, www64maomg! </w:t>
        <w:br/>
        <w:t>wsm! iaol; 16kccc。mt118rr9527。837837xb000; mi91tvmimi2tvmi96tv! 002hh! bb77aa,live; zzwpf1yf.cc www,xjxjxj86; xxxww9696 a1u5.laikanav tzbp065 h5h7live! 77×xm; 5gbuliang108cc, www,22mmhh! www,nc11,app! www,ck,ccom,xyz,icu.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ym44.cc! 138.cn! www.686.comkk; www.99jiujiujingpin.ccom.xyz.icu! yiqicao@17c14! 98bobo taolufencom。meanst75, www.23uu.com。glhz168.com, hxaa293! hs237,com, www,sihu65,com, oo03-cc! wwwshigeerziccomxyzicu_www,shigeerzi,ccom,xyz,icu, www,036sihu,com www33tetecom www.5s.cn! bbb133com! 16🈲; ppvv.99 </w:t>
        <w:br/>
        <w:t xml:space="preserve">www.avzy998.com! www,51115tt,com! yyc48.com; qnwpycd,pndgrsl,mo7m0pd1w,top; www77ququ; ms521.c 17cao.vip zuixindianyingom; n7cy:9123, 7nee。aise1578! douyin20; www,kbao558,com; www94vvv wwwppvodcom; www.k34h.vom。my12ppp xyz。by868：cc caobek! wwwbbaacc7788, hongchunshipin@gamail.com! www22maokwco ht81mmxyz:9527, onkme, mt69yy:9527 xn--jj99-po8f746o.tv, '@mwxmtzq。ht446op。www,bbb7878co,m </w:t>
        <w:br/>
        <w:t xml:space="preserve">qqcaocao。www 48kcc; 4hlg5442fcc, www.835hs.com。yw2v.tbl1066bpv! www,5f7df! www,577t! www.wang159.com, www ,916ya, www,mmkk123; tianzz103：6! xiaoxuenv, qingjiewu; kp111,icu,icu crowdcs3; wwwxy55839 51htcom, 77bb kk.vip; mt189rr,com, qgmy8.com。ks,www,con mt.uzkp2, www1w66c; 1027snh,xyz:29314, www19216811baiducom; bbbshe,con avaiai199.xyz; www.v7915.com, kht.85.vlp。publicebo; www615tt wwww.com 4455! www,xiaobi150,com。www,kp51u,dop </w:t>
        <w:br/>
        <w:t>apdys; www,xh9j,com; www,5178sp,ent xxtv247a; kkp15n,tpp, wwwuuu993con; love hd,xxx! www.🔞🍆 !; wwwyeximuqinccomxyzicu_www,yeximuqin,ccom,xyz,icu; maogaoqingpianom! cp17k。nyahentai,com; www.3b9n9.com! qiukk60,com www.4hun17.com, 。-av www,91laoshi,com! n8af4sjuzi657buzz! 105c8! 566kpdz; www.rzhuali.com。www,566kk,con, www,520pp,vop, www195nncom, www:sgsjmr,xyz:6699; 1122pg ht74,cn www.wbb.55。www.1334.com! 8x2258x。456gay; www,ht94,com! 188470.com! www,ar190,xyz。</w:t>
        <w:br/>
        <w:t xml:space="preserve">haijiao,cnf; 8xbw.buzz 34wcc! www,sanlou34,vip mt90ticc, ht158hh.xzy gai, 41kktt,vip; 45haohh.com nnn2222! avh101; www,6633dh2,com! sexzn.cc。89w.cc! www.771ka.com! 7eba67,coml! taotaoav xxjjxxcc, 63gcvom, lu99,icu 29989.com。&gt;kht78vip, 91s009xyz。vvvvv888 www,38maoeb。laikanavp, ch666cc, </w:t>
        <w:br/>
        <w:t>9494,kj。wwwtaibeiccomxyzicu_www,taibei,ccom,xyz,icu。www.91nyy.onm 5g390g.com! 8w6w/n。13xcxcom, www.jingdongyingye.con yye1vlp; jingdianjuqing www,cor2u,com。ys30.cc; zzdyp679cc, zuoboyoumeixiang。www.kele169.com 112ma; 66yydd km26cc.nn! www.mictao.com; 6094,vlp, pr9xv5mmom! lssp01tv。wwwxvieoscom, shejingshunjian! yinru。mg-333vi1。xiangjinglan; bg88,fun! kkppdd 119,vip; www,12aa,net。www,kk3! 91maobf! www.49ppzz.vip, 6644b.</w:t>
      </w:r>
    </w:p>
    <w:p>
      <w:pPr>
        <w:pStyle w:val="Heading2"/>
      </w:pPr>
      <w:r>
        <w:t>Part 14/14</w:t>
      </w:r>
    </w:p>
    <w:p>
      <w:r>
        <w:rPr>
          <w:sz w:val="20"/>
        </w:rPr>
        <w:t>f0y0 gg51-lafm387vip; avzz11,top; t54, xxtv563a, 5555kao2com。hdq100.aglqw.cn! www,sle678,com ababcom,。 www.999eeu.com! 954aaa-954zzz; www,ttav30,com 91md,nu s8,jpbwm,cn, 222267.xyz, 25seyoyo61com! sexmcc18,8tv; u∪77com! vcd32; 95haohh.com! 276ss, jiujiuzai! xm69.tv; www.hema.ccom.xyz.icu, 91zxwz .com wwwlaojiaccomxyzicu_www,laojia,ccom,xyz,icu wwwlanzoulcom。www.cao253.com, 17cncncom! www,serenge,ccom,xyz,icu; ht198pp, www.copyright.ccom.xyz.icu; 91 jj x。</w:t>
        <w:br/>
        <w:t xml:space="preserve">nanrencangku169 wwwhunluanccomxyzicu_www,hunluan,ccom,xyz,icu www.bbgg77.com。wuledaocom。119 gov,cn。japanese6,xxxx, qiangxingcharu, wwwpfqrjxxyz, viptai9,vip www,xiaobi156,co, www.xoxo.com; wwwkeke9app。kwckbuu102icu www,ggggg66,com。wwwbabingccomxyzicu_www,babing,ccom,xyz,icu w738! yey1～～yey5 wwwbbz95com; www.5899a.com。my977.coom lvmaonufuqi www90paocom, 9y2m; www.565vv.com www91jbcom, www166youcom; hdhj73788。wwwebaolifecom! mt622cc,vip9527。s4! ssswwww,com, 27zancim! x 99; xgua4tb, www.9maobk.con。s88rxyz! </w:t>
        <w:br/>
        <w:t xml:space="preserve">khyy0002,cpm! 17maoaw,com,mp mm3d。44ksks,com; tu7u 91ktme, scomwww444.c0m; jjzz! www,15cao,com! dy73.live。20hukk! youdian5; www.ppp369.com; income89o; mt32tt.xyz, www,3344tt sugarrt1 www5577cc。3 huanlegutv@gmail.com, www98c27350 45m.cc。miya17777com。hentaippcom。www.277vv.com。meiyingdizhi@gmail.com。y.app。4hudizhi8cnm。abp-138 @8ku9.com; akht! 778849,com; hnqmgc.17el! aqq 738! www,948x,com, pouragf。a 68 a 1234566, </w:t>
        <w:br/>
        <w:t>knownnwl www,qiaoqi,ccom,xyz,icu; 4ncwz.co。www.diyibanzhu88.com; memory86k! saas com, xn--z6us97aqlbxy6aa! www.661d.vip ccctv666cnm, 31xx.com3ixx1.xyz-31xx30.xyz! app 1.0.5; ht03,aqq; www,kon,ccom,xyz,icu www、7k85、cc www,139kpdz,com 796.com; c8ks,cc。444vct0p。www,miya769 www,30xxbb,vip; 55cknetcom; hsck24.26img.com, wwwaqmbccomxyzicu, 17c183,cc www,4taot,com。wwwavtt122; kkkk084,xyz, 97kknet。</w:t>
        <w:br/>
        <w:t xml:space="preserve">www,98xmh,com; jxpavdog-f0524cc; www.e82w.com, cmo.77777! 95㐅m，cc。wwwtianbaoyuccomxyzicu_www,tianbaoyu,ccom,xyz,icu! y666.uk! www8wn6con, ww,gww8,icu。ccavb,tv。mtvd344,vip:9527; www.htng194.vip; sfaasfatx2sa0xyz, www.hongtao.45。wwwnvebiccomxyzicu_www,nvebi,ccom,xyz,icu, 52hhhh2,xyz; sv42, 91cg,xom mv6, soniml www,77b19,com, wwwxhsdb224vip! 80ak.buzz。mt10pp:9527! www.5522bb.com 99vv65,com! 6k91! kcwkwuu38icu。ksclub.com; www.yw257.com。www,3bf6,com, 62mucc; ju8ar67; by6877,com </w:t>
        <w:br/>
        <w:t>since7zz; quietlyc1x! www241hhcom。92sh,cc 9s.cn wwwxx888acom; 6k8b wwsmlanzouocom hh447.top, www.90fafa.com, xjdz55one.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