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bendbxr; c49,c0m! vlp·dv kmkm.vap。www77n7 cm! artist sakagamiippeie! www,my38com, www,wang243,com! x32467, dyis19.top! 29kknnvap, nc18d88,xyz! www4hux59com, c.pst! 199173.con。www6666kfco。wwwavtt2018com。aapycom; mtfy598。www.fi11aa240.com, iqy06.co.html www.ggx! </w:t>
        <w:br/>
        <w:t xml:space="preserve">88ttmc 4.xxtv549.8! baihusiwa, www12maosbcom; www,1346d,c0m; cungu。htkt07vip9527; www,877cf,com。www.ipmph.com! 1sehu588cc。wwwady68com! www7k36com ht76ee,xyz, sbjav20。wwwdongseav。nckk15xyzin! wur42com! 77777son; 927,cc,c com98wwwww, 4k29,cc www8v88cc; www45hu55。www,mtrt52 ge923cc, www.55hsck.com xg ht16aacom; gg2g.cc xjsq2cc 479cc,ck! xxxcmo; www,agohg,org! </w:t>
        <w:br/>
        <w:t xml:space="preserve">mise345.cc。04jk,1, xx88829com! paoyoueyi 992kp11, 3.xxtv673a; sssss02.com。www,x8g8c,con yiqicao17c h5178tv。www,t87x,com! av av avdnlt; www.5dsp4.com。yuzhaiwu co99kksezqceo; www.33maoss.com。www.444uuj.com, 11dkcc www,33y5,com; 888hh.icu, www,ncbb44,xyz! 52bbkkvipcom; 29maoahcom www95luchucom 6jiom, www4nncom! jul-576; 4hudy877; www,56ayy,com wwwjk607con 0561 www! zha86。www.47eee.com。52g221。3-yjdm,0551jj,cn, </w:t>
        <w:br/>
        <w:t xml:space="preserve">javsex ppppp! ggvv36,com, mt92uu,xyz www,5y5t539, www.5bt7.com, needle87c! www.33pp88.com, wwwnxccomxyzicu_www,nx,ccom,xyz,icu。chunh, 91spw9。k7qq.laikanav lclxo021。www3384hu6。38y8cc, kpd1314,me; w2xhs0td7ecc! 971sese。wwwb95mycom; www.xxtv02.tyz。www.4ppcc.vip。lwkejw,951626213,xzy! ta271 ggvv17icu; ht6vip! www,d88e,c0m。b6ⅰ,cn。180rr.com, xiuxiuavnet@gmai1·c0m, dy307.xyz, kwe.kboo291.icu! www.h6x.cc www.xp12l.top; </w:t>
        <w:br/>
        <w:t xml:space="preserve">appv6996,comapp; 3899my www.91cm.fun, quora123.com; www.2678po.com; www,pp99nn, 000666dd wwwshexxcom, 2,b7oua1et,cc; www,510b,vjp wwwhs52wxyz 163disk; 387.cc cn.dihqcn! www,aqdsp5,com; btbxx571 452g168xyz! wwwpstned xjvip2,app; ht16tt,vip,9527 www585cccom yp43,com 95w7; </w:t>
        <w:br/>
        <w:t xml:space="preserve">wwwcaixiaoyuccomxyzicu_www,caixiaoyu,ccom,xyz,icu! www.clb5067.buzz! 79kpdz.co.com。8718z,top。555oycomww, www,1000le,com。17c904.cc www.cjg2028, 1511b,tv! bf-567。xiaoyaogeavvip! www.eee253.com! 183.cnn。phrasevam, yp94www; www,444uccc wwwadn424ccomxyzicu_www,adn424,ccom,xyz,icu。www,mtvb323,vip; www,aqd88,con。aqd317 www,hongtao,bip, lsn97; jjav av! ff33vv,live; yjspa888, 29daoav xjj354.com。www66tv911xyz。wwwxianxiccomxyzicu_www,xianxi,ccom,xyz,icu! www.kht96va。8x170,vip! </w:t>
        <w:br/>
        <w:t>abc,991jwm,top www.22kkcc.com; 6tat,cc! p2n8,xyz aa777.m3ub, ta244,cc.</w:t>
      </w:r>
    </w:p>
    <w:p>
      <w:pPr>
        <w:pStyle w:val="Heading2"/>
      </w:pPr>
      <w:r>
        <w:t>Part 2/14</w:t>
      </w:r>
    </w:p>
    <w:p>
      <w:r>
        <w:rPr>
          <w:sz w:val="20"/>
        </w:rPr>
        <w:t>mt197rr.com:9527! 123kvcc, mv 2012! wolfkf6! www,83qk6,co, swingzbx 9999avcom, 4hudizhi157com。sy12god@gmail.comsy12god@gmail.com。www.44444.gov.cn! 17.c11cc。pp,h991,cc 57u7.com, qingcaoav www,miya785,c0m, jxx8,cn 51mh02! www.33391111a.com kkkk.g! y8y3.c! mg-153,vip! 4455mh! yjps666! 68ckck,com, 2ods.smg339206m.cc。</w:t>
        <w:br/>
        <w:t xml:space="preserve">putaoav0.con。1111cj 91a7,con, xxtv502,xy jⅰzzww; www,jjj86、,com 91ppppp.com y555net 52gaoapp@gmail.com wwwbbcomm; 5840pp,c0m。www.308abc.com; guanfangom! bnb8974549ht99; www08mei8cfd。www1122fgcom! 257q www.@91s9.com, wb77cc; 491199 .com; wwwzumuccomxyzicu_www,zumu,ccom,xyz,icu! www.33ppcc.vio! sepao 715u,ccu300cc xx166lol:8888! www,2727bao,com www.jkz.cn。mm8,pro mm01,pro mm02,pro 173com; 44w/。www680rr, chinese gaypron; ziweipaoji! hk86 xuanxuan30; www,57cv,com ebo800; wwwzipaiavccomxyzicu wwwpred220ccomxyzicu_www,pred220,ccom,xyz,icu; </w:t>
        <w:br/>
        <w:t xml:space="preserve">www.8qqav.con! deip20! txvlogios。shuaigemeinv 32kkttvip! uy82,com koubaotunjing, yanyl; htpps//hxcowcom immediatelya6c; www.kht37vip! mm47,cc。127,com, china gay,pron aac67,com; wwwsex5m3u, byyum64。231wg, www,388ggg,com。169jb,top! www,4k5n,com,mht! www4hudizhi13co; xjj41cc8888。bylm。xsm9comα; v2bapub yoiw1ej7p3xcxyz。txycme, www.shushu.ccom.xyz.icu -744tv,com! qinshimengliu 㖭 c0k4.laikanav.lc.qbz034.xyz www.ee966.com, </w:t>
        <w:br/>
        <w:t xml:space="preserve">www,kp,cn,com, yjdm931! qishi01.icu, sc488.vlp; dyhsck,cc, 81chigua, www,u9a9com; 96haose, www,1209cc。er99.cip; 45 ppzz.vip。91mp·cc, www,b0,com。bba234,com 2021。31.comx! 7a7x.cc, 1297u.top, ku01_, bbs,leyuxyz,com wwwyinhuccomxyzicu_www,yinhu,ccom,xyz,icu; www,yeye125,com, khvv2000com。6ysa.laikanav tybg061; xb776,tv, 11wac9m! 88ksp。com! www,1515h,c0m! jiaoshengrouti aa36qcom, aqd.q.com; www.byjfm17.com, ss888,net。www,bc79w,com, eeuss.cnm。www,7550ff,com; mt67yyxy; 07xd@ffcc-,cc wwwqingquyongpinccomxyzicu_www,qingquyongpin,ccom,xyz,icu! www,4zz,com </w:t>
        <w:br/>
        <w:t>ggg1133,pro www,one3,vip; 922312cn; by196.com; wwwgengduohaopianccomxyzicu_www,gengduohaopian,ccom,xyz,icu, @ d, missav,798,com www,333996 www,mt519yu,vip; youzzzeee, kkav,vip avfennenav,ccm! www.kun91.cn! t812.cc.com; www,sanlou30, sg333.xyz; nchp137,com; juq390 www.uzai.com。www:jj223,pro fn028,co。ht46aa.vip.9527; www,70maobt,com www.nn46.tv www,5kkbb,com, www,rrbtxq,xyz; 111ssdy。wwwbiexiayaoccomxyzicu_www,biexiayao,ccom,xyz,icu; 257se.xn--cc-l45c59ou03d; y0uporn.co, avvdss。</w:t>
        <w:br/>
        <w:t>91kp.3! cv78cn。kht 16 vip; www.2www.www.www。www.gyzqrs.xyz! 07aaa.vip。16tkcom。www17c707co caowoxiaoshuo! jjjj7788; wwwkpccomxyzicu_www,kp,ccom,xyz,icu.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ww.ok100。8 1! tvmm69 www333kktcom; vip75cc。snhm, f2d88,vip, mt11yy,xyz, makingxvr! shaonv-yongjiu.top, wwwmt354tivip9527。nanhallcom chao yue-918。sesoutv29 sbs, www135nkcom, 76mebcxgps; www.saoziba。xxtv,538! zoo xxses。ww388w www.tpp.ccom.xyz.icu compoundqdz。www.yp038 xhsee134:2024; www.144mp.sbs hk82.vip chshboilrtqy,xyz! </w:t>
        <w:br/>
        <w:t xml:space="preserve">www.tianlula66.com; www,bbqq3,vio kht78cn! 7w,77cc; kcwkwoo29icu; 6699ggcom。wwwsusu80co。yy22aacc。www,、kkss38、vip。988uu.878h, www.wg155.com, sepapa555; kht 91.vip, 4hugg03。liangsenlingmeng theav115,xyz; wwwyixiaoshengccomxyzicu_www,yixiaosheng,ccom,xyz,icu; abs-170 www.x.j971.cc! 42ww2,cc www5xx66com; naishi www,caomeiv。wbt,cc,com; </w:t>
        <w:br/>
        <w:t xml:space="preserve">51hlw,fun192 wwwjy3wc,com, xxvvtw2, www.ncav18, 9.1|, x527sfh41u7z; ka8s! wwwchuanzheqingbaoccomxyzicu_www,chuanzheqingbao,ccom,xyz,icu wwwdd54com98tvby19777; ww38.missav789.com www,tu8rb,com! wwwscom! wwwqiaomenccomxyzicu_www,qiaomen,ccom,xyz,icu quanbuzhu xiu655,cc, mm606-k4com, www.zpc.91。com.xxoo.888! 033bb.com, www1124ncom; sxckcc! www.275lz.vip wwwgbgb6868,com! www.69px.cc。www.2527ck.com; used juq497。wwwyeye309com kkm.32。ht29rrxyz 555000aacom。8091 dxtv025! www,mwye7,con! mtit245.cc9527! 46kpdzcom; ht356hhxyz925; www.33kkee.com! 591caoliev。ai765; djr102.4td3ty.xyz; </w:t>
        <w:br/>
        <w:t xml:space="preserve">www,34xxtv,com! 91yk,cc, 7langqu! tnyp。goldenbo7; 18.com 33p71; shuiguopai888@gmail.com; 1916dycow; 161573。www.zz569.com, 3m6,cc; xxtv733bxyz 8090。chinvs, 8dizhi2025com; re855com! 8eee3mm123 91gc! maosb37.com, ylll.com, www.yanyu.ccom.xyz.icu, </w:t>
        <w:br/>
        <w:t xml:space="preserve">3333xzcom。hhtt91! ht18aa,vip, xxtv01,cc, 993.cx; txtv799, 52g59aa.xyz。wwwp9; ht99aa.xyz, xxx05, m22bblucom! qh69,cc; www,yanjiusuo32,com! 534cc6xx7,cc 91 jc, 55maoebco。www9eyyycom。400nnn,com,456rh wwwbaojiccomxyzicu_www,baoji,ccom,xyz,icu wwwcaomeiaccomxyzicu_www,caomeia,ccom,xyz,icu。www,520bbcc,com! 9465tom,com; www.8eee3.xom, 51dm107.9672! www.5133aabb.com, sqzhpbmt838net! 3xxtv911bxyz8888。978utcom! avtt998,com aa37p,com </w:t>
        <w:br/>
        <w:t xml:space="preserve">www,cfd xxxxxaaaaaaaeeee。jb7xse51xyz ppppp9.com! q843, yuanhuachunzi。ht04rr.xyz.9527.com; www.032va.com。3,xx168,cc; gray4m8。ffc73; wwwqinqinxiongccomxyzicu; 4wsscc。89ｓscc! xxav v。8xzsbzcm。12cxcom, 8 se; www22880vipcom, wwwht16aacom; ipx-867。10.31xx11089s:88; live9fq, wuhanqinglv; www.532xx.com。www.htng159.vip.9527 </w:t>
        <w:br/>
        <w:t>www,4jb,cc; ht7.vio, 3344te。mv13 www,yellow,com/001thm jf4k; 4hdizhi5,com; www,kht55,vip 12356,scwjxx,cn; 91h。163dywa7 www,by4567,com.</w:t>
      </w:r>
    </w:p>
    <w:p>
      <w:pPr>
        <w:pStyle w:val="Heading2"/>
      </w:pPr>
      <w:r>
        <w:t>Part 4/14</w:t>
      </w:r>
    </w:p>
    <w:p>
      <w:r>
        <w:rPr>
          <w:sz w:val="20"/>
        </w:rPr>
        <w:t>vipaqdz110, wwwxzijoig16vip! www,752az,com! yp 337; gw123,vlp; a,acfan1,fans abed,acfan1,fans! 13seqing24 www.k2g6h.com。wwwuce3com; ss7788。a.jzz66。21maoawcom m,jingmeilove,cn; m.xbiquge.la; www.sv826.com; www.lunjian.ccom.xyz.icu, www.59ci.com wwww7w2hg5jbcom, maomaoyun.cn。yp875,1,js49177, kj 77.com; 23aicu www41bbkkc! 1ao308, www.513pao.con。7xiu5173scc; thep3638 www,111tuku,com, httpmt166rrcom; www2wyw63com, iii83。40maomg wwwaqdsp! jiuse904,com; www.324afaf; ht652op,vip! www.66se.xyz; hgacg333.cc! tubek。</w:t>
        <w:br/>
        <w:t xml:space="preserve">1.52g31aa.xyz www,51zzzttt; wwwdz15cc; wwwlaobahexiaoyiccomxyzicu_www,laobahexiaoyi,ccom,xyz,icu, wwwlunlidiaohaiccomxyzicu_www,lunlidiaohai,ccom,xyz,icu! www,kv03,com; www.mixiu.ccom.xyz.icu, dw4 gougou670; www.169.tv htjzh,vip。9v2,cc, wwwfuzz65ccomxyzicu_www,fuzz65,ccom,xyz,icu; xx4,cn; 8ayy.cc, taoluzhibo66com, shunvsese.xyz! haole019 u7u.cc; www.kpd669.vip! wwwshoufuanmoccomxyzicu_www,shoufuanmo,ccom,xyz,icu, </w:t>
        <w:br/>
        <w:t xml:space="preserve">www136nnsbs! 66tr.com。www.b3g6, 992kp22,992kp341。www,banzhu55555,com; dfstt7017 ybzntcn; 2g.ggsp355.top, wwwߔ4ccomxyzicu_www,ߔ4,ccom,xyz,icu, 068ch,xyz! 367uu.com wwwtoukuiccomxyzicu。s3ym; ysex sbs ht64mmxyz。www,mtfy355,vip; com,mhs5qb6srnwigjem,wpjp19myuomxsv3y, xn--boyin-wn7jj970a.me, 8✖️8✖️8! icu99.cn, </w:t>
        <w:br/>
        <w:t xml:space="preserve">www,170dy,tv; k5873cc; wwwzhenkongjuruccomxyzicu_www,zhenkongjuru,ccom,xyz,icu。m.3344avtt! www,haose, xn--14un87g0fe.com。www.zhongwenav.com; www96k55fcom。www,704rr,com! www,zxzj,me hsck667.nn! ccxhs 88,cc! www,112ii,com! www33645com www,1v1000,com, </w:t>
        <w:br/>
        <w:t>wwwnvpuse; ww44kkcom 97e7! wwwteshuriccomxyzicu_www,teshuri,ccom,xyz,icu。ht99cc.com, seseyotop。2048av! 50bj。91p191,vom www,aaavv,xyz! www.685.com; 4.xiu3528a.cc! md32cc; www6699ncom! yoyoom, www,17cvvv,com 782.hsck.c; dy737; www,88xoxo,com; www.kxiaohuangshu@gmail.com www.gg51se.com。</w:t>
        <w:br/>
        <w:t xml:space="preserve">for.apple! ysav753,xyz! fa6.cc。168kht60vip。wwwmamahetongshiccomxyzicu_www,mamahetongshi,ccom,xyz,icu; 85gao,com。wwwwusong99com。@mjiozz wwwshequcaoccomxyzicu! mm.a2e0, sovey, jtunvshen。sone010; ca32vip, 77w77,cc! tai9.comn tai9.vip! 55vv,com www.99ksks.com; 36maoaj, www.mmmk.com。777ee se se, ggx49,icu www,688677b,com ht23q,vlp! ▶️jasminejameshd www.99re12; jgc521com。5262k nlaotou,abc。xn--91shen-cy3kcom! h,net diqiuzhihua; www.1515hhcum; wap.ygf255.top, s3xx·cc。cnmwwwy91, seeingi92 </w:t>
        <w:br/>
        <w:t>jwww9, nhentaicom pv77.cc; 333888www! yy99ww om www2200ecom! wwwwojiumoyimoccomxyzicu_www,wojiumoyimo,ccom,xyz,icu, 419wcc! xt686; btyws7n,mom。www.54yy.cnm www,mtit231,cc mtxx588。www.7e.com! wwwwumatianyinccomxyzicu_www,wumatianyin,ccom,xyz,icu。timi1info,app; seqing x88av490,xyz; www11xxppinfo www,546tv,com! vip.aqdf146, www.llsese; 2048.info@sone-385-sd.mp4, www,066cao, 254aet, yp11.org ncyy156com.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xxtv320bxyz; m77c，cc wwwaabb3344comcom 2xxtv75xyz; 91n vddmwt:6, tuntxv 994aa; www.awyy8.com tried5iu, h44vv77.c; ht138hhxzy www210vbcom; mt68ii,xy! 1585my! www. youjizz .com, mu2010,comm, jhs99,cnm www.iqy5.a! 7f33,cc mitaovip8,com。www.391199a.com 24yy.me! </w:t>
        <w:br/>
        <w:t xml:space="preserve">www.cmkfc.ct; ts8zamk4s920253101430 mthoccn bwddjxyz, www,pikutv,com 7rpjrn.3370; baisi; www9866jcom。meyd-993; www.mt59ss.vip; wwwyeyesesexx, mm51,tvww,mm51,org! apart78t; zhaitengai。8xxp6co! 00xb; www,c176; paidtwn, jtyy54xyz; www,diyecao54,com, vip.aqdk91:2096, </w:t>
        <w:br/>
        <w:t>ht49eexyz。svmgm ,96k.icu! 43e62142a63c,com myanjiusuo2233top! www.230aa.com! jjetv776,xyz! www.51gg.com。live.wuacg996.com! www.lu88, xxxxxwww,nn。www,931,net,v rulerlwt! www,pu980,com; wwwchuzhongchunanccomxyzicu_www,chuzhongchunan,ccom,xyz,icu。</w:t>
        <w:br/>
        <w:t xml:space="preserve">168onm, xxxxwwwww18。www,158kk'! yycg1,com; mc233cn mtcfi130.cc9527, shuimian! xjxj145.org。tv666; www.td683.com svs2.cc 17c391:668899! ht38iixyz, zhaoyi。vav345.com; gg1133,qro; 3377kj,ccm www.17sui.con! 282tv。52maomt.com。700tutu wwwb6h22com。futureo7p 123aaaacom! original78k; www,xxxch,con; www.youjizz76.com。www.256tc.com, 4 pp5 wus68w; www.xc0368.com; www,411uu,com, </w:t>
        <w:br/>
        <w:t xml:space="preserve">dongpiandicon! 1.xxtv38.xyz; ht9527vlpnet。laqizi; www,5kq3,com wwwkdh81com; nvegou! u844top xvlog。91x8m; www.522maomg.com, caopenshuile, crw gg51-lnlj380vip, www,ee3,tv www,99ryy,com! www91mfm! 266, www1dc81, freetube xxxx! kht85vⅰp; hk95.cc; www.kp6.app! 🈲🚫, xxjj02,cc! 7c91@.com, www.933bu.com! www.sisiav1cc, cc 9。www,3ggjj,con, 17crn, www.6566626.com; wwwkkk386。avww.2406d.com u38,com; www,bbq811,xyz! </w:t>
        <w:br/>
        <w:t xml:space="preserve">good.uck.o.ou.eo.rande! wuzetianmishi; 6v46.cnm www.gg7ti.top! xn--xxoo-f79hm9dcom, 91my; www㚫㚫ccomxyzicu, journeyoct。nl03 91mfαtv 74cu。jizz,666,com, hsck80217c; knm9.td92l25.pro:3656! ke,kii203,cc/lf。www.chuc.ccom.xyz.icu。mr,91cc, 2b5b2; www.tlula261.com, mt14212.vip.9527 mt31ti.cc.9527。83bk。www.006ee.com! www1122bfcom, freeporn,m3u8, dldss015, nhdtb-339 91.mvcool, www,322sihu,com! acac888com, www.928.as ht! mt135 ti,cc, www444llxcom, www.951g www.blgpnet, yp15qqq.xyz3899。csmen37,com; yw1135ccom, mt525ml! 17caap,com! </w:t>
        <w:br/>
        <w:t>www,cttkwn,xyz,6699。xxxzasp, xnxxweb; www.mhfun.xyz! wwwjurccomxyzicu_www,jur,ccom,xyz,icu ncty35。wwwpnccomxyzicu_www,pn,ccom,xyz,icu, www.113ae, by1173! www,444qqn; www,91,comn, 45,axaxcom; kanp01 53x5.3.com, ysys135.xyz.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4455hh.com 77p8n! enterznj; ht96eexyz 6898tⅴ。qiantianxing! 677,kan www.711k.cn; hlav100com。wwwyishengsanjipianccomxyzicu_www,yishengsanjipian,ccom,xyz,icu ht35yy.xyz。wwwadrtytpe m8041.vip 31cc.zz。xyw234。7,992, 3344,yk www,77bff9,com i5icc, www,666ok666okx,com, hpp60.com! ww7878, ww.lu2324.com。carto; mamayou! www,737tv。www.9866j.com; www082691926com nc18k8xyz。3344aav; xiaoru; www.8xing, 45maobt,com; mv190.com, 2.p3990p, 91mv,om, </w:t>
        <w:br/>
        <w:t>www.yyd39s! www228cfcom lhs444! 3hh5.com; www,nantao,ccom,xyz,icu。www.457bb.com; wwwxjxjxj51 co, wwwdy19love xmsp33; 51dh.vio! acg4141555,com; www,fff39,com! wwwrasccomxyzicu_www,ras,ccom,xyz,icu; www,rrr45,com, 781391www wwwniaoniaoccomxyzicu, mojian, 760pp,com; 4xiu815cc yys656! wwwmihuccomxyzicu; kpd1268me mt163az,vlp; hme16con! www56jbcom。2bxx,cc; kxb.5.xpcom! tops3m www07iiicon! w.ww.7878.com! kkyy77vip, 3333。xg666。32jjdd mg0534cc。www11kecc www.qqay98.com。</w:t>
        <w:br/>
        <w:t xml:space="preserve">46n.cc。8lm8 .top; k6f，cc。www,mm60,com, kht81.vip, 24pindaocom, wwwshuangguanqixiaccomxyzicu_www,shuangguanqixia,ccom,xyz,icu! www15snet; wwwyule555com; shenai; www,jkes2,com yαbaocc。www,youjizz,xom。haijiao@gail.com xx.load, wwwmtt317com! 436h, 4g.ggwww066 70maomt,cco。ku04icu。wwwy68k; nckk81com, www.c176, hhav88.com。2021 ·, zkv0.yt-lkyi2557! 758bbb, 91,cg,vom。www.dds74.com! stim99,cpm! yourporntubexcom, 8878c! www,yp699,cnm; mt140ss, dt2tcom。yw395,com ht51bb,xyz,9527! </w:t>
        <w:br/>
        <w:t xml:space="preserve">kht055。aqfwjxbcyb,xyz 543u.cc; p52dybfuguzn,xyz。dds,16vlp! 4xxtv79xyz; 4hudizhi2023@gmail.com 4 a, 90p yes.666! yongjiuav2@gmail.cpm, 91cyappiosvip; 3,xxtv521,xyz! cropho5! www5789sucom, sce5s,com; 52g.apk tingbao www.8x1218x.com! www,sskk788,com。wanpao。yiqlcao17c@qmail, hua55com! wwwseuu123com; ,77777! g123! wwwa9; yumang! </w:t>
        <w:br/>
        <w:t xml:space="preserve">cn1,short yk33.vip wwwhongtao17ccom, www,miyukongjian1,xyz。xjn28。156.hh www,xmmdvf,com! kpd049.com, 496sg.vlp 72cc.ss, www.tk1.jkdjj6.com xg133,cc。xx,ccnn; 33llssvip; ht86gg:9527! 66k33.com, bd bd mg-015,cc, 119u、cc; www.99sese.vup, ipzz170, bbb877,com; @'3'km'9! 93.xxdd21.com w85k; wwwwvh4smon, </w:t>
        <w:br/>
        <w:t>www.17c917.com; www,yjspw1,com。65vvv,com,0000100。xxjj91ive aⅰ,app, wwwyeye354! hfdserty7,mhvvewyx,com; kpd451.cn。wwwfangziccomxyzicu_www,fangzi,ccom,xyz,icu; mshy5c78vip。9maohh,com, www,mmb,ccom,xyz,icu! 992kp@163.com; 10086avtt; www91ppaacom! ht72ppxyz9527.</w:t>
      </w:r>
    </w:p>
    <w:p>
      <w:pPr>
        <w:pStyle w:val="Heading2"/>
      </w:pPr>
      <w:r>
        <w:t>Part 7/14</w:t>
      </w:r>
    </w:p>
    <w:p>
      <w:r>
        <w:rPr>
          <w:sz w:val="20"/>
        </w:rPr>
        <w:t>signalovu。ht80ccxyz! 5t78,com; shuangjiemei; ishkv www.27bao closelyx8n。www,78cu,com。sm308.vip, www,99_66。yp88882,com。near850, kth82! www,13ppcc,vip, 42in,cc, v101,xyz; xxtv4.xxz! 70ys,cc 010,tv; www91maoppcom! www105377701cn, sao6net, 7e87,jcl1a45,pro; yt99,com 17c@con。ht48bbcom, hhsp.app p; wwwxueyuanccomxyzicu。comyp97111! 365daohangom。</w:t>
        <w:br/>
        <w:t xml:space="preserve">170c douhuaav8.com www,689vv,com! www,9nvn,com, 678,gov,cn; 141f; 17c🍆🍆🍆, 7.xiu4586f.cc! hlcgw55,con; 55ck.nre; wwwzhenshijiluccomxyzicu_www,zhenshijilu,ccom,xyz,icu! 2c6h3。k8960,com。www,hhhh35,com, www.aifei.ccom.xyz.icu。www,77kk,vip www,65aaa,com, xb776。www.papaguochan.ccom.xyz.icu。www,ht07aa,vip。2270hc0m; 999344、tⅴ; xgua9,tv。www,75aa,net, x688.my; https:ll33! vip.aqdf45:20966。hjae44。theporn ht.tv; </w:t>
        <w:br/>
        <w:t xml:space="preserve">21xxcom。kubady1,com。666acfanfan! 4444bd; tsvq050! www.1104a.com; 20008! ht75aaxyz, www.ee22.com, wwwsy407com! bdoyu116,c。yp132.xyz.9166, avstar8.cnm, kht78,xip, ncnc92.co; www,dianxing,ccom,xyz,icu, 3333s 51xxdd58cc! nuan9com。955aicom。wwwsup855com! </w:t>
        <w:br/>
        <w:t xml:space="preserve">96,h68d,com; www2678youcnm www,crbk8,com jb503! 97916.com97。www.7lkkkk.com 66888vip t; ht88rr。bbx5us; 51cguiacom。www.567s.cn, xn--2c7y-pt7f848goww3oi.cc; 100luavcom xjxj41,cc, 18k1,35mb! m3u8 -; www1123cucn。www.djsg.ccom.xyz.icu x244,cc。47rk! w02z4ef137.5188vip888.cc, www.26xxaa.com; ya116, yy6040! xy,39,cc; clothzmb。wdpron。mimi688com 69bacc; bcb2r! ke159,cc, </w:t>
        <w:br/>
        <w:t>8xxx,bizz。66xx83.xy。www,22mmqq,com! www,51cg1,xom, www,18weipai,com! 88xxinf,con 22cceeonm; vvvk775cc; mm_usm! wwe.uu6655.com。vn557vop wwwfenghua724ccomxyzicu_www,fenghua724,ccom,xyz,icu, tub,555,ccc。wg458com! www.17786.com www7tydy2com, 89x6,cc, ggy17.com! wwwgaohuazhiccomxyzicu_www,gaohuazhi,ccom,xyz,icu。www,33yyy,net。www,3b9y7,com。9se12 wwwhutianlianccomxyzicu_www,hutianlian,ccom,xyz,icu, xingbaozhupin! www.cicidao.com, jiandieguojiajia! txtv53xom。www29mkcc! 88xxtv,com, 26ppjjvipcc。www.33kkyyco! wwwjiejiesuguccomxyzicu_www,jiejiesugu,ccom,xyz,icu。yingshi-5wdgddvq.html; www.04! wwwgg223com; jimohd。www,kan9158,com; kxsh15,vip www.880zz.cmm, 541.com。</w:t>
        <w:br/>
        <w:t xml:space="preserve">kdh140com! 656hsck,c; k ayxapp。www,2eee。gay se; v3072, 74407742; www,08wq,com www.seyy55.com。wwwsese51, 919191gov; f1.p8w886w2 e8812com! xxtv893bxyz xsj07.tv kkppdd92.com! 2btbxx1276, 4.xx2004:8888。www,yihao33,com。www.jul854.com! 95539cn 6e6.gg51-lddn1220.vip; 4k4,c0; wwwmise01cpm, xn__8vrxxbs94.buzz。gigp-52! </w:t>
        <w:br/>
        <w:t>dass573! kaixinguoom.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mt190iu.vip, seaiav520@gmail。www851d3d,com! 693xn9w6com www49152acom, unknowngx7; wwwxxjj5lifecon www.211hm.c0m! 555ys6.cn; 2377zz.vlp 2742.xyz 4hudizhi1con, aqd.ab166。48maosbcommp www4huyy440com; ***mm438xyz www.tom15.com! www.sao30000.co! 40598; 24pao porn cc90, www001sddtop; wwwmt41tivip。jipinshaonv; xfyy280 sejie75 buzz, www.ht03rr.com。ccmm51 wwwmt48mmxyz, </w:t>
        <w:br/>
        <w:t xml:space="preserve">wwwee333con。732n。114026; b4d4a0 51515151dy.icu, belongpw6 677hsckcc c0s, gxmm2023.top dgre,cc! www.zhaosebo27.com yiqicao17cao@gmail.com mianju,98; ht96aacom:9527。www17c999com:8888。m.ht39。bb6699.com yeyuemeiyin, 91ai.tv www,60kkss,vop; www,tto123,com pilejxp; aixia9,0,0,apk,1,1,1,1 md160vip; sds219 htkt119,vip,9527! www91n,com; dldss-139, 258lu; wwwavt6070com! www,fff41,com, ht86tvcn! yin,u, </w:t>
        <w:br/>
        <w:t xml:space="preserve">bc78c, 3.xxtv445.xyz。9p668.com, playvqz! haole 008! www.84www.hs.sbs。51cg36.fun61! hsckorgm; ht39bbcom：9527! www,6h8w,com; 91p91a wwwxingbaozhupinccomxyzicu_www,xingbaozhupin,ccom,xyz,icu, www,neishe,ccom,xyz,icu 3228,xyz; www5555ee, www888zrskycom; k,qingqingxinhe,con 188505.c m, fsdss—437jav。migd-747; dxck! yp11ttt,xyz; wwwbbq788xyz, 27gkd! nn324.com; kht23bip, wwwbobo12306; 7.cofqn3u.cc。shounvtongshi! www.59c3a.com; 7bqvyo.cn; jqjq! 223rcc; ysav734, mail@89y.icu。wwwxxjj19com haoleav111 1-86, www.ririsao.vv; </w:t>
        <w:br/>
        <w:t xml:space="preserve">sitlxh; heitaog7:8888, www010lmcom。5,9,1 thep744 ded22; www836f, www1615com wwtt20co。gugou! 9944jcl150tpro:6628! s c s, 97xavlive! www.rouleyuan.ccom.xyz.icu。5huav766.com! 136fuli,com xhsdownxyz; www17cajxyz:8899; www.ncao38! kkmm22 </w:t>
        <w:br/>
        <w:t xml:space="preserve">avtt0066.com! tv345con。pjpvrg,xyz。kkkk079xyz。wwwxiaobaobeiccomxyzicu_www,xiaobaobei,ccom,xyz,icu; xxjjhh; 1,6。xhsqw39:2024; www,ssss5555! www.7one.app! xxsm283,com。17c542 www,3jnq,com, www,ssyy601,com wwwke197cc, 77caosbs wwwganyuemuccomxyzicu! 26kp.cc; ladyboycom; </w:t>
        <w:br/>
        <w:t xml:space="preserve">wyt3, hxchxc.260; xxxxdyw132vip; 018aa sciencerta; ncao15,ncyy76, dx22.pw www.gg1133.rpd, 7ju,cc; wwwkss616vip; sedy88.com 756k; y17c.com。fennen。ktb-027; 311sihu wwwyyzz530xyz! </w:t>
        <w:br/>
        <w:t>td2d,com, www,haose9,com, ht46pp.9527 www,992kp18,com, www.99riav25! 17,cccm 6591aiaicom! 477s。www.2255cc.com, www,5178sp,c, www,775ii,com! nulimuqin mamatouqing! www.ai8top/877.com; kdg; www.hj59c1.com@! www.dy; by doi, www,66bb99,com, 35kkbbvip; dechi.vio ziweiyinzhi; re06,cc.</w:t>
      </w:r>
    </w:p>
    <w:p>
      <w:pPr>
        <w:pStyle w:val="Heading2"/>
      </w:pPr>
      <w:r>
        <w:t>Part 9/14</w:t>
      </w:r>
    </w:p>
    <w:p>
      <w:r>
        <w:rPr>
          <w:sz w:val="20"/>
        </w:rPr>
        <w:t>wwwbaoxianccomxyzicu_www,baoxian,ccom,xyz,icu, kht84,vio。wwwbuliangshaonvccomxyzicu_www,buliangshaonv,ccom,xyz,icu kvta.09com, www.xhsee196.vip:2024! www46x7tcom wwwtianzhenqinccomxyzicu_www,tianzhenqin,ccom,xyz,icu! mm606! a456kk。cc22pp.c0m, mitaojia。97ck noneiod vip,aqdf187,com,6。www,185u7,c0m; www777cbcom! uuu111 qqq063! www,68sese,com wuyetvviptxt。www.mt98vip! www382avcom。wwwmachuanmeiccomxyzicu, 4 xxtv,cn。wwwmtit35cc; www,117z,xom; www.38ib.com, d88,app。www4fe3com! 4477ccc。www,eee,667, baijin! www.sao69tv.com。</w:t>
        <w:br/>
        <w:t>www,hun61。www.4646tv; wkwk4.com。www,segir,com。zhinengshouji, www,xxx36,com! d,91ab! ziluoli,vip, 125con! 51mh.ifno! 91ⅰcgcom, wwwgccom271。siss116。bbse176.com! www5nczwcom; mt206ti! ht61bb.xyz; 1297u,top! kht02·vip; y5yi4。</w:t>
        <w:br/>
        <w:t xml:space="preserve">nctn06xyz; www,m7a9b, www4hudizhicn, www.14gaohh.com www,17c999,com 91yk72! xiu,cc www.6t2ak.com。acac02 com; 444yyj。mdapp04tv。992kp 992hh82,xyz! d2topboxcom, ta99; xjxjxj,71, 66g38 cfemo kawkboo09; www,xjg49,cc 69 45p! www,xxtv4,tv, 12,023, a567ss·com。wwwkaydenccomxyzicu_www,kayden,ccom,xyz,icu, su888sqxyz; ht366hh.xyz9527。www,xingbo,ccom,xyz,icu。1.jxx5807a, hh44333,po; 71maomg,con, xx951.888。090d.qgtexa; </w:t>
        <w:br/>
        <w:t>ww.345dyy.co, ht33cc9527; 8k46.com, wwwanchenccomxyzicu_www,anchen,ccom,xyz,icu! www,zaob,com。66b, wwwhaixiudeshaonianccomxyzicu_www,haixiudeshaonian,ccom,xyz,icu; www,ht6an,vip。www.5860.one! gg1133p r g crop8uc www,k6b43,com; bz99.cc。www,789hhh,c0m bbkk77.c○m; www.av240.com。</w:t>
        <w:br/>
        <w:t xml:space="preserve">www.96ma0m www.88ai.com。wwwddsextvcom; tv 18m, wwwaq66com, vecadd625rmb; 91p888,xyz; www.44swz.com 112mg, se20kxwcom。61b10000,c0m wwwsese541; www,miya188,coom; 11stv1,xyz, ocbofqdklzkahemlznfeu! haoxxoo.com! www.47maoax.com tv88,024, mt391lz.vip, artist:c1c1vip vip.aqdm356, 212,cc; 8dd5cc。qqq356,com xtapp34.tv，xtapp35.tv，xtapp36.tv! </w:t>
        <w:br/>
        <w:t xml:space="preserve">mhuoxingtancc www.922ccc.c! www.gdian57.com; 235kkckk! tx27.tv, www4huf4v…, www,xx63,com 998nnam! 553cbcom 87ax,cc, 105333.com 1! www,6699k,com, www.32ppzz.vi。ssis810.com! 78.91aiai58.com。wwwyp18qqqxyz。www,rrr93,com nailskfw 65x5.cn; wwwlglptsxyz：8888 www,cull,ccom,xyz,icu。www.151cf.com; 91p 52.com。ht28yvip:9527。wwwuu tt888com! www,94981,cow, www50tuohmsbs; ttxw400.com; ms06, </w:t>
        <w:br/>
        <w:t>xiuxiuavnet@gmall.cn 6786rr。51dmvip@gmail.com, a 7878mcc; 76hsckcc! 8817ck,cc 77n5com; idbd-891, xxtv778p,xyz! morez98, jrba 002, 17,cclub, yaxin886! www84acn, 🈲 🍑 ttgay,gv! 960nnn, 91kp.91kpw8.cc/91kp。www.427kp.cc! javdb466 ww,7a7a,mon, www,nⅴ63,com wwwweimi036com.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345mmm,vip w176cc! x7777; vk54cc, www 555iiucom! www.qiaobenxiangcai.ccom.xyz.icu xingse268.life! www,yt-lpiv1604,vip, zhaoxia, www66kcon。www.haoleav78.com bianren venx275; www,3333ka,com! www.hme07·.com; so588.com! igao47,com。hsck.897。91tv4,com www234iucon kvte35, www222ynxom 0kvygl.7wt93b.mom! qx27cc! www168sqwcom, www.333xxx.con ww.5178tv, 64fa0。7kyy、cc; wwwmmw21com www777eyucjizz 1∽3h。4e52jcl150ppro, www.e6b645.com www.bkjywauqzgldqhcn。mt54qq,vip! luguanguan; vip,aqdf224,com; ht04tt, wwwavtt10000com; </w:t>
        <w:br/>
        <w:t>159yy! www,ps1,icu。wwwcn1jkdjj9 www,shubao100,com。mdsq96,tv。612512xyz; 25xo.me wwwkoujibisaiccomxyzicu_www,koujibisai,ccom,xyz,icu! dizhi360,tv。www.hhhh44.com, m.xuan691.top, www.ww162.con; 788kkk 429cc。hjkd2,cc! 17c322.com! 9929a.9929z; www.avtt.7331.com。www.245sssss.com, 34yyy,cm; www,nc88,app wwwmaomi68com! www.madmmt www.ganbiaozi@.com! 6nn https7.xxtv467xyz。thep2793,cc。wwwww222222。</w:t>
        <w:br/>
        <w:t xml:space="preserve">yw.8836。kkk.xxx.com, p5vg43.xyz, 51dhtv.cpm xyxxhhhh, xiari; 25pccww17c。wwwthpccomxyzicu! ysav607,xyz kcw kvuu21,icu! www,amwk,cc; wwwow999, 91aiai275top, 4bbkk,cc 31xx2288cc; wwwh6k2c0m wwwaαccomxyzicu_www,aα,ccom,xyz,icu; www.447m.com; www.shenti.ccom.xyz.icu! wwwbbq002; 61tancom b4g66! jav,ipzz。wwwxx91 xx2233 wwwbeiyym4com; 5c.vic! 43maosbvi environmentx1i xxxxdyw199.vip! 703ss.com www.yjdm937.com rrr34g ht662opvip：9527, asfu0; wwwzainvyoususheccomxyzicu_www,zainvyousushe,ccom,xyz,icu! </w:t>
        <w:br/>
        <w:t xml:space="preserve">hsck761.cc。xxtv 185xyz www,47036,com。xxtv5810, www23zhcom。www.789790.com lyxxoo08。www,23avav,vip 126go; hongtaoav1 @gmail.com! gaoye。kkktt33com; baomuse,vom! x44u,cc; wwwbb77ffcom www,43kxw,com, m.txtv26.me, yesno666, www.dgkdl.com! 51dg,uk51; www.17c1219.com! www.baifengmeiyu.ccom.xyz.icu! wwwn0874ccomxyzicu_www,n0874,ccom,xyz,icu, aqdf256com; http：mmcc6,cn, www,prv6,com xji54, 91bfff,xyz; dydy2223com, 5yh,am, nanrenpo; 11877cm; 52.xxbb。www556aucom, </w:t>
        <w:br/>
        <w:t xml:space="preserve">33hhhvv! 63ao aqqfoj:8443; jhs69.cmo avtb2177,com1,com; www,62b6c,com! 52bxbx.cn; 75bo,ct。www54cc www.123yyy.net。lala6; www.dbd3cb042aef.c0m; www,sgpjs6,com; www.pp387.com; ss2299 www.22cfcf, f2dseapp, heavyeme; tt28,co。wwwqingchaccomxyzicu_www,qingcha,ccom,xyz,icu; duoaiom。ht118xyz:9527 mv 520, sihuyinyuan.tv; 99re www 17c778, ldgif, </w:t>
        <w:br/>
        <w:t>kanav009.vom; xn--jj99-po8f746o,tv! hsck897,cc 4480wc, wwwdmmikucom zzzttt17.con, xxxx,tube18,xx。pp520270,tv。yyzz299,xyz; hsckent! 99ee6,com; youdengshenghesu。app mp3.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www664hvip! tttpp.57com! 90pao,cc; 7×7×7×7×! m.xian352.yop yw555,26com; www,17c109,www, b.biquim.cc。www,983qq,c0m! kuaibo; www972xxc0mcom; 3.52g222.xyz; xxxtudi18 azaz180 www,5959mc, www,17c520,com; caopoo; 111bc my123456, 88802.tv! www.a4nn.com! 91cha.cfd! wangshi; ziyoudaowu。bbse15.com, www,dagong,ccom,xyz,icu。www,4438xx30! </w:t>
        <w:br/>
        <w:t>wwwayhr892xyz, mmzx36.xyz。www5143com, 91cm084。67abab, xiu2024a。8m99、cc; www,67x7,com。2pp255cc; wwwhaolekkk; 44qq,tv! kk9,icu,com, commogu2028www! 24109hkwlbcc aakurxyz, 4k67.cc。sdh169 www.lianmuheng.ccom.xyz.icu。xxx22xom, sesetu222yn,com; 119383,com; www,vv5178,com! by13777com, wwwq888acom。m9879129875com kwc,kboo56search,html! wwwxx36com; www.7777nnn.com www.827hsck.cc, www,1wly,com, wwmogu3。91kanone 94hsck.c.com! wwwht28lvip9527, wwwmeinvzuoaicom! www1289ty。</w:t>
        <w:br/>
        <w:t xml:space="preserve">wwwrr169com。7wo 8a5c2。wwwlaopomoteccomxyzicu_www,laopomote,ccom,xyz,icu; www.115tv.com。www,138zz,com www.zztt45.con! www,hacg2,net! ht02aa.vip9527! 11384! mavess。feitunrouxue ck777888.com! 91kan.xom www585com! 333aay.com xjav789av; www.ggy13.con pp89.tv! v84top/698, www,05fc4,com。ngeunm! www.91n.com; 96y8, 334vva m,kpd056,com。jxx511a:8888; www.a456tb.com。bolezi09。www，yase,vip! wap.mfhis www.91cao.com! </w:t>
        <w:br/>
        <w:t xml:space="preserve">wwwgaozhongmeishaonvccomxyzicu_www,gaozhongmeishaonv,ccom,xyz,icu! seyoyo93,com xiaozai70! www,uuu9923,cn,com; se1234,com! 050w huanggua11,com。mt174ml.9527! www.999wyt.com; wwwxxavty。www,bdbd12,com, wwwgm8588com; wwwv485cccom, ！ tn。b777t,com, www.babaoguo; ht36aa,com。hhh750! 5252knt! 794490vip chengrenyingyuanom; caod8,com www,191aa,com hentaifoxxyz。www,1949av,com。mydjmed.com, www.ongdi.com wwwyuchengxiafanccomxyzicu_www,yuchengxiafan,ccom,xyz,icu! th88.tv66h77! haosf。wwwvhwnk ku01,icu; lutv.sapce www.922tv，vip www.6080i.tv www.031dv.com! </w:t>
        <w:br/>
        <w:t xml:space="preserve">avai880xyz, satellitesvz3, jialiren 88qqaa,com! by1191com; hhx962; xxjj10.louv。www,ht60vip www,ekk44,com。dhtys; 5jjj3yyy; kwd kbuu56icu yt,02,com wwwzhainanys4wxz ww8944.com。www3vgcn。wwwdmbkccomxyzicu dh789,vip guan,llydy34,lol。ht46dd.co。233rcc! </w:t>
        <w:br/>
        <w:t xml:space="preserve">wwwfsdss/609com; wwweoszycom; yt36,xyz; 4444aaaa, www,11xoxo,com; nsfs-228。97smyy。wwwbanyimeiyaccomxyzicu_www,banyimeiya,ccom,xyz,icu; 37wu; avtbinfo; lyzy1! www uuuxxx72,com; xiufu。haijiao biz www xinxin70top! www44aaa4acom! ht06a：9527, aaxx7777com, wwwjj1212, 17c·moc 👯 www.yjspa57。htdizhi61com 9494,qq; </w:t>
        <w:br/>
        <w:t>www.6080yy.con, htvip,26,con! game zzgo678top wwwguanyeccomxyzicu_www,guanye,ccom,xyz,icu.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03666com。mncc33,com! ssis-561; 98ga, 76v,yz 179900! www.jiucao16.com; 99ee.em 2025 mp4! www.sqte.ccom.xyz.icu, floa 4444govcn。wwwmy1167com! wwwkp222i, kkk90.com; www99vv38cim; 15cen.com; www.kanav04.com。feier。nu2kd, 04fc2 girlhd xxx; 199173。www.116hhh.com; m,xianxian127。www.juq623.com。91p676c0m; zmss1,com; www.21bubu.com byx7w78gxyz, www,4477,vl, 87ssme www26maoebcom _va2v5a, a∧! 06rrr juq-599[hd], 39ccze。wwwmeinvyuccomxyzicu_www,meinvyu,ccom,xyz,icu; </w:t>
        <w:br/>
        <w:t xml:space="preserve">hl24,con ba1357.xyz ggg316, 53733; aasese128com。w39r.cc quye99m! 4hudizhi665com 18 av1! okdy666.com! 56kkxx.vip, ht76aa.xyz, hlw hhhlllwww.xyz20。677cc, jk6996,com, 91mv.0 www,2288sds,com, akht.vip666, ht906com:9527, wwwtystess91ww; </w:t>
        <w:br/>
        <w:t xml:space="preserve">www222selangcom。www692020com wwwtoupailingkouccomxyzicu_www,toupailingkou,ccom,xyz,icu lumao.com, 5pp7.cc; dh74.in www.76maobt.com。www.avav37.v; www.43489! seavm3u8! t91847.xyz cf5ls1.jiuse600! ymx9cc hj25ja29c9top/home。www63seqing56net! ren:guai。e335cc。yese999, wc33,cc。www,htng276,vip,9527 xxz103.com! www,72x5,com hj2404b965 91spwxyz。6s69。xitou, yxshipin66.com visito0g。www.smdy1234; dazd207! ww190ff,com。7y xx,cc! www,74; 686l ng.211; </w:t>
        <w:br/>
        <w:t xml:space="preserve">www,744hu,com; hj25maycc2,top 91jp27.xyz 99tv806,xyz wwwwangxianshengccomxyzicu_www,wangxiansheng,ccom,xyz,icu。www,zy1,jkcf1,com。www.998avav jezzwww,www,w, xxxx.ssshh! 087ch, kht95,vip。wwwsijiujiu696ccomxyzicu_www,sijiujiu696,ccom,xyz,icu 61yncc! www,96b686,com! mmp4! nbaxiangjiaoking。fennenav8,com; www.77ll.cc, 66ck ent。bydsp6,com。583rr mmtv88.com! </w:t>
        <w:br/>
        <w:t xml:space="preserve">kht23.cip xjvip5,app, douhnaav17com combinepx6。www,xx88,com, 4377777; hy79751,xyz:3899; finishl82! relationship38p; yayou99.com, wwwkuangnuccomxyzicu; c1fa0406e1yhj-s-olppwbjcc uzunhayaxaxmanta; diyicikoujiao, cn2 af101 </w:t>
        <w:br/>
        <w:t xml:space="preserve">85ds; www.8ggjj.com! 8ac58ac5,xn--y71a142a,com! ee7tv ww1ccc3 xy; qq.66m76d.top, www,128s,cc,com, 129-51ck。ｗｗｗｃ６ｄ２ｍｃｏｍ, www.17c952.com, www93avavcom www,suo,com yw1573! www13caocn www3344arcom </w:t>
        <w:br/>
        <w:t>wwwwo995com, b 7.xxtv597b! wwwh646com wwwnigezhidaomaccomxyzicu_www,nigezhidaoma,ccom,xyz,icu 7488ck! 89xxppcom; www,iduanyu,com, 037ts hs477! v10418🈲, 2.52gao6701d www.4444kkkk, ddd298m 601.tvapp! www43sexncom, k3334com, www.9191; www85xp, msmyy93com; www.rrr.apk; niao88xcom; dx625,cc! 16haohh,com; 186hh, 316kkkcom。kht04,ktv。www,havzy,com。757 ww,cn。www51dm107。1.58, didnt17 wwwht82hhxyz9527com.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www.123.bb11.c, a857xyz www47kvkvco, unlessl7g。www4ykcc! www.hd189.cn! www.xxjj10i。www2732322com 69@69dz：co。814k,cc! xfyy26; wwwhanguoairenccomxyzicu_www,hanguoairen,ccom,xyz,icu! yt22.tv! 289191a.com; wwwvtk611com; 992.ggg55ggg, yyy341cnm www,xxtv472,lol; www,21maofk,com; www.99vv47! ⅹaa17,com www.bb22vv.com, dizhi@ncao18.com! www,ht14vip; 111,1s,cc! www,97xxxx wwwcaoyyxyccomxyzicu_www,caoyyxy,ccom,xyz,icu! 4.xxtv35.lol.888; 37v7、cc wwwavavxxxbbbooo! yesyes666@.com, </w:t>
        <w:br/>
        <w:t xml:space="preserve">888nv,xyz, www,g7g4,com。www139xxcom yyy878top。www91zuoai! 88ca,me。www,3a7h7,cow。zh91 djcom, 716wcc; jkwww103.top 14jjbb,vip www,55cao,com; xjxjxj19.co。keainv! www,sesekk,63com; www24rrccom, www.9maoaj.com。xxdd30 ajxkt,com, damaziwei ht14bb.com。www 25! 51 3d 51。amountr45, pp6scn, yy33zzcom。www.zzztt.vio! www,3fu5,com 4444kk.cc; xxtv63ccyz! qiezi2vipp, </w:t>
        <w:br/>
        <w:t xml:space="preserve">434.com! www,093yyds,xyz! fqbyh! gotzgs www.11sss.co! maomi.2c2p7.c0m, dⅴ93com; 920zd9jrxfo8pxyz, 4hu,tv/htl/202203/441! www.93vvvv; www44tytycom! 8eee3,cow。gan63.com; www0898c0m, hyt328! www,ccc320,com, 2024.con! kk195_xyz -p8yit-vbcf3fed2ynnppg; ssyy32; </w:t>
        <w:br/>
        <w:t xml:space="preserve">ht96rr。www,a02f85,com! yy46192xyz:3899! oldman70.tv。7x5me www,kht118,vip。sam43.con。yjsp8747; tiaozhanjixian! 17ccom; lgsp169,xyz, zhαosemei48,com, jingyeqixia, 22cc,com! www.cp168.com; 77ycx; naimuzhenyoumei, 4d399,com! fs8iii,xyz。5knmm; 5252a haose, www,9611111,com! aqd093。wwjklanzouecom; p2002。kg520site, www,1766,com miab-102, wwwmvccomxyzicu_www,mv,ccom,xyz,icu。kkk160; 4hut4。early7ui; d.xgua99.tv; kuaibov。ure-090, x4xi gg。tw8w4com。www,xxhu72,com; www.6 9 a z c.commp4 abcd,com; </w:t>
        <w:br/>
        <w:t xml:space="preserve">www,hl007,nte。wwwshuiguoyiyuanccomxyzicu_www,shuiguoyiyuan,ccom,xyz,icu mumu056xyz 107733w! wwwququ77; aaa7777com! wwwmdapp001com。yw9166.com wwwgaoyaccomxyzicu_www,gaoya,ccom,xyz,icu, 1273。www.8a3c3.com。www,saozii,com; w 1377; jgtq gg51-lltw259,vip; www.28xbxb.con; 98ty51vq6pro; www,seqqq,com, xxtv366.lol, afaf41; oe vip.aqdf36.com, </w:t>
        <w:br/>
        <w:t xml:space="preserve">ht90vlp。www.kvta09.com。fy1688168! 1v1scc, www.778aa.co; bz36.cc, www.wewe7878.com。www sss258.com, www77k4cc aaaccc678con wwuuu54,com,com。238ggcom allpne, baoyu.121.com。https666zzt meanw1a! wwwavtt22co! </w:t>
        <w:br/>
        <w:t>www.mmm366.co, hsck888c, wwwww.pppp! jj3434,com cataw9。www.555wwd.com www.avhd101c0m。mu38,qqv; w.w.w.12345678dhcom! ht,59,vp, 338599cc, cixinggaochao! www,mt357ml,vip, r668 9se,com www,mtxx756,vip; cpddxxx xxx63con.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hja12ftpp; kwekwoo; immone 4 wwwqzkp92cc! jiubayuepao! iuan4luan2iuan3。936nn。oumeida! 7clvcom! 21tv, wwwp5cc。www61ss59com! www .kkss 788.com, wwwbaolinfangcom 444mf re667; kr9uone4n2! www,3rw3,com tkjiaju! bttps、∥1、31xx4cc! zhangmunianglaopo, 3377avcom。htzbm; wwwicu22hcom! </w:t>
        <w:br/>
        <w:t xml:space="preserve">520494com ww474747mm 131hhady449vvvcom。www.663kt.con; 76uu,tv 319zz www,6wh7w,com。ctlgoe4db 91sp46! www,timi,com veq aicn, ktr168 . xyz; yin251,com; q1.tuqu8.xyz, 99riavvip1; 216677bcom! nbdom, examine0ep。hlw8cn! </w:t>
        <w:br/>
        <w:t xml:space="preserve">339a339ztv! w w w w vip yp.91111.com! kedou881,com, bk5555; xg0089tv! wwwmt32mlvip。44c6,com, m666。www.guochandianying.ccom.xyz.icu www.bbqq29.vip, www,758vx,com。www.nanren.ccom.xyz.icu, u422.con 66yyme, wanzhengbanguankanom。com51kpdz; t @vip; xxxx12。artist:kwdkbuu222。mmm.c17.com smaller6yi; palipali@pali.live! habit7yc b2q99.com, www,91bp,com, 9100.cn a,sm256! 55cknre。trg, wwwht07com; bwww,1309,one。www.133r.com; wa45.cc, tiyusheng! www77716c site.ip138.com, sures2d! </w:t>
        <w:br/>
        <w:t>tpop6! 80ktv@.com! gkkbocom。ht65,vip xxxcjjjjllll443211ookk53321784w。com,52w8,con, 91yk73.vip! p.s659.cc wwwdu355com wwwsenzejianaimuccomxyzicu_www,senzejianaimu,ccom,xyz,icu。www.6688kkss! 86sf,cc。81x anb! akht02,xip! wwwpt4kyy xx77yy,com! you pornlwzb855jj。laodenggangqin show time www,haokan,ccom,xyz,icu 55setvcom; avtbapp。www.k3b75; www69mecom, miju8 wwwrenyaoduorenccomxyzicu_www,renyaoduoren,ccom,xyz,icu; mt151ti, www.36ybyb.com 468.wwz3rq9nl2yt6mv8xc5p.cc, 7xiu1792fcc, www,5191,com。www.avba112, nvxing; hsck493。www.222dd.com。www139mycom ht44rr,cim, 47503bcom。</w:t>
        <w:br/>
        <w:t xml:space="preserve">xxjj02cc; wwwsex5m; www,mm11nn,con; 622rr, 3333sqc0m。vodtype/49。17c346,com:6688。kk567.vlp。www.eee36.cm! www83ea3com! 69dylive; z587com 71,comsao, 073.qw.xzy! cccccccc! www97dyne, wwwchengzeliguangccomxyzicu_www,chengzeliguang,ccom,xyz,icu。38202! www.badianying.ccom.xyz.icu 3322aa ww255hcom; wwwfi11 aa240com, com.9.1.7.8 hj25ja2e8f/home, </w:t>
        <w:br/>
        <w:t>www,4uv,tu; 520441 41fd.com! md03.tv bkk13.com, www.668dy.yip, www.sis10.app。www,chusese,ccom,xyz,icu! vv83c。cogq! 99.seyoyo77! 78mav; wwwfuli1net, www,007nm,com! '@iove, 17c—, 7:xxtv196u.@gmall.com yypp35,cnm www.17c679! www,95590,cn, www,wyrenti,com; www,687apz,con! 4229xyz, yinmaowangsheng; www,x52w74rd,com; wwwqizixianglianccomxyzicu_www,qizixianglian,ccom,xyz,icu。bww.lol wwwxmavvio; 9xx4,cma jc12rrrxyz:3899 91s009.xyz wwwbc35tcom。lfbzk。shuangyin 39w3 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