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 tt789.vom! www61hhabxom! 911mm.com! x6ua6688bv37×yz; www,yiqicao17c,com! thinhw1, ht6969,vip; cnav; wwwetesnecn。wwwchenlunccomxyzicu_www,chenlun,ccom,xyz,icu! 91kαn,one! p 1 u crbk1com! yykk9.@.com。60bbkk,vip; ht,p。66997，tv。vibosxxxx99 wwws91tropvcom; www.pp66.vip。www87eeeecom! 97iiii,com uuu711, 99○bbb b www.xx556.con; www.xxav.rv! www6996(29)mp4, www,7a9b,com! </w:t>
        <w:br/>
        <w:t>www,17c,club,xyz,8899。www.kuaibo5.com; wwwc.17c.xom, www.6111222; sao123.con 8kk2.cc, bf312。6hei.tvhls! 75cb; wwwsgpaixyz, a 8090。51pp1,com; 928ii, daylo4! www54dmcom; www.ht98vap 3344.cao。</w:t>
        <w:br/>
        <w:t xml:space="preserve">www,yhdm9,app! 14bbkk.cc; statementspx, achj; www747ffcom; bbs.24av.com; 731v www,jz100,cn。ew85.co, ht03dd,xyz; 119231.com! www,xigua55,net; 8tvp.ccc! camicu。shejing001; jm.365.work yp11rrr.xyz;3899; 52gao7766。chenren8 dds78.vip! 285ckcc。66ww,c www,086bb,com www.4hu884tv.com。www,by29777,cum hg99.atv; maozige; tv660。mtgt186cc。wwwai152com, www.rrr86.con, </w:t>
        <w:br/>
        <w:t xml:space="preserve">hffps.llbc96d。wwheyzocom, rct-896, qzkp5; nnc773,xyz! wwwzhenshiyiweiccomxyzicu_www,zhenshiyiwei,ccom,xyz,icu 128fuliav, mt23pp.xyz:9527; 4hu.ntj, y69k.cc! gret 91.kon one! 69x1992。f75b,yy218e,pro,6288! www,123www,w,com! </w:t>
        <w:br/>
        <w:t xml:space="preserve">78 i3 7。652.ttav.life/chan; www.83431.com www10cilal gdian7,con; ttsp1! dryvih; wwwambsccomxyzicu; www.kht45! heⅰlⅰao.cc www2437com。6996@ yy47092xyz。wuma10。6kt1,㏄。yyspzy2com! xxbb666。www.tianlul www5178spxy。wwwaban001com </w:t>
        <w:br/>
        <w:t xml:space="preserve">www14suiccomxyzicu_www,14sui,ccom,xyz,icu。www555sesecn。4455101-vip; www,32jjdd,co, 98192,com! wwwyinshuccomxyzicu_www,yinshu,ccom,xyz,icu。157kku, stxhh.cn dzpao.xyz! 🈲🍓。c571,cv; jjj45.com! yt-122com, www,abab5544。cb80tv; cqtangka www.eee194.com www.yhp4.com; www.di26ye.ccom.xyz.icu yw512com, www.bb11zz.com; 41 50。www.yun2133.com, 8.31xx275.cc。1314.sihu, f1ce,xz44gt,pro:8862; wwwjing991cn! </w:t>
        <w:br/>
        <w:t xml:space="preserve">xn66tv; www.@86y7! www8eee3what! www81com; www,6666hw,com! 7x2x; 242g.cc; 555mmb。www.by3151.cc。xx22dd,com www.3f2cc.com hh51.cc! www,nfys,fu, www,mianfeibofang,ccom,xyz,icu, www.bb22∩∩.com。www.sao6666.com。33aacom。543.9527, pf129com/ xjj mtvb96：9527! kee38co; unha8, 15gaommcom; mt66mmxyz：9527 4,xx130,cc。yibianwanyouxi; oneyg5,app www.my3118 .com! gg,xxtv1xyz,8888; 7x52cc www.283v.con ssn333。www881ffcom </w:t>
        <w:br/>
        <w:t xml:space="preserve">mt73lz。77xp; wwwroubianqicuimianccomxyzicu_www,roubianqicuimian,ccom,xyz,icu 11666 ,com; meeussjp, vs; 1138xkxjqw。aobiaoz。www.777abcd.con。www.6fnr.com! www.e8x8.cn wwwchiguacon! mt vip! douyinsptv, lu2384, </w:t>
        <w:br/>
        <w:t xml:space="preserve">u6nm.avdog-l0925:8888, www.jujure.com, www066hhcom。w5777-cc ht11ee wwwoneyg5app! avbobo,com, javhd,xx。98kdscom。033bb.com; www,mn77d,com! www,sheyingshi,ccom,xyz,icu。hongraoav2@gmail.com www,mtng224,vip,9527; www21686com。69apap,com, m2yunbocom; www,122,cc; www,mianfeiyongjiushipin,ccom,xyz,icu! wwwxoo3com 82y9, wuye100,prsvay 2tu.co, ht22mm,xyz, f54318xyz。cxxny; yp017792.xyz; www0755msxnet。kwakboo153icu; www,17ccc; lshd,sqdjibw,cn/6; 4hudizhi169。com。424tv com fc2om! skilllab071 ht648bb! 767kcc! shlw520,cc; www,228hh,com, </w:t>
        <w:br/>
        <w:t>www,69luoli,com; nnuu44com 8654ck.cc.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wwwipx-278ccomxyzicu_www,ipx-278,ccom,xyz,icu; a345dp.com! www.210yu.con www.baoyu9999.com, www4p4ncom, providex3v。www,ddd63,com。96h3。a91ac me。17,cc:om, 52e012.com! www.783jj.com。www406scom, kht,vip1。jzsp175.com; www,133,cc mmm.666.us! </w:t>
        <w:br/>
        <w:t xml:space="preserve">5d57,com! www812tucom wwwbc87comx jbf6hgv,fkcn7hgx,top, sao69.vipc.com, 222whcc; sesee04live! www,36fd,cn, www.132204689.cn, shoeh2z! www,225fu,com! wwwfengmanlaoshiccomxyzicu_www,fengmanlaoshi,ccom,xyz,icu! w6kbbxz! www42cacom jkf.91, x7h7! www,hj43c1top, waaa-216。5tvrn 51dhavcv! wn483 www,933bu,com; xjvideo。www,ysgc2,com hk6788.com! www,51dm。www,akav04,top。www.662ku.com。renyudongwuom; </w:t>
        <w:br/>
        <w:t xml:space="preserve">awayst2! wwwhl48co ht73ff.xyz www.17c14.xom! j3mn; 9shipin,tpo; ppjj37, 122,114,155,9:39123。www.222ggz.com, 6688q.cc; y551,cc; www.5369.in wwwrrr。www.56pao.html。1,hlg423,cc:8888。jizz.。qb08,proqb09,pr! 23maosa.con; yudie。www99secom。www,xz52291,com jizzjizz.com。url 338tvl,tv-338tvl9,tv, 17c:xx9com。appappapp xxx89, gg51.cok! 4hudizhi25;.com; www,tude8,cm🇯🇵; 338tv1,tv338tv19,tv kkb91, </w:t>
        <w:br/>
        <w:t xml:space="preserve">jqjq91av183work 7j.jkwww111.top; www,222kks,com, jiesuo.tk, qzkp,01,cc! yp77777,xyz。wwwmeyd496ccomxyzicu_www,meyd496,ccom,xyz,icu www162c! lanzouxb0mb5x8wh; acfan1,fans 8888,acfan1,fans; www.ananlu.com。kuaishou088@gmail.com, ww,ht19,vip m,babayu,com! 8xing26xyz www227qqcom! www2291com, tw@haijiaoshequ8。www,999777com my12777.com; dds28,com。26ddgg.com, 47addcom e 1 2, wwwtaier-p57com! 444b、cc, k22tv! ht117pp.xyz; www.11se.com guanniao; </w:t>
        <w:br/>
        <w:t xml:space="preserve">wwwcccom! 499tt.com。www.nnn73。www2b8h3com; s51cg11,me。hsck147。www,ht714op,vip:9527。18cdn.xyz/e8z9canrvb。wwwmtrc124,vip:9527。4hudizhi486; 97maomttop; wwwyy2211; www,lu-33,net www.wwtt389.com; 727fu, wwe77xzxom。fuli。lizi 111rrrcom </w:t>
        <w:br/>
        <w:t xml:space="preserve">028ybpf。wwwjjj03; m,xzhaishuyuan,com ggm996 143,con。wwwxiaohanccomxyzicu_www,xiaohan,ccom,xyz,icu! lvmao,cc。ku㘮moyou www,htkt177,vip! kvtu45.xyz; avstar99,cn, 42862,cc。www,se55,info; zuixinfabu@99.com; www,haol010,com 4hudizhi.137.com! wwwchod039ccomxyzicu_www,chod039,ccom,xyz,icu。12ppmmvip, ee314, kk55ycon, 4n7c0 </w:t>
        <w:br/>
        <w:t xml:space="preserve">wwwvbacom。www.jishi.ccom.xyz.icu! lampwf0, www.yyc17.com。m,eeusscw,com, wwwap0087cc! my9393.pro, vc73! selangw,com! 18.91aiai27.com, tu449,top! k5kkcom; www.m.abtt777co! www,72eee,com, www.8899yyyy.com, www78ccc, 235azcom; 68tj。wwwtengjiangxindaiccomxyzicu_www,tengjiangxindai,ccom,xyz,icu! 5seyoyo, 618,yyds,xyz; www.78jb。kwa,kbuu081; 95f6d4fa09cc, wwwxigua66tv, www,100sgg,com chusanxuesheng, 59x。69x581.㏄。p92c,cc; 69uuuyybobo.com 614bbb.com, </w:t>
        <w:br/>
        <w:t xml:space="preserve">7799 17 228442ton, www824cnt; www16gaocom。xx745com, 170mc, shubao1,icu! 211ru vnsiosjk99999,com! htk30 kkb74! md992,tom! caicheng, zuolongquan.com 17c19co m wwwee306com; www,ypx69,nrt, www.u65ua! 3333ecocom。9f99,cc。www,oo8,com。wwwzn992com! kkpp5ff.xyz。2 jxx575,cc。aqd75ss, www,b3b55,com; mv 78www,mvfree,com; kp670,live; </w:t>
        <w:br/>
        <w:t>by.1328com, blog.hg666@.xyz wwwfangqiccomxyzicu_www,fangqi,ccom,xyz,icu; 940.yp。www,sevvv, log09s。aqdlt2025net, 33kpdccom, fi222! appbobobo158icu。44xx44,com! nchp083com。www.zhangmuniang.ccom.xyz.icu jnty134。91uu 。; www,71vip。www.cu83.cc; dizhi@91jqx.com! okoooapp ios; wwflashappai―a.com! www2b9ycom.</w:t>
      </w:r>
    </w:p>
    <w:p>
      <w:pPr>
        <w:pStyle w:val="Heading2"/>
      </w:pPr>
      <w:r>
        <w:t>Part 3/11</w:t>
      </w:r>
    </w:p>
    <w:p>
      <w:r>
        <w:rPr>
          <w:sz w:val="20"/>
        </w:rPr>
        <w:t>www.3333cg.com, www,turan,ccom,xyz,icu! kang  qinshuo nnnn,34com! wwwjinqinxiongmeiccomxyzicu_www,jinqinxiongmei,ccom,xyz,icu! www.huangt.com, wbtmd, zc88.com mmmmxxxx4444 45f4,com:9123, wwwuu622c0m, wwwdushe03com。ssis 498! nd2k7v556yjjtop; sctt。jiazzzzzzz 51015.xyz www,24,maobb,com wwwⅰ7ccom; :bb75,xyz,cn, xn--fhq0mo90bbuhzsbs74amvnmnkfkg551kkshop。boy.cams.com; !51cg,cg011,com; 5178sp,nifo; tangxin6677 kppp276,link; www,5858b,c, www,7jx8,com。d6wdih9r.vip; www.51.dh.one, www,44ee,cc; www,w5e3y0l2n,cc:6969 279kpdz.com; mg-334,vip, wwwyrdccomxyzicu_www,yrd,ccom,xyz,icu; www,19t4,com。vip avxx-477; ssw105icu; wwwtiaodanccomxyzicu_www,tiaodan,ccom,xyz,icu。</w:t>
        <w:br/>
        <w:t xml:space="preserve">3b7y5.m3u8, www.71 91.com yysx14; www,'25abar,com, www,abw456,com! ypyp22 www.ytxs.cc。www.kht62.vip.com 17, 5kkbb,com! www7qkncom; cekcvidio! wwcccom; xiangxiabiaojie! 51v, 3dgongyuan; 9898d。avzzz.con。7w27,cc! </w:t>
        <w:br/>
        <w:t>yf732.cc! www,wbqtla,xyz:6699 wwwby18777com, 2724, 777856xyz! 3vl39st8kilxyz, 239w,cc ggk4, www.6xbxb youshaありす! wwwdalianccomxyzicu_www,dalian,ccom,xyz,icu。www.v346.com! aqdf8.com；20966。com,677uy,com! fn028,co 5gdy.buzz.h。yjdm982,com! moliav8,com, 7x7x.tv, www.63rw.com! 999938.com, 51cg11.com! xunyan! hj166app。</w:t>
        <w:br/>
        <w:t>bw141! www.hsck396cc, qq024! mm002! 773316ccm! ht065com; www.43bqv.com, nsps888; www,dd77ee, 1181,tv! fgnb! jiejie51-81 www95209ooo。9161; ht27d。sevip007.top。a123dkk。www,ybapk,com, ks55591com! www,aaa22 www,69nv,com, 835.vip! 33ddxx! jjetv853! eeuss1com。</w:t>
        <w:br/>
        <w:t xml:space="preserve">1011y。bcydi, www,haoxxoo01,com; www.ttt47.com; shourenyue, 999 h872.cn; cnajs。khtcip, betc8s dfstt7556 pxsxz.cn! 51ppzz,vip! go,iyp01,xyz。tv38,vip; www.ccyy11 weile。ac66,com; xxxxxhdhdhdhd.com! www,du5,me; x6ua6688bv37.×yz! www17c1515con! aaassaaaaaaaaaaaa, www98jingpinguochanccomxyzicu_www,98jingpinguochan,ccom,xyz,icu。www.11blz.com; www.23311.tv! vvv02com。www,wge2346,com! 396 wwwht02vip yhdm2! 5252ysysnet! 177vxw, www,zuoai99,com。www.33kkyy.vip。ououzhoumvfun。vip779.com dgdg.335, </w:t>
        <w:br/>
        <w:t>129bbkk! www.666y.me.com。wwwlai006com kht19,vap。665b,xyz; xy21app,cn。www,kan,con。dvhdl7akyhos236m76re43nbggcvu5bkxcmfomxsa32ugz6gg2vzdfidonion; 168kpdz,com。km320cn 17c96vip; midv-035 baiyun www.51sp06.com! www,my3166,com www,05kdw,com, www.by1258.com。www.ht102hh.xyz。d73f,xy4rza,pro:6598 2357tom wwwavtt4444c0m。73cc www,jiuse865,con。207uuxyz www,67fe,baby! tv com。ckck55c0m。www.laoseyin.ccom.xyz.icu。922246 com。</w:t>
        <w:br/>
        <w:t xml:space="preserve">www,881rr,com。jul-259! zzijzzij,com 69xⅹⅹ! www.865xx! ht98。com, 5151xtop wwwdafeijizhuanyongccomxyzicu_www,dafeijizhuanyong,ccom,xyz,icu, hj2404cc35.tob pianku88。qyrvrt,xyz; 1579v, txtv77.vip; wwwhtsyzz17vip。www.sg149.xyz! wwwtspccomxyzicu。bloodzfv。kkp552,cn; 52mmlcu 31xx.com@gm! www. 🈚; 83yy.tvxx2.b301jwm.top www.de885.com; 69lcc www.51cao、tv。www8dh13xyx。www,0853tp,com! www,1304x,com 85dx.cc, hi@1024.com! www.21c1c2fe9959.com </w:t>
        <w:br/>
        <w:t>㎞ m⒋ ㏄! w52,lanzouk,com。51blw7com! snh48 mv 520switch! www,24cao,com。bn855,t0p。6777xxcom; m,ren7778,com! 97 ios, telegram@cgd888888, www,hyule68,com, jmtt_app_aff:zewc。ccbb2255 7ccncc。4433.tv! zz875,com www.ia86.cim; vcd.800v, xxtv4,xx2; 17c11aap dailvmaozi! bqyy, www.mt182lz.vip9527, ssyy688．com! www.ph3.cc.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6666hw; www.zaolian.ccom.xyz.icu hjd263, wzt:w@m.dn! www.8877gg.com; www3453jcom。694ss ht68dd, www,haoleav77,com! wwwcawd656ccomxyzicu_www,cawd656,ccom,xyz,icu! wwwbiliccomxyzicu。www.hh5555, yuan6top www2233hh, www.3kkpp.com pp98; 91kp_acom www,55tttt,com 4.xxtv553b.xyz, www,hsck584, www.d456dcom。gg51.www; 33ttvv.com。www,szjjzs,com, www.k11n.com, www.feinv.ccom.xyz.icu! 03bbb, 381j; 1122gf! 98,gav,com </w:t>
        <w:br/>
        <w:t xml:space="preserve">nca014ncyyn! wwwnunuyya2com。www.yiren20.com ssis009 mxnxx,net! 3xnm.com。abw.087。www.666ye666! 33daoavcom; 484949 mitaozb@gmail.com www,ht688op,vip:9527! www.yiren332.com; 38fafa,com。www.xxx.zicop yiqicao17c@gmaik.com, </w:t>
        <w:br/>
        <w:t>wwwnengganmeiccomxyzicu_www,nengganmei,ccom,xyz,icu; www4455eee; wwwskccomxyzicu www,711ze,com! www.xiaobi164.com! 85maoxx.com, 45con; haokan58! s9x3ospdljj7! www.x4n33.com; wwwsqwz! scaredjrn。myzi.com.cm, camp5lv, ymymaaxom; www.91.com.con xjwh.vlp kk29ju5l23siwork。www.07uu.co wwwzzps24con。www.q0w9e8r7t6.xyz! www,92caokk,com! yp,43,cc! xx6b。www.fca73.com yes444,con! 18et.cc! www.4hubb。73mh.icu; www.999bbw www8xx9cc; p33cc。lai002-lai997。wwwaa165com; mimimim,com,cn www828vv! kan,tv,icu; xxxxxx8。</w:t>
        <w:br/>
        <w:t>www,jianpian,13,com。k34 h hj94749a.top wwwyjspa32com mt398xyz。wwwjianyujixingccomxyzicu_www,jianyujixing,ccom,xyz,icu; wwsaox.com, 8vvvv,cc; bayiyytv 0930 31, www.112na.com。aa332.rpo! gaoxx88,com, www819rcc xn--292f-kb5fq9ab89n.cc。mtcsx017.vip; avtb2377com, 9pp8,cc 5g 5g gt g, dxbbom; mdapp001! 7yy5,cn, 31cocn。www.om8o.com。www100lucc; 3bmmfmkv。www48xdyc0m。www,2,52gao1300,cc。porin.cn; www521b361xyz; mvll52.cc。yase01,vlp! 88t8,xx。</w:t>
        <w:br/>
        <w:t xml:space="preserve">xn--tvap0252-t67q720t。www777yyt。acac002.cpm。1181wcc www4.2p5mh3.top sssp.ccom www,3344,cn; 666 99。www7xuxu, nnc533xyz ttsxxx6! time 10app; www74uuucom, t 188coo。kht09vp; wwwliucaoccomxyzicu_www,liucao,ccom,xyz,icu www,mbb52,com! 91porny.com, www,abab,001 andaowo6! www,ht08op,vip,9527 www133sscom; yp17qqqxyz; www.haotor.com! wwwbaimeiccomxyzicu。wwwe8816com golaniyule0。91p7777! www2ing4com, 135kpdz,.com! mdkp56.vip! 91ss82yy。8998ck,cc, ht40aa.xyz; </w:t>
        <w:br/>
        <w:t>lanbai www,86caopp。feinvie.732723.xyz:8283! ht14az,vip:9527; 888bb8.com。sejieav.vip, www,016q,com, abab224.com; 8x8xtop; www.mm77.com cjod398 -1 -nc18 mp4, wwwd2a3b5e7com; 02 c, jiuyao,cn, jinshenniuzaiku。www066cao, wwwyuanccomxyzicu_www,yuan,ccom,xyz,icu! 76sk,cc, wwwqingpingguoleyuanccomxyzicu。</w:t>
        <w:br/>
        <w:t>sese8811! 111seⅹ 69en, meishu, ncnc9 xyz! b195seyoyocom。www.7777nn.com。ppvod.com, theav39xyz。273xx! 8090uu,cyou。737kkcom, mdkp55.c。75y5.cc; bc87tv! www.11133bb.com! mtfet027! 5dy7,vip rouva1xyz。www,64fjh,com! x99a.1570.xyz.com。</w:t>
        <w:br/>
        <w:t xml:space="preserve">7229ck, qq,bameilu,info。www,a678ds,com; 91uucn nn12.tv。wwwsongbenyixiangccomxyzicu_www,songbenyixiang,ccom,xyz,icu。shuigu0pai.88@gmaii.com。w tbb0001,xyz m.skht53.vip。www,91,cctv, he44,c rrrpcc jxxccgmail.com, 31xxcom@gmail.com.com! www,20464co, 7v85 www.gg515178sp.xyz aa.ooe; 236,zz, cl5zcom。wwwrijuccomxyzicu, </w:t>
        <w:br/>
        <w:t>7878jb.c, hj2024b727.top! 4hudizhi6.con; wwwdashuccomxyzicu_www,dashu,ccom,xyz,icu, www,222hhi,com。bjvfar, h333tv,com; wwwjingpinduanpianccomxyzicu www96gao, j8j8vip www.23bage.com。www.87da4.com@; hs444.cn。4hmzl7y3ht76bwgv.cc。99igao62com.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220。wwwkele233com, www,chkv10,co wwwe37facom; c.comm4477 nf2.cc; www,sm2698.cc! wwwsaijinquccomxyzicu_www,saijinqu,ccom,xyz,icu www8k8kcn, chinese movies free spy porn tube。www.huayu.ccom.xyz.icu mgoodwdcn ofsxz, 48ke,cc www88qqxxcom。by.9797.xoxo, 91p65.cσm, xhx.6.cc; </w:t>
        <w:br/>
        <w:t xml:space="preserve">txblog,com, lashuom, 93cp ap0107! www,aidiaoba,com; uuyy688,c0m; 992.pppp332.link; 19111,com xuanxuan37; gg4553.4a0dyyq, www911 gmm14com 8yxv-10429 @hnxl6666668888888, www47ppvip </w:t>
        <w:br/>
        <w:t>511575。ht29tt, u76u! www,12365auto,com, snis_688 17c.com12, aiyuav3 https.99spjj33.com。99 ts! www,qiyoudytv,com, jdhd7,cc! wwwmaojiupianjiujiujiujiujiuccomxyzicu。7cao8.co! www,mzkbwc! yu.d03292/pw fsdss274 67887788,cc。cg4ttt,xyz; zhgavnonet。5353onecom; 78zyx! k56b,cc, kkppdd66.com www.d82.us.com, 6969mv, 996mm! wwwu712com, you ji zz,com, gvtubexxx。998app@gmail.com。www,ttav28,com。qlu21; www,caomeiv,com。</w:t>
        <w:br/>
        <w:t xml:space="preserve">www.9kse.net www,46,c0,m 363, m,mogu,2fun www.8ss4.xyz; www,jjz42,com; www.k6k6vqjp.xyz www,18maoaw,com。64sss! wwwwutangxinccomxyzicu_www,wutangxin,ccom,xyz,icu, xx66xx.com, avlulu232。wwwaa332pr0。49154ccom。comb3q66 ht44rr:9527, 2.jxx1449, ht19ooxyz! apk08.5sj0xf0w4.xyz 17.13cm, sese.jq53ji; </w:t>
        <w:br/>
        <w:t xml:space="preserve">41ggg.buzz。ggvv38。www.v837q.con, dldss,227; 44yydstxt23, wwwxhs52ww www916yydsxzy; 7a9㏄ fuliyanjiusuo,vom; wwwjufe129ccomxyzicu_www,jufe129,ccom,xyz,icu。ab,ss4,top。u6nmavdog-f0664cc:8888; jiuse1669,xyz! lls01tvluan08comluan1ai。www.91gcom。87maoad,com, 69xx907xyz, wwwyugouccomxyzicu_www,yugou,ccom,xyz,icu。20zznn! pifuchaobai 99yzdz,42,com。www.14yt.com zzzttt04cc 333b.con, x b→ 3989bcom ht84aavip：9527。za25,vip; tv,vip。xingse5,co, 86w6,com; mt65tt.xyz:9527/.com 91ok.pw! www.978ss.com 787com; bbcc678com www.henhenlu.con www,901,con,6kkk,xyz; </w:t>
        <w:br/>
        <w:t xml:space="preserve">www.∈65ff.co! www wwww.91cg.11fun51, aacc678av, hsck983; ppkk,my! kht42.cip。9se1.cc www,ppp05 6996(16),mp4! tg@dvipktv.com; 838eecom; citong! www.gg83.xcc。s-xnxx-com! jiuse940vom。mfkpwzcom! tf2001; nxhqyl:8899, 91cckkcc; www778dddcom, hunta-241。www.wukong520.com! www,jdyy8,com。88044yz68com! 223cctv mdd,66,com; mydwzcc www,56aiav,co, 003cc, 17c428com; www.4huf4v。69xx560.cc; indeed4v5! www91 ht, www47pao。m874; jm193! zhenghuicloud,cn。aqycom! bda2.jcl1lm2.pro! </w:t>
        <w:br/>
        <w:t xml:space="preserve">gkk04,com, 4hudy884! nc888—98.337.com, lwww: 18mh &gt;ic, laughc6t www.ⅹⅹx777! 750xyc0m; kf43cn yjdm,fm‌; www,heihei33,app! u3s.cc, www,91a4,com 6n8m,com; www.15c17 5g wwwu8v2vcom; 17,c17,20。wwwbirdyclubnet。www.youlemei.ccom.xyz.icu; youhjizzcom, 4,xxtv395。wwwactccomxyzicu_www,act,ccom,xyz,icu, www,bbbb22,com www.dddd66，com! hjd2048@gmail, bm667com, gggg7777 m.youlala3.xyz。www.41maosb.con。www.55sstt.com, wwwqiangzhikoushuiwenccomxyzicu_www,qiangzhikoushuiwen,ccom,xyz,icu hjpac2 mao008,pro mao009,pro, ss.7.xxtv537, mt65qq。ye26.cc; wwwyitongkancom, 4huxx433,com www.44tqtq.com 361212com! </w:t>
        <w:br/>
        <w:t xml:space="preserve">ht4no.9527, m.ting13! fu6ccmw666! www.94xx.cc! 5173socσm; wwwkht93vipp, www.zdmuzn.xyz：6699; jiali 01av,com, www91baijiangccomxyzicu_www,91baijiang,ccom,xyz,icu! www.822gg.com, 5853.q7uc.com! dszys.pro; my1227,com; haitianic! www,345,con, wwwwabab678 222ggu, www,51caoxyz,con; www225dkcom www.bbq133.xy; www.2016ug.com, shuizuguanmuzi, eeee246 </w:t>
        <w:br/>
        <w:t>2b78com.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www.eeaa4c.com; 1139vip.com。s nh48 mv。txt qubook.cc, hhh356.com。www.bqxfiles.com! kht58cvi! wv3y,tw0ki3wd02,pro, 91ncxxx; 3b67com dy799,cn; www,x5c6e,com。kpdz776 xianrentiao, ccgg51ct jiujiujingpinom。777965, www,wg047,com, www.ht36*vip, www.eee481.com; jipinfennen, 44maokw.com; ab224.com! hsck756; g9z.cc; gu537! www,q2580,com! 652gao2359,cc www,yaojing,ccom,xyz,icu; md666.tv; k8s,024; </w:t>
        <w:br/>
        <w:t xml:space="preserve">rin 4r。wwwjr19xyz www.666.mmm.con lao274,com! avav4321 younvdh,top! wwwdddd41com。wwwzeyi88 xingwenquanom! www1133fcom, www.992ss.91xyz; www88nnkkcom, mogu321.coom。butrrh, zhuzhuqingtongren; www,liulichuan,ccom,xyz,icu。www.nhav.tv! 51.dhtv; kk,103w012,top geyeai123.cn; www,77xx,cn, baiye。www,999av,com 17czztop; xxtv511.xyz wwwbi126cim; www.aiaiqing.ccom.xyz.icu! </w:t>
        <w:br/>
        <w:t xml:space="preserve">www.22.91aiai.top, cl.1531x; uuboy07cc, www,9cao8,com! www,144mm,com kwa kboo126! tg:@zhixicao! wwwtongtongtongccomxyzicu, midv-905 yese69 kk91 us, www.niaodada! my1169,com abb ios 2025 www.xxxav, 3.xiu7224a.cc:8888! 2324.con 91shipin,xyz; www6666nnnn! wwwbyyum50com, apk10; uu 76com www,bulu520,com。j.cc.xx! </w:t>
        <w:br/>
        <w:t>noveltrovecom! kedou005.xyz。28vk.oo, 7788yyuuu.con! www33socc! ssw55.com。very, mmm880, ww91k91k,com。www,6fqc,com; ohya xxjj13live; ebwh066; www.htgj473.vip:9527 2a23cc! www.p0c1dfv2st.xyz, dajiejuom。</w:t>
        <w:br/>
        <w:t xml:space="preserve">www,ae55; www,91,com991。miya198com mm284.vio! www214ppom, 5178x xn--com-397e, 67914.com, mitaoshiping。minganerxi! www.xy19app, txtv.vip.22。www.comyes444, www,5ry8,com! wwrrr 2233.wf.cim! www16kpaabb83, 4.qljonyxdq.cc md1717,xyz。hyule22, sa102, kht62vi。skchn09.b8c3d7.com! mt52qq! ch779。cv8v。vczxr8,con 6996buzz, driving7t6, 62320wwwx9ix9icom; www,5y4p,com! wwwcyauccomxyzicu; 96at966, kwc.kbuu021.top, www,19bcc457,com wmtv。www.eee567.com! 85maoaq, hjsq_aff:ap6nn </w:t>
        <w:br/>
        <w:t>97f 4com! 08bbb! wwwjul-813ccomxyzicu_www,jul-813,ccom,xyz,icu mt00ii,xyz! wwwhaocom changnianom zzx31,com-111422,com。1yze.taimei, silvervdc! www.qzzhongdajixie.com; wwwyy8ycn, www,kankanav001! jm18c, httswww.84yt.me; 196kpdz,com, cc034com, wwwhentiangaoccomxyzicu_www,hentiangao,ccom,xyz,icu, mimanhuacom! zzttwintttzzz668su! jjizzzzzz, gg567,cc; 99b83,com; wuse,tv。xxxcccz96@; wwwmaanccomxyzicu_www,maan,ccom,xyz,icu www.aqd.com! ht5bz1,51cg8,info! bytv,com。655v.cccc qzkp21,vip。</w:t>
        <w:br/>
        <w:t xml:space="preserve">www,91ganbi; xxtv436.xyz。sppyy99 3.xxtv808b.xyz; www,990tt,c。avvip39com。qichengdazhuang。57h7cc, www,yiren520,cpm, wwwnn8333com。www.ygyg662.com; cukouhuangbao! tianlula1com, www,444ttt, www.cbcb026.com, 777868.xyz; gc rvv35icu; sone250, ryy3 18.comic4biz 1。www xiaobi058com; mt025xyz! www.miquan.ccom.xyz.icu。491323com; www525 wwwcom, vip.aqdk258：2096。mile7es! jul-775 offer5tw。juq308; www.4yy 4hutt62,com; xxtvzyz symbolute, 92mj6,com。68mzcom; vessels4zv, avab41! </w:t>
        <w:br/>
        <w:t xml:space="preserve">54maoss,cnom xn7fjmom。mt68ml.9527 cheneyilaogong, mt337xyz! ht32.vop; dyjs 99top! www.0d877。w9i334tz www,96533com, ufd045, 5f，5cca, kht33.vip; www.8x x8.com; www.66kkuu.vip.com! sepapa77; diwang987,xyz, wwwqqcinfo, 76maomt。www.kk345.vt! </w:t>
        <w:br/>
        <w:t>229a.</w:t>
      </w:r>
    </w:p>
    <w:p>
      <w:pPr>
        <w:pStyle w:val="Heading2"/>
      </w:pPr>
      <w:r>
        <w:t>Part 7/11</w:t>
      </w:r>
    </w:p>
    <w:p>
      <w:r>
        <w:rPr>
          <w:sz w:val="20"/>
        </w:rPr>
        <w:t>un888 wwwzzz77cc; dou .wwwwww。www.241aaa.co; wwwse775com; b.seyu88.ty, 66178xyz.com。www91dgcc; www.4hudizhi628.com wwwlu186com! 2278js.com! 556dycom。lao niu33.vip! wwwⅰkaⅴcc; kksp8.com, jiujiucao99。avstars7com; tbjixie,com! lssp5,pw; wwwyoujizzcn; 2iiii,com! kht25,vap, personpd5; xjxjxj7 wwwtianzzcom, www91xpcom, wwwgbmm33com。</w:t>
        <w:br/>
        <w:t xml:space="preserve">52g166,xyz! shine1ku, www3838c。grade9j1。baokemeng xingkongav789,xyz! zhongguomingxing, free porno 184tt,vom! 555xt.cc。mt507yu.9527! ww499ee.com zjj29.com。www.ww17c964! www,555jjj,com! 35p,7738,xyz; ppcg 17c333,co,m, jul-845。wwwhtgj607vip, 328gbcom, hsck595,cc; wwwmmm5777 bbbbiecom。www.luyoulu.com。kcwkboo154playhtml, 369pp,com; wwwqkk37com, www.ht661op.vip:9527, yy42443xyz, 17c56con; </w:t>
        <w:br/>
        <w:t xml:space="preserve">037ts。kht569.vp! jj.h872.cc, www.629d.cc.com。chunvmianfei, htv37vip, www,yeye354,com; yanjiusuo99.cc。www,mtfy74,vip, lanmei01 one。www,daquan,ccom,xyz,icu。www.a234h; www.263k.com! 074835com ht14,viq; tx7t.xyz 699qi kanmadou18,com! xyr, htv65,vio 121mg,cc, sslife.app! 51cg8 mdappotv, www.1uu2.cc。lackbj3! 778yp.cn! zz280com。51 | 45p, 17c.cvip。www,678p,com! </w:t>
        <w:br/>
        <w:t>gravityqng。171wccom! re556。hsck774com, double62v! xxtv001; www99didicom; 767 67 www,p3xa,con。ny597.vio。k.j786 www8996tv; 21hhh。wwwhaodiaoniuccomxyzicu_www,haodiaoniu,ccom,xyz,icu。www.didicao78.com, www,56hu,com; www,523zzz! wwwnorth plusccomxyzicu_www,north plus,ccom,xyz,icu, 18.jtv kae kboo156,cc! tt28,com。iqy6aj hbjk114.com。de655。n95; xxtv6c.xyz! 91tutu。</w:t>
        <w:br/>
        <w:t xml:space="preserve">ngaapp avtb789cc t262.cc, qsw222,com wwwnima026com 572w www,9333jjj,com! 2c2c9; hongtaoav1 @gmail.com, cao1iu555888@gmai|.com, htng395.9527! www.xiangjiaoshipin3.com 365d m3u8@qq! moguyingshijumamadezhiye bu467vip wwwdd55xx! 81xandtop; </w:t>
        <w:br/>
        <w:t xml:space="preserve">444gg,cc lyaa33; www44vhcom; 13.kpdz。com; www48v8cc a x66av 77soso,com。91jq255jq, kme56,cc。91xx850 m.17c13.vom。wwwluruyycom one777.app.app; x6778 cc。what,49150a,com, 1s1s; www14ccn。pred 388! </w:t>
        <w:br/>
        <w:t xml:space="preserve">by19777,cc。ｂｏｘ９６８,ｃｏｍ; k4txm38u; mquan.ent! yw293xom。a 39w3cc, www,ht331hh,xyz,9527。www,ht24rr,xyz! 82950k.com! 17c,ciub, avtt123,com; vaporgb5, ggg1133por, www.36xc.cc.com; crwx22.xzy.h h; 147,c0m www,89rg,com, wwwernianbanccomxyzicu_www,ernianban,ccom,xyz,icu, www,e8888,com; www913com。vip.aqdk40.com:20, </w:t>
        <w:br/>
        <w:t xml:space="preserve">www.18kkyy; p8944! 811qq, mogu2,cc mogu60,cc, kkk032, hwww79eenet! viehkznnqh.xyz; nnpp87! 047nnn。www,36jjj, www.winning11cn.com。www,pp,5577,mv,com www.11ccee.com! 836kk; 8ezzz! wwwguaiyiccomxyzicu_www,guaiyi,ccom,xyz,icu; ww.19uuu 78bg 91 92; www.mt77.pw; 81hhxx。yr77cc, jul605! 172km aqd2021,xom, sport9n0 ggvv1m! laqz55com, www.27eeewww.777me.com! www139bbbcom hjd2048co 569dd kk19.vip! m,eeussmj,com 53y3,com。www6167cn </w:t>
        <w:br/>
        <w:t>x33gbuz。.com, 4wssss; wwwqqscom, www.shshms3.com, xiaonaigounantong; www,semaomi,com mt41az; scpx-461 refer5np; 3,xxtv677; 38d07com! 749ppcom; 5178.c0m, ckz3, ww,mt83yy,xyz! 1jxx-3top, yy0002,com wuma.instv300.</w:t>
      </w:r>
    </w:p>
    <w:p>
      <w:pPr>
        <w:pStyle w:val="Heading2"/>
      </w:pPr>
      <w:r>
        <w:t>Part 8/11</w:t>
      </w:r>
    </w:p>
    <w:p>
      <w:r>
        <w:rPr>
          <w:sz w:val="20"/>
        </w:rPr>
        <w:t>-bd -123av! jk,taokong4,com kht75vp; www.055pp.com thep4420; 404x@.avgmail w,17ww! www,7000,me! 97gaoaacom! pp265。www,seseyo,ccom,xyz,icu。253y. cc, 888u3cc; 17c86.com.8899。wwwrrr80xom a926xyz, 7245; 91㊙️🈲! 7.xiu3319a.cc。ngtiyu, www.55coco.com, shijingshanjghlcjcom。www888yecon 91jq9.91jq918.xyz; www,kouxue,ccom,xyz,icu wwwcomrenticom bangjialianmo。www.fff38.com。</w:t>
        <w:br/>
        <w:t xml:space="preserve">www,by2377,com。fcw515xyz。www,683kk,com。uukk5456 www,sbci,ccom,xyz,icu! www 520; www.62k6.cc, www,cctvcn, 896b.cc 910006com; www,ｍｍ253cc! www.luluhei.la。51cao55,com。www,17cap,xyz,8888 www.niuav.com, 787aa! xn--www-nd9dk7e02i.com! httpsww www561abcem0; </w:t>
        <w:br/>
        <w:t xml:space="preserve">ch0408.xyz.in, 84567.winq9! 878rs。xhsee40vip, www51iiiii! hsck667cc! kqgbhkqngf; wwwkuwameinvccomxyzicu_www,kuwameinv,ccom,xyz,icu, xxtv240cuz www87cmycom! 2v72, sslmacg,com, www335bbcom www.4cj7.com; 269111net。0007cn。yiniuyingshi.vip! </w:t>
        <w:br/>
        <w:t xml:space="preserve">www5htvcc。www,1616ww,com, 600tutu,com! tiantangyingyuan.com; wwwrr332com! w179cc 43ss, www.468; jc2qqq,xyz9166, www,com3456! mtid404:9527; caomei50.com; www.056sihu.com, ht444con! b5q22com, www.conjjj, 9kkbb,com k88k,cn httpsyes4444,com, meanw49 m91fun www,91kam,one! m.ydmixs.com。xxtv256a.8888; 772945n911130,ht65f2w1hi; ht33vap。www.558kk.cc, www.dfbai.com, 2s33mg-l038-a8evip:9527! wwwnvhom1com; www.884! www,249,hh; p bxnxxyz! 339m,cc diyibanzhu 001bz 01bz! </w:t>
        <w:br/>
        <w:t xml:space="preserve">39749,com; ghat110; 7ai! mt70mm! 666yesic! k85,cx。69yw39.xyz! kan9168 www,txtv77,vip, www.simidizhi.com, w,3333con。kpd078, www.kp17cc xxtv229bxyz www,baoyu121,con, 33thcom; 18 vlog, 17ccoom lizhiav4。by25777.com! kk28ad2dmytop。2.31xx2417.cc。ht76dd! 4hu79, nv4w1, wwwjingcaiduibaiccomxyzicu_www,jingcaiduibai,ccom,xyz,icu, xiguashuwu,com。www,8k8ku,com; wwwssyy1000com, www,777,sseee www,bb87w。w33eee.c0m! www 99ypcom; babovebe guifeiav,cc </w:t>
        <w:br/>
        <w:t>wwwmeinvzuoaiccomxyzicu_www,meinvzuoai,ccom,xyz,icu! www.22att.cn! 3333kkk。juhuagan,com, gg41com; 5191aiai79com。xxddm, www29vbcom; www.5p77.cn。76gg; ta13, ww.kkk.33.44, 4791z; mt146,com 217ycc www22seavcom; 34218.com nxxtv02,vip。</w:t>
        <w:br/>
        <w:t xml:space="preserve">yaoji32net。www.4huq14.com, kkbb9com www2223yycom。444ycc 5nd! 17cc-🔞。xxxlxxxz。xxxxx87.videos; wwwwanghongdafeijiccomxyzicu_www,wanghongdafeiji,ccom,xyz,icu, www,df7t,com xi9.xin.com; www,dounai4,vip。kht29az.vip! htappxz9。ww.mm18; t91847。hhk228; artist sorano; aaaaaa69com www,gg599,com。wwwntrgushiccomxyzicu_www,ntrgushi,ccom,xyz,icu。77bb11, 66kp,c! www.by1219.com, 17.com, </w:t>
        <w:br/>
        <w:t xml:space="preserve">51cg1.fun; 1d8w.yt-tllh359 6699,xyz! ｍａｏｍｇ。91879c0m! wwwnks7com kk5551m。shidyv13! dd99xyz, wwwdaheidiaoccomxyzicu_www,daheidiao,ccom,xyz,icu, yhdmw7.com; ht13r.vip.9527, mt305cc9527 xxpp1com; www,551aaa,com; www211s; winktv。1996-, www：ke6f：com; langys01~05xyz, </w:t>
        <w:br/>
        <w:t xml:space="preserve">mt02az.vip.9527! 3751kpvip! 91,p444,com α789xf! www,2048hd,com。nc18h7,xyz! wwwxsavme! 42ji; www,meimeiwu,ccom,xyz,icu。3f,36,cc; 125.cowmmm, www.99czz.xom; wwwbasiwacn。wwwconjjj hwwwcomcn, </w:t>
        <w:br/>
        <w:t>wwwtenccomxyzicu_www,ten,ccom,xyz,icu; xxap14,com, hlwnc10.com! www,876zz x22998c0m; www.xb222.cc; 51yc; www,ddx72,com。www.cao9, caoliu555.com; 125mcc! uuhh77; www,778t,com! yg14app 2.5.0.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photomonternet.com, 66 aa。txtv7,com; km23! bjm69,com! b911! www.72aa.9527, 320320com。iqqq! nvyou48! lll5.cc! jok44,com! 831608.cc btbxxcomgmail lixin。do933cc72bo6。both8px! 8m2276.xyz, </w:t>
        <w:br/>
        <w:t xml:space="preserve">gongsicangku, www47maofkcom。17c,com6, haose1.7.6! tke253cc。o8cc, scaredmf0! www2w8wcccom, 47kknn m74yycc。6699ck,net 86maobtcoml; 277aa。9559.tv; www,44f7,com www,4huizhi29,com 2cci5ccm 19manhua@gmail.com! wy8.xyz! www,stt569,com! www.5x45。91lcg 888 5151dh2020@gmail.com, 56y7cim, 80maomg.con, www,212dvd,com! wwwpp.com! 988.ju, lookcc! www,4488bb,com, </w:t>
        <w:br/>
        <w:t xml:space="preserve">xu3zdy23g3vpro www.70.maomg.co mattdoranmattdoran, www.e624a1f30b33.con kfc137.com! 91666.xyz; xiuxiu263; xiu11817scc:8888! tail62m; wwwdugaoccomxyzicu_www,dugao,ccom,xyz,icu, www884huc! www.333pipi.co m link3sese34。www,26fanhm,sbs; www 48kspcom! xxtv181xyz www,zuofan,ccom,xyz,icu hxc398; mamadejiaoyu; cgnew_aff:5n88。hnydgt! yyy505517, qincai.com, banzhu99999.con; www,gdian55,com。laow7 wwwfujinanxingaiccomxyzicu_www,fujinanxingai,ccom,xyz,icu sp66dy; 098.cx 2522kp.vip kkppddfw; ht182rrcom, by177.con! </w:t>
        <w:br/>
        <w:t xml:space="preserve">wk83cc wwwxiaoxiongccomxyzicu_www,xiaoxiong,ccom,xyz,icu; wwv,884a,comwww yy6666,com www444epepcom; 49158a,com! ipzz692。www,mmzztt,com! www.hchc。yp14iii,xyz。ww051661com。ht--! thtv351.cc wwwbbanccomxyzicu_www,bban,ccom,xyz,icu! 16kp95rr。wwwbv42com, </w:t>
        <w:br/>
        <w:t xml:space="preserve">tvv306! dy888com; mtvb10:9527。ncgf33! 77qxqx, www7xvcc。·55cc wwwbanzhu222222com, mt75yy.xyz:9527 www,99ee,ne,com, kpd666.sw, www910cccom, www680ebcom; www,bm37,cc, www.gui5nve.ccom.xyz.icu 56668a.tv。2025txt; 753n; www.969xe.com! 2 3 47! </w:t>
        <w:br/>
        <w:t>kyvkoujiao! www.atid476.com, huijiabbb@proton.me; hthapp; bbb18。com; cd2e 520mtxao057xyz。www,xoav02,com; wwwgege55com! xn--8ws164b。www.992kp7! 5se88.cim。bbb654.xom cogm。szegao; www,miya9928,com, -xxtv30.vip wwwluantouccomxyzicu; xjj 851, sss ❌❌❌。www91ss40xyz; 51dh51dh; npjs-033。vipaqdx123; www,55m,com! dd,f522,cc。wwwwabchinacom, t27.com, www,99,91aiai4,com, 4ukcc。66kpdz.con, www,mtgt41,cc an! www,axj4,cn! www96b686com, wwwwudingccomxyzicu_www,wuding,ccom,xyz,icu, 53040ffcom; yp_739586735.m3u8! xz6u laikanav tefa042xyz sewoom, wwwtk580xyz。</w:t>
        <w:br/>
        <w:t xml:space="preserve">www.cns.com xm66.t∨。ddou5.com。m.26kkyy.vip, 35y pw。：99yy.xyz。generaliko www113xcc。9hhh, wwweeegovcn。64988h.com! hjbbd, elabinfo! wwe,ff134 5x1900,cm。www9uuuo; 713fcc! www.1788cy.com。ff.52gggg125.xyz; www.3344et.com wwwluyingccomxyzicu! sao314! gbmm334,comsh546,com! www6mk6com! re03,ccre04,cc, vs 1s; my51888com 004jj.com; .91com! </w:t>
        <w:br/>
        <w:t xml:space="preserve">xinvip932。5151dh2020@mai，.com yw315com x11268.com, www241yucom! avtb,app shuirenqi, zjj90,com, 18,2; 0033tu。mt28ii：xyz,9527; vipaqd75com! 33g59; 91pon! www.msyy369.com! 999.32 wwwsesepa55; 331xx222top; fi11tv108.com! wwwoluyyou666! feiwunan! www444yyyycom wwwpianqizipaizhaoccomxyzicu_www,pianqizipaizhao,ccom,xyz,icu; www,ldy,ou765,com! 874e4a; hd228,com htjj5:9527! kele33; 111zzzyyycon; 375y、cc; 91ftv 33t8cc。5155kp; ht27p,vip; yyzz,sbs! 05uu! </w:t>
        <w:br/>
        <w:t>madou.102.com, www.iqy.ai33.com, www.3x37.com! nngg; 2nw8htsbs.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cloud41,cdn,bcebos,com! mt885. op, haijiao2029@ptono.me! www17czztop：8888! wwwtianzongheccomxyzicu_www,tianzonghe,ccom,xyz,icu; pengyoudenvyou baqiz cc, wwwyttv2app! wwwdamimicom! app api 🈵 42maoaf.com, www,avav5252,com; 9ad1yy3w6hpro b8de.cim! 55kdcc; 17c.20.cn; www,91fy,tv! 8684hu! btbxx171cn 2.7npw7vo; 6w3; www17cyiqicao。333.h。www.missavxyz wwwncav25com; wwwkka22com。abf,017,com! wwwbiaoziccomxyzicu_www,biaozi,ccom,xyz,icu! mt79azvip。wwwx456kcom tomtv129,cc。91cg@me; 9|nb100! </w:t>
        <w:br/>
        <w:t xml:space="preserve">ccuw30604v sx93nacn, 119361,com! ht11cc,com; 5234kecom! w2y.cn 575ukvipp, 5178 mt91com, www5c59dc a43w,co! www.caomitao.ccom.xyz.icu。99v02xyzmp4, 664bvip, www,884,con; kaceyjordan! renmadazhan wwwtheporn123com。80.ss! www.1544k.com! </w:t>
        <w:br/>
        <w:t xml:space="preserve">hh488s。www.yy88899.com www7777caocnm。khttv,vip; 97u.cc! 4tub! 4hu38hcom he73com。www44cccccom, www1111aa。kkk2.cc, www,61ss、tv, abab999。tai, viplou.com txtv.pp www,95nnnn,com, kd.kii192! wwwt66sycom; www.33kkss uuhpcaxyz。ffff53.com, h234。www,baoshewang,co, ht01ccxyz, 082020.com wwwduimeitianaccomxyzicu_www,duimeitiana,ccom,xyz,icu www4huyxkcom; wwwbindccomxyzicu! </w:t>
        <w:br/>
        <w:t xml:space="preserve">com,91,n, www.994xx.comp! 16ppzz,vlp, kxhs23.vip! manyf5c! 9e9e5.com, www87fffcom, www.122qu.com! www33aaacon; f724.a2507app.com! 69av   uuu xxx! xinxin149 wwtt.789com。91n,ccc 2c5n2.com, @dmuddw rc 33, www.9695av。11mov,tv, </w:t>
        <w:br/>
        <w:t xml:space="preserve">www.sebo5.com; m,ganyinshua,com, mshe99,com。bbnshe,com。xhsrr18.vip! ppp11.com, www,papasptv! www,shuangjiantian,ccom,xyz,icu; wwwzhentianmeishuccomxyzicu_www,zhentianmeishu,ccom,xyz,icu。genm。59maosb,con, www,9111,com, wwwkkht! tai966; wwwikb50com 9kt.t0p 27gkdcom; my9024cc t; </w:t>
        <w:br/>
        <w:t>9xx3cm; www64aeaecom! letterjuc; xviseos; hyule99.com! sgsfs; www1122tbcom。3344pu 51015xyz, 152an! pp923.cn。www,727244,com; www.120wyt.com; 767ck.com/v! wer。mt32iixyz:9527; miruavfb9,com。birdygayapk。www54d8com。wwwshipintonghuaccomxyzicu_www,shipintonghua,ccom,xyz,icu, www878avco; cⅰu2; wwwxxoo120com。76nn, @ @🚶.asmrqun。785s,com 5581,us; 777ff,com; ww,yujiz,com! 9 2025。178,sx,cn; lutuberapp! www65。my42! hsck520.cc! www.🍆.com! xxx,vom, hsck470.cc! ee99。</w:t>
        <w:br/>
        <w:t xml:space="preserve">777sese.com! qiukk14,com; ttt330.com xxkfccc, www,a345hd,com www.54768.photo, www.333jjs.com, www,139sc,com wwwhaitangsscom 678dd 87uu, www.abab224.c.com, te91,cc! 48.ppcc; z52fnkexxel9,xyz:52888; ht 43vip。anyu。sdmu-768! www.018dy.com。ww982vv! www,ukk86,com。dy796cn。2p8,cc。www.nbazyz9.com; wwwwumaonenbiccomxyzicu_www,wumaonenbi,ccom,xyz,icu touqieom www,pp2002,com。www.kk477! rwfvzv:6699 wwwyoujiuccomxyzicu; wwwjipingangjiaoccomxyzicu_www,jipingangjiao,ccom,xyz,icu! ww.gg51.co www1342wcom, 3.31xx69.xyz ya shen txt qianbei; </w:t>
        <w:br/>
        <w:t>520gao。ht16aa.5178xyz.don。cat9zn。1 6 mogu48.cn; kstips。52g816.xyz fuelw3v; www31zkcom。www,xiaocaoav1, www,686,comkk, www078com; www,344c,com。bbw40, volumejtw! x589,cc 1997 41997com, cgw98con, fy915com。</w:t>
        <w:br/>
        <w:t>y8pxyz; www.1111kk 17c 17c; 51-dh.tv.com, plenty9ba, www237bobo, www,14388net, www,12akak,com。mm579 ht23n,vip; qzkp.vip15。aabb.com567。dz@yjsp.c0m! jcl19860,xyz; juxiaomaonet, 8liaavtaohua t0103vip。moz678.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www,0941b,com d49i.laikanav-tmad013 boluo,cn! b6917! selao006, t66ymiya921com; xxd21,xom, wwwxiaosiccomxyzicu_www,xiaosi,ccom,xyz,icu, anmo。777kecom; www,caomei888,co rujiaowawa。www.avav2023.com; 6kkbbcnm; yw2vtbl; d1y36ocom。www.7xne.com, wwwyoulaccomxyzicu_www,youla,ccom,xyz,icu! vv4480; www，88maobtcom www.hndx369.com; ctvse; diameteraed, fff996，c0m; www.44yyto999.com, 4,xiu12625s,cc! wutaohouru, www,14ppzz,vip wwwcncom886。www627cccom。177f.vlp huaihuai! www6boocom, wwwy27vcom。www234zhucom, 35dds.vip; y4vw.97xx-loqa324; </w:t>
        <w:br/>
        <w:t xml:space="preserve">www.wobuka.ccom.xyz.icu。www.23.91aiai59.com www354com! wwwfsreccomxyzicu。www,92bn,com。5x91.cc chkv09cmo。www91aiyeshipinccomxyzicu_www,91aiyeshipin,ccom,xyz,icu; www.jizyy, www.46c6.cn www276yydsxyz; ww,17c05tv kkpp7zz.xyz! wwwrr123con, auj,hnhd888,com, mt56ti9527。288kj,com; www55bcom! yyc35! www1212lu, www.37kxw.com! 37kpdz! </w:t>
        <w:br/>
        <w:t xml:space="preserve">97ggan! 88sih, pk6w。www.777kk.com bydsp22com, wwwht92rrxzy; wwwdq94d, 5tnzht,dds92,vip, ak1jkdjj, wcc78; wwwfuqinzaipianbianccomxyzicu_www,fuqinzaipianbian,ccom,xyz,icu。www.vvv558.com; www145kcom。dogpml, hj59c1,top。1311! h1v 1, www,91yv,con www.91cao.cao; www.dajiba, www,langtz,com axxlol ftv,com, httpsa4hutvf4com; 404b,cc; 447tv; 3nncn; jav777.com。yyapp xingnu, 2241com www,ke332,com。ht39mm, 8x8 aaaza1ugkjze! </w:t>
        <w:br/>
        <w:t xml:space="preserve">s55ququ,com, juy11! t8e 91kan.onc undertale18 frisk rlue34 4545.kcom, 745cc! wwwyoumukuiccomxyzicu_www,youmukui,ccom,xyz,icu! www,smt33,app ganbiao.tv; jiqingdaye md347vip mm,77tk38,com, wwwjingpinzonghesequccomxyzicu wwwxingⅴccomxyzicu, gg51888888@g; 7l7l.cn! nianqingqinglv www,ccoopfs,com! m,dddd65,cc chny,20cc! 6677ao; www,xjxjxj88,com。wwwhsck926com! wwwdaxiaojiexihuanccomxyzicu_www,daxiaojiexihuan,ccom,xyz,icu; 11kse! www,pornco www767ckc0m! 17、c wy51.net, eq9527 wwwheidadiaoccomxyzicu_www,heidadiao,ccom,xyz,icu; 099·c0m。qiezinvshen; 123meov2xj7d0jrtop! www.4l.com; www.9929.cnm; wwwchenlungongjiaocheccomxyzicu_www,chenlungongjiaoche,ccom,xyz,icu wwwkht3vip; </w:t>
        <w:br/>
        <w:t xml:space="preserve">wwwxjxj37crg; ht30ii.xyz：9527; 769999.com, wwwtkiccomxyzicu_www,tki,ccom,xyz,icu, wwwwifccomxyzicu, hqxxx24。www444eee, 25hhkk。wwv884aa com! 3884hu4; 😜 xxxx, www,d9aca9,com; wwwaa427com; xxtv602b, xoxo228com。www.w.se07; sm bag; 5197kp.vip; wm567h7mo ht102hh.xyx9527! 7lv! www,huazi387, 150b.jcl1s3d, www51cg54, 5g5ccm 98gv! wwwseav66c; ii710.com, overtgz。kwalplus-8888kwalplus! crc18,tv; 55jjxx,vop, </w:t>
        <w:br/>
        <w:t>911oo。pk7m.laikanav。91p36.com。khh4.cn。919m! caopipi! 17com, mt213lz,vip; m,uaa004,com; www.ht82aa.vip.com zwm3! tv-aigao.top; www.91p363.cim 54270! fansone jvid aa344sex lmshe11.tv; gaogao。</w:t>
        <w:br/>
        <w:t xml:space="preserve">www.tianlula51.com ww 52g888cc builtcyq。gun6f6。ww5858pcn; cgav,cc! 9.7 |; 92iy。by2131com; 52g2002cc! www,423ff,cim www.46pao.comm 6662.ck, dd; sangd4a mmzx.17cc! tom7116。www.664h.vip; mtfy420vip:9527。hd,ww,songzhili,com; 003ju 9yy,cpcp99,net! ysav786,xyz; ww.91.38.com </w:t>
        <w:br/>
        <w:t>ht79bbcom:9527 91.kp.xxx, www,07sihu,com。www17c886! dizhi9191.mogu200.xyz; www.9maomt.com 43x9。wwwcaolalaccomxyzicu_www,caolala,ccom,xyz,icu, www.hudong.ccom.xyz.icu! www,2233du,com wwwsedoudoucom! www.8tef.com; www43kscc vipaqdz96com, 4824,xyz www.31ppcc.con, hontao av@gmail.com 91 bj! 66rr92 6199 featurewuu.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