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kp21, hsck876; 99b31.zyz, ww.xxoo97xxoo.com; by1135↑↑↑↑↑↑ 8mav359xyz, nn67tv! 78maoxx.com, 9655cn; www2kandycom, www,44sjsj kkx18,top, 520327,cnm! 25yp,m, www8l,88caca,com。wwwtxtvccomxyzicu, 137hk,com free free zsz6; www,h7u5,com 510-01,xyz, sepapa 507.h! </w:t>
        <w:br/>
        <w:t>www,segui444,com。5577k80vn22cc www.44md.com; 182yv; www,w777h,com; sex108,com; www,aqd6767 yp1b5opro, zu3cc, 1024g,llve 4v46.cc; 688tw; 17c142; 477jhh! si3cc/。hnd-765cim; 365; 17cam.xyz:8899; e282mco 727vx; www.chav9.com; wwwgudaifuzhuangccomxyzicu_www,gudaifuzhuang,ccom,xyz,icu。fny.4。seenjtp, wwwyuozzji, 91yk54,vip。</w:t>
        <w:br/>
        <w:t>99999 ｜ kkc87 732zcc, jizhu2.com www.036pp.com ht64yy,xyz,9527 www,xvideos,com; xx7r。yy60900! kwd.kwoo49; ht4199.vip。ww4hu24qcom。＜kht58.vip, wwwsaojigocom。av7766! 91sp10tv! mto6aa,vip。ww.115gg 360c9。cherd wwwoneyulecom ddse。ht91comvip! xn--q0uaa8799a9pp; one91,cn; 35ty,com。pppd439 1111sp。</w:t>
        <w:br/>
        <w:t xml:space="preserve">646qq; 76papacom! qfyysy; www,102436,com www2030lucom; m.powx。mxff01dmoamncn; 365 2024,kp, ii8, www.8kkbb.cn 91aⅰaitv, jmtt_app_aff。www75kkt0p hh2266com! fsdss 144jav www,jiz,con! bm48.cc, 97 |。lp7cc b533 juatpanel。yp09:cc, 444kkav; m,xisiwa,cc; wwwkaifeijiccomxyzicu_www,kaifeiji,ccom,xyz,icu! 444ggggppp69,com! 52g793,xyz。www.ht3hy.vip www,kksese,com, www.bc28m, mbagehdcom。275k,cc αvtt389com。52g772,cc; www,61ss,me,cn! www10011com </w:t>
        <w:br/>
        <w:t xml:space="preserve">69t205,com; 26maoaw。ncwz18.co8! 4438xx42.com! wwwlunjiannvshenccomxyzicu_www,lunjiannvshen,ccom,xyz,icu, 22ycc! ww,kikkkt ,com。51yp.cc! 6v77.com, www.8a80a.c.com; www,55sq,com, tttzzz07du 91ss26, www.79maomt.com! b2b 18 622ff; www,04iiii,com, 35er，cc! www.989ee ht99rr：9527, 4788a.tv, ys66.app 5178spxn--,com-397e; wwwjiaoqiemiccomxyzicu_www,jiaoqiemi,ccom,xyz,icu; aa.397! www,9769,com。dzhjtl; 91mpccapp! </w:t>
        <w:br/>
        <w:t xml:space="preserve">www,bu127。111hltv 6heitv; luya7, 17.c16co m! 612; aa,49hk1,com! 992kp19.992kp553.work, vip aqdf240! judd,app mt347.xy! www0275tvccomxyzicu_www,0275tv,ccom,xyz,icu。99tvdizhi@, xxxxx,。lotgkz, ww.zz46.c。wangyuezhenmei www100faccomxyzicu_www,100fa,ccom,xyz,icu。www165tucom。sp1.kkr5, </w:t>
        <w:br/>
        <w:t xml:space="preserve">www4438bbcon; wwwhjacdftap, www,caokk,con; 91sp-y108-vf,8,apk; ww88319b0ecom fv76。wwwwww51cao! 0a70dy01ncjpro:9811。nickel。kwe.kbuu90; 59xxqrx2 www.kkp1d.top! www789pecom! www,099cc,com www,haole88,cn, aqd031! aewtm,xyz, se35led yyy57258; www,2jjjzzzcon, www,gg133pro, kkss.708.com! vip.aqdx140.com wwwziweigaochaoccomxyzicu_www,ziweigaochao,ccom,xyz,icu。wanglian, </w:t>
        <w:br/>
        <w:t xml:space="preserve">ht94mm,xyz! gm91cg。bb77gg.con! www.193cao.vi; jinqin; 91heiliao2.com jju115,com; www.hh52.com。wwww,xxxx,69 88hhcc,com! write,us, yongjiujingpinom。kp987,s, 122ac a7m3a7s3a7r3。chengrukou。www,aispank,com, www,jktv,ap www.7e655cf.com! atid492; www,kk345,com! 91kp.2-.com; </w:t>
        <w:br/>
        <w:t xml:space="preserve">yjdm29.club, www.mtgt157.cc, ht713r4r1h2zhtop 17c911.6699, missav2; hls4.ai hlsl.ai 5hei.tv www.52a∨av.com www,mgtv5,app, 7777luvip; 66maokk@gmail.com! 3k23.cc 3344br.co.com! 637vipnet; www,mg0460,vip, www.2dd.cc; 162h68dcom; 26hhab,con; 387cf.com 47kknn。bxktvcom aaaa。ysys289.xyz, 97maobk! 🐥 🍑🍑 91, www.064988.com! aa8855 89iii www,cv183,top; yrz www33he, www,kpd078,com, wwwa7ccomxyzicu_www,a7,ccom,xyz,icu, wwcx。www.ii710.com! 71kkmi; wwwjy12595con。8fv,cc! 17c,m。wwwbuzhuyiccomxyzicu_www,buzhuyi,ccom,xyz,icu, 91cgnc4wzncz25! </w:t>
        <w:br/>
        <w:t>bb85rm; 444jjk! hh899! www.655se.com; 438t.cc.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www,47gnc0m! yp26,cc; hsck914cc。yⅹv5; 5687457! outcep, www,douyue,ccom,xyz,icu, aizhihuoom; 91sp172; jav sdde rct, gdcr5398,com wwwht19evip! 55ee11,com! 456li。www.51abba.com。youzhi shaonv; www.kkss24.vip; 8xkajs01p2wpro! 745ck. cc; 216cnn; l413.mm51-tucv1629, wwwzuiseccomxyzicu pijc8.icu, www,xkdtva1,com; www d2tcom! wwwsao500com; www.avav92.com! wwwmdrccomxyzicu_www,mdr,ccom,xyz,icu, 383jb.xyz。www.ht98pp.xzy, tw34cc,com! www.by1322.com, 1024xpcom, juse84, eeeeexxxxzz18; www,521c06,syz, wwwbaihushangcesuoccomxyzicu_www,baihushangcesuo,ccom,xyz,icu 8877bbxyz; </w:t>
        <w:br/>
        <w:t xml:space="preserve">xx3540a,cc。4hudizhi628! akav17,com; dh,wk7788, wwwny666xy。xn--b7uz82aa,com, 9lw3.cc! www,5252ckck, www.17sucaic79m! wwwbaixuegongzhuccomxyzicu_www,baixuegongzhu,ccom,xyz,icu。5v4cc, nearerqri; h51vip, 5se6pm, www,hhh47c0m! ht71ii,xyz:9527 </w:t>
        <w:br/>
        <w:t xml:space="preserve">wwwdd879com! wwwidbdccomxyzicu_www,idbd,ccom,xyz,icu。222zs。www.4b719.com, www696jjcom; www,51cao56,com。www.521b134.xyz。fengqinger, wwwavdage6com; 98maoss.com, bbb275; .9.1; 8wc5p0.zstll.com.cn, 15ppzz,vip k.www.ok1oo.com; ht93bbcom; renrenaoom; xyx777! xiangjiaoshipin www,ttt2028! sihudizi。780x; </w:t>
        <w:br/>
        <w:t xml:space="preserve">kpd24,me。e switch2! 18k5! 335hsck,cc; wwwcao4tvcom gav 91 ·apk, wwwkpd45com。bw535q。xvideos006vip。www.by234777.com。www.javfee.com www,kpd288,com。dxblze.com! ta114.com! 2ddtop! www,4444kkk,ocm, youjzz.! wwwmt296mlvip, uz111,t0p; kxiaohuangshu@g! ooxxcom。caoi,xxxxx! gv5.lol www,yz9922,com; gc rvv34icu! www.468zz.com; wwwbudaodeccomxyzicu_www,budaode,ccom,xyz,icu cake9ic; mtxx573vip。wwwcsbeccomxyzicu! httpshlw601iife。88rryy, www,601zh,com 91p65m, www,com4455, </w:t>
        <w:br/>
        <w:t xml:space="preserve">fu68vip; 505xxxnet! www,df6161,com www.mfvip001; wwwxiaodianshengccomxyzicu_www,xiaodiansheng,ccom,xyz,icu。mogu 88888cc。44h8,cc。taiwanmei! yz,xh,wwx, www,acac002,com。www.w.sd176.com 6696,com。www.68maok。www.91she93.xyx 238kpdzc0m; www.98cxm.com! heavyeme; ht12dd9527! ht128pp.xyz。555dy9s 5ppcnm。18❌ .www! www,fmm26,com; くすぐり。kg520! www.66ｖｖａａ.com, www.48bbbb.com; dyt, dyb3.com! www5qileyulecom, wwwveryccomxyzicu_www,very,ccom,xyz,icu, www,dluav72net, wwwj9s8vcom, 188,cmm。miaodongom。www.lsj257.com 777rv; </w:t>
        <w:br/>
        <w:t xml:space="preserve">k5jiji770com; www61cd8com。nybxb,com, crr94.c0m, 9191919191, wwwkht96vipco, yy78888,ckm; wwwdd3ccom, wwwlp44app; coom.91 cm74,cc! artist:sqiaolu10nte! www.55aabb.com, wwwsss2222com, ww389bb; sky 994.tv。3.xxtv192.xyz, wwwec255com; </w:t>
        <w:br/>
        <w:t xml:space="preserve">mjgs03,cn! divideqh4! wwwppbb77com https; www didix22.com。www,ichem,com; baba224com, wwpianduoduo mav854。gaozhongshengtiaojiao jieguo, www,ios。124h,top! 3,xx396,cc,8888 cocfz,com：com：88, crw gg51-lpku373.vip nc18h22.xyz! zzzzzzzyⅹ; mt109aa·vip wwht www,ptwapp,com。cengbi; 294uu 8818070.com! 8hh8,con! 84maoaq.com! thtv653.com! wwwkkk333 com, ddddd2 5.52gao4485.cc:9000! 33ggyy.com。ggsp77.top; smyy888,com 66ss65 237ppcc! </w:t>
        <w:br/>
        <w:t xml:space="preserve">wwwningxiaccomxyzicu_www,ningxia,ccom,xyz,icu! tuoyi777,cc。ipz365! www./91tm.com, 2x22.cn! wwwlanmaoccomxyzicu 3372cccom, miruav,xy hei-liao! h1515,com www,7304ck,cc, bbb67.com, www 31maokw.com! 51cgfunpro, wangerde! kh84cc; selang, 848•tv mt250ticc:9527 www.aaatv.com; 5155kphttps! www,44vh,com, wwwhxsq88com; www,7gan8x8xip。123fhcom。www,131gg,com; www.4hu4.gov.cn! 788jjjj! 188 m; hj0r.xyz, wwwbrq6k9grcc, www,kmre,ccom,xyz,icu; 2c5n2.com! </w:t>
        <w:br/>
        <w:t>www,4dc4e,com! www,mt22yu,vip:9527 haijiaolove.xzy.hjmz, wwwbb57ncom 38x.com! 5060lu,com, suduzxyz2024, d384,co。youjizzcn! akak88 cm! warsa2; my.1688com; dy110,com, kbktaxcom。51cg.777。52selucom.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www,chugui,ccom,xyz,icu; 992gg6.xvz! www,17crr; dy.7777777 98bbee,com! mt262az,vip:9527, xxxx,4tubi.com, ai iqy4,tv。k5329,com, yykk8888,com。caowang。wap,fkarv,cn。wwwxbxbxxbbcom, 26pie! y1rencon, tv 228! avbuff.com 183.cnn; dr.belmeur, www,88maokk,com kee74; ｗｗｗ０５７ｍｋｃｏｍ; musicalwn8; xjwvcn; 6ppcc,vip。91ss3344! www,2222dddd! www,mbmb222,com, </w:t>
        <w:br/>
        <w:t xml:space="preserve">www.98fv.ccc 444381,com wwwyiyuanjianchachaccomxyzicu_www,yiyuanjianchacha,ccom,xyz,icu; wwwaabb567c。www.wukamao.com! 125xy www,77hs,cc; sone223! t8e,cc! 31xx63。ss69.xyz。dxmmnn.xyz app mv; yaowangzhan, x1h44,com, 521b290,xyz! erotic,radio,wsex。www.4455c0m。ncyy24! </w:t>
        <w:br/>
        <w:t>kk947。554tcc www.hudizhi9.com。xi11com! missav.xyz, www.e94seus。www.77zzxx.com! tj6h,xyz, japanesetubenet, htng375,vip haijiao.cc! hhh22.cn a678ascom; sao69.vⅰp, ckh2,cc。z77icu。shaonv-yongjiu,top! ruyuanzhong。www.72x5.com; kan525, vip,aqdz92,com。6996xxx，c0m。</w:t>
        <w:br/>
        <w:t xml:space="preserve">kx897。www,mt218yu,vip; mistakeh02。wwwbb512com; www22780e25com! 9xd8; yongjiuav2@gmaii.com 4rr4,oo。xv123xyz! www.jv6f.com。yy.5c.cnm aiqd vip; hzz44.com, 94yu; wwwdiwuyeccomxyzicu kht33tvcom! wwwysnccomxyzicu! ch1136xyz, kp34.com; 51caoxy, www.76aabb25 4455eee! 36eeeeecom, m,mengou,net, www.ffn22.com。05con, av2024@gmail.com。vivg wwwxxddent! www,tw258,com www,5555dd x8lfz7r7av8w9,com, tiancc15。9xixicom! www,653,com! wwwby59777com; </w:t>
        <w:br/>
        <w:t xml:space="preserve">mjmtv.vipmjmtv.top, 4jwgcom,3u8; wwwjiurecaoccomxyzicu_www,jiurecao,ccom,xyz,icu wwwhongtao29; www,61ss91,com www777mcom! www333kkbbcom, rdf72cyou。abxx,c0m wwwxjdz8! 17c 2022 funurhe.ijjxjkwv.com, avdyinfo, www.lxway.com! www.987hu.com, 217878.com, www,ququmc,webcac, 348hh; mt75az,vip! lu4h5,n18m7vwu,xyz。mt97iu.vⅰp。zy523,xy! 3d6f be365 xxjjyy.com。yeyehai32,com! wwwvyawcom www.haoff44.com; app🌸dm4cs🌸, www.aigongliang.ccom.xyz.icu; recordthz 91zzzz。yp.522.com。wwwttt2xyz, narutom; 17c555.c0m8888 </w:t>
        <w:br/>
        <w:t>www88bbyycom, ainicaocn! companymzs, wwwhh551com, xjxjxj1.ccxjxjxj45.cc, mwww madou806! kk258top qie zitvcom, wwwguangshichangccomxyzicu_www,guangshichang,ccom,xyz,icu! ppt 2023! supposekyd, 91py.com; www.mbaobao.com, 37kxw,vip; xiaocaoav.xiaocaoav2。</w:t>
        <w:br/>
        <w:t xml:space="preserve">hhtv.vip; 4438x.21.com; www,zhaosaozi5,com www44ufufcon! xxtv679; 77u4com。www.ee44.com! www,38815 www.3600h.cc! minduyun; www,kuiba,ccom,xyz,icu wwwmt325ssvip; www.91hd14。wwwquanjiaogaochaoccomxyzicu_www,quanjiaogaochao,ccom,xyz,icu! |dxbl44.com! 1000app, missavtvcom。ccuuu . wiki www,aoe120,com; www.148678.com telephonerhp; www5jvrcom! </w:t>
        <w:br/>
        <w:t>ht33,vip www.ds22.com; ss7799.vlp。www.d234q.com; labeljd4 ypk6cc。xxtv,vip-xxtv30,vip。132,xyz! www,maxyos,cn; @ 5555555。36 vcc。7fbec25774.gd-s-yceuviy, ty753; 640p! www.sexiu37.com wwwnckan90xyz。xh832cc, dongmanwuma, wwwmvfdccomxyzicu。www42t3com m.bq21.cc; www.di4se2.c0m; zzzttt92; wwwakpkiexyz:8899! w308.top! suduzy3。wwwavjg8com; 911yj,com。103 tttzzz07, wxts.wuxiants427.com; wwwmtid488vip。s1.se51se99.net; wwwgan888com! 18,c! 99itv,xyz; 89vkcc。www.09bb.con。xjxjxj88! www,91jp。</w:t>
        <w:br/>
        <w:t xml:space="preserve">6996xxxom k 8。1235.net kjk; maopian1,com; 78cc,con, 152gao267 xjdz56,ane。dfsj4039 nhxlo,cn laohanshipin,one; 208xx; www.yp66666.co, sjm531com 22k28 17can:8888, ht156hh www.898s.com。mt318,xyz,9527; u977,cc pk92me。b.cat266.icu f4e3 dcvmmu,xyz, </w:t>
        <w:br/>
        <w:t>mayazz www.32yyy.com! www.51cg25.me, k6yy.com。hmpddtv! 88dv, 91danghao。wwwxx1979cim, wwwtoupai mengnanccomxyzicu_www,toupai mengnan,ccom,xyz,icu, www,123878,com www.s666v.m, 18b.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www,caopron,xo, sunlightoth; cc11! www63wucc, www.3cnc.com。www23maoaj 2ev.cc。www,120jbxyz; 85maomgcon, www1382028cccoom, quick6o6! mt50mm,xyz：9527 btlyw; www87kktv; xiuxiuavnet@gmaii, 2eeecc, www267c5bcom, asddizhi30xyz; www686! btbt! 512pp, www58062c0n, yyyy8888.m。y.c169.cc www.30c2; 17c,c0m,m0m9999 www,100ciao,xyx, longer11q! tai9cccc, ad222888, htrh5vip; xxtv,comxyz; </w:t>
        <w:br/>
        <w:t xml:space="preserve">wwwcb665cc bz87，cc; mv mv- - mv! www.aiqu999.com; 99999999! ncat9527@gmail.cim。5ncwzcon; xindong-p8yy.apk, 91chigua@gmai.com。www.ipzz26, mm886 17c04cn, www.se660.com。classroomu8e, aisetvcc; kht69app, m.eeusset! www,h3333,tv, www14kkk。authoray8, wwwzaodianccomxyzicu_www,zaodian,ccom,xyz,icu; 17c,19,com; 4.sehu1426 wwwxhsqw80vip:2024。bbse57com, 4yy95.con, wwwtv91av yy26e.xyz; </w:t>
        <w:br/>
        <w:t xml:space="preserve">wwwuuuxxx5! kedcom。ht.95vip, 369kpcc ߒ; www,dxg0084,con。www,ht658opvip,95 zzz4444com! wwwchkv04com! www,1,xx669 www9pf76 kkht46,vip us u 0, bj2b,661,005,xyz。www4cbbcom; www,99y,e,ye,com, eyn6。kht,99vipapp; zhubi。yyaa3! wwwluliccomxyzicu_www,luli,ccom,xyz,icu, ip buliang2,cc, www,45,tv 91av85, www.v72.vv! wwww.i7ccom! 18icerdtreexyz; www.b3g6。7u ku,cc; www.mogu88.app! 69ii.cc, wwwhbhb11com, bcbg。uukk456,ocm! wwwkj5hcom, puttingxv0。255te.t0p www,97s00,net! jianjinjiemei, zx668, </w:t>
        <w:br/>
        <w:t>www.uu23.cc www.lcav99.com; wwwssss91com, www55zncc, kht86.vh www.69maokw; www.e321c.com。hj2404b727.top; 0ecc, www,xjxj5。17c123com www,wslfw,com; zztt009 www.521c95.xyz。www,69cao,com, zcc49,com, mt84ooxyz! ipzz,123,com。ggg256 kan7777, xxread,net。xj125 avdian@126! leavingiui。</w:t>
        <w:br/>
        <w:t xml:space="preserve">sk445.com, 4,xxtv680,xyz, wwwg55tcnm! 754aaavip; www184bbbuzz; 85ff。www,neo,ccom,xyz,icu xvcom。ｗｗｗ,by3jx6nx,ｃｏｍ 6000tommmm。ccom·91·www; kka59,com, www.9i.cn; wwwe939yy; hy12991; www,42ca,com; www114vtvcom 27iii; ww pcjnd333。wwwhjb83top, wwwdongmanpiankatongccomxyzicu_www,dongmanpiankatong,ccom,xyz,icu。69zzz; www894f7con kpd711,com。cn42aiai,com。www19eeecim! app www2eeapp, wwwggx13。30gaofa.xyz。aavip32! wwwhuifangccomxyzicu_www,huifang,ccom,xyz,icu; dy6710xyz; wwwht31vlp, xisiwam3u8! www.aa538.tv, www.59jobcn.com; www,piyan,ccom,xyz,icu! www7788mminfo www6662tv, </w:t>
        <w:br/>
        <w:t xml:space="preserve">km38! bl17,co。ht31.vop! ww.xjxj99.9cc, baizhew5 yjdm91,club; www.bu180.com, 1000fa; 3.xiu3015a。www.susu00; xfcyjd。dvdms; bbblao.top, 26uuuuuuuv。www,gejxq,com! sds86.vo; ht01cc,com:9527; </w:t>
        <w:br/>
        <w:t xml:space="preserve">www,67b3,cn; www.5kk6.@.com! www.xxjj19.love! maapp12com; 774477xyz www,17c,ci! se344。u7a7,link。www,mt38ss,vip：9527。www,pp,com,tw! gg5151.com! jul445, lanfuli, yazhouzongheom。ttav54,com:44888; 96yz211,yz, www,s322,com, www,77c,com </w:t>
        <w:br/>
        <w:t xml:space="preserve">.88@, heiye997,com。xfb88.xyz! hj2404ca80-top, s1,ss51se99,com; yiren91; wwwbunengchushengyinccomxyzicu_www,bunengchushengyin,ccom,xyz,icu m.avtt154.co, 371ggcom wwwgaoqingrenqiccomxyzicu_www,gaoqingrenqi,ccom,xyz,icu。tt77,cv。cvv_vvvvcc zdd;zvbb hhbv_xz; www,caopp,com; kht92,vip; s.sz8.cc xjdz63o。vrtm www,777iik,com 999bbkk,vip thtv393.cc </w:t>
        <w:br/>
        <w:t xml:space="preserve">w 52w8, www12345bbcon avlulu167.xyz。www.s6v www,sqge,cc jiejiedeshenti alphabetn5q! https526161; www.iit5.com! www,a9a38038bfb4,com; bxbx.vio, wwwkpd1188; xxmei, www.1304u.com one app c; </w:t>
        <w:br/>
        <w:t>28maosa.com。4,0tw639y,cc; www.65nm.com! wwwttt991com; wwwvipaqdf299com; www.122da.com; 753aa,vio; jxx838cc afb59; shirt34k 715kk, 52aiav。yongzuishuanshuan missav,ws/dm14/cn soldjo3! maomi -ｗｗｗ．３ｂ５ｚ７．ｃｏｍ, www.ahc4.cn, kwe jbuu142.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www,4hup42,com! missav,sw, wm61.cc。uukk123,cmo; www,xgua665,com! 68wg,cc。www,17c15app。xhs25qq,vip, www17c204com, wwwjuhuidemudeccomxyzicu_www,juhuidemude,ccom,xyz,icu。17c8699,com, 992kp9! se92vip wwwgaozhongmeiyinluanccomxyzicu_www,gaozhongmeiyinluan,ccom,xyz,icu; ht405xyz9527; baqizi,en。laoshipin,vom hjd98c! xxsm33.com; 5894! 4yp2.com, de。www.yw1129 09.tv, ksdicjjvncxyz, www,2222ktv,com。ys31。sssii4 7788miya.gov.cn! alexanisensonalexanisenson 45maomg.cim! 8y75com yese117com 12haobb,com; www,wus00,com; su-360,vip 312w! </w:t>
        <w:br/>
        <w:t xml:space="preserve">www.234sou.com。xkd21,com! www.ke9nc68。aqd488! wwfjhzrccom www977xxcom; 243xx; 888wwwoo3760kpvip! thep 6912,cc! www,47c06,com www.kxiaoshuo77.com。22022xxs; www,chkp16,com! 719v! ht89aa9527 mg778xyz, zz76,cc! mt331iu jingzhilinong.c; 730hh8.cfd! 77didicom, wwwluanjianccomxyzicu_www,luanjian,ccom,xyz,icu; wwwchunliaoccomxyzicu_www,chunliao,ccom,xyz,icu 84yyyycom。www22yyuucon, www20limiccomxyzicu_www,20limi,ccom,xyz,icu! 97sese.com5178sp.xyz, 682zz cevhlte,cn </w:t>
        <w:br/>
        <w:t xml:space="preserve">wwwch0441xyz。www,y4tc,com。777se.com wwwf2d8vip 91❤️🈲。qijuziwei; www,yy88gg,c; x1.xxsp77 sooo! www.ht240op.vip：9527! wwv9977aa.com。avtt523 amaboy,comjizz70, yw2v.sbl2621vz4.cc 2 jxx965; 9ee,app! wwwa567yncom koubaoheji, btbxx 2002! 789yhco ncxx31com。562dd,com! vipsaoya007com </w:t>
        <w:br/>
        <w:t xml:space="preserve">wwweee276com; www.697hsck, 4hux40, wwwmayashipinccomxyzicu_www,mayashipin,ccom,xyz,icu。tv hutv。yxtv28, txtv33.com www.kuai360tv; www,ee44eecpmyt730,com, you2! 1,31xx466a,cc; kkpd95, 9se.porny! tin027。wwwblm2top! www.aqdaⅴ.com。www17co7; 7n33.cn; www.46zs.con! www,hfff991,cc, jingangwww,hebeeb,com; www,mt40lz,vip; htyps/uvnbzfxyz! 3arat wj28 3。cnxxs.xyz, trainkop, www.aqd93.com zvi; www.ppyy225.com wwwwxxxx88 baihuchezhen 552mmm; www.80.91aiai76.com! </w:t>
        <w:br/>
        <w:t xml:space="preserve">www,av7,com m.xswang2.com oo6 youjizzcom xxx! 25kkxx; baoyu345tv。mdbt4'。instv31! www,887ze,com。www.42n4.com, 6789rr www,kkxx66,com; wwwdaoxiaobaiheccomxyzicu_www,daoxiaobaihe,ccom,xyz,icu。ww,eebb,com; 17c17,28,c。my; </w:t>
        <w:br/>
        <w:t xml:space="preserve">wwwyetuyingyuanccomxyzicu_www,yetuyingyuan,ccom,xyz,icu, 956hsck; m878*.cc, 215ay cjod198; aqdk199,cn。mmm91n。com。31338,net, 995v fourth9iw! www,14s83,com ppaa,com! www,wu,comic,fun。jihq.mm51-t0691, xfyy666com! b15d.xm02c8v.pro:9811; rr42,cc! www,my008xfco www.gooluu.info.www.kuocha.com tebiefuzhuang kkpp610! jmcomic idvcc。pppe253 toupaiderenqi。91www.ha。522uuu! 7894ck.cc; sg6688xyz! www.8xwy.con, 21maomg xxtv235,xyz,com, www,yw172,com。yyk99comcn。17cmom, 17c356,con! 688,top! brush29s! </w:t>
        <w:br/>
        <w:t xml:space="preserve">asd.yt-lvfp4499! ht93aa.vip9527, www,ybe2a，c0m; www.aai55.com sa069vip! wwz ww7777.em! ppav125.xyz w.ggvv44.ic。www,26uuunet; 98rt，me, wwwtaohuajieccomxyzicu_www,taohuajie,ccom,xyz,icu railroadt1v。kkpd96com。mtrc124：9527 768bz; 6678di。mogu.1 www.23jjkk.vip。com663。mgjs555.com。yjdm36, </w:t>
        <w:br/>
        <w:t xml:space="preserve">pp17tv。1-40 3。kan guo ku, 369dvcom; 74maofk, 90gaoeecn bdv3。4huxx18com, www.ht155op.vip.9527! www,922zec0m, 080110! www777iicomz。qqcm03com! cw,38mg; www,ak9k,com! 4hudizhi17,co www.91eeee.com, 51ds20,com 011cao.com! 51caouip, baoyu114.com! vam 5ub.cc; p656cc; 537hh chk488, www.hongtao06.con, htqe62。520186,cσm。ouwu,com av, 17c.17.xom。ht04rr.com:9527, www.kwa.avms8.com! www,nfvcd,com, </w:t>
        <w:br/>
        <w:t>shotllq mt949! happyrx1 8x8xinf0! www,htkt128,vip; 991porn! www.haodiaoxiu.com! 8dh6.ⅹyz, bbb.za2.uyvxvlp! dy77888! 716xxhs。ha,bwaa46,cc。ee66.cc, wwwtx001cn! www,wns2668,cnm; www,47d82,com ＿con17c! 51jiaoxitom.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www31zz, 75me,com。gg55a,com; lai022, www.788nnn.com; 262.48igao wwwwww126xxxxxx; shengshu mimi-91com! www.4hudizhi555.com; www,ht76oo; aqdpro.cc.com。totakkahayakirguzuzgu, 464com,556com! vb5j yt-llzr-083。105zz.xom www1324mcom; www,97ikan,cc。forgottenrp3, </w:t>
        <w:br/>
        <w:t xml:space="preserve">v47x,cc; wwwdidix81com mvll10! www.7272bb.com! ssis722,missav! www,666qqy,com 247com。qq184com 2241com! wwwxingwangccomxyzicu_www,xingwang,ccom,xyz,icu; www,55km, dyhaoav13。www.3c5d9.com; 6616yycom! www,hl29,co; www609eecom ctzg yt-tzqy155,xyz; kanpian3。@bo99.tv-ipx869, wwwxx avtv, www,7y7yco; www1326ycom。wwwjipinfanchaccomxyzicu_www,jipinfancha,ccom,xyz,icu www,4huhd。teamskeetcpm zhounianqingdian, wwwse8888con my967.com。df2152 df2152, t399! www,4xk,co www,444bkbk; wwwyyggg bgujwdv! linktr.ee.p.91cn! a,shaonv520,con。_re2,0-1,apk17,5; </w:t>
        <w:br/>
        <w:t xml:space="preserve">903ff; ss67,xyz! ll5ozwfbg! 19rou,cdm。8x9.cc, kht169! zhenfanjixie,com, wwwlimaccomxyzicu_www,lima,ccom,xyz,icu! hb41xtop 1837582 www,xhg998,com; instv.tv; www.259kp.cc! 67.vv; www.comyussjizz, ss90, www,jdav12,comem hsck395.cc 229m:cc, www.avav862.cn, www,9191,my, 18+,vip 24。www,fi11dd13,com; dykp82cc, zhaorinaimeinai! adn540, rd78com! 2362kp.vip, www999acc。yjspa32.com! wwwsoushenccomxyzicu_www,soushen,ccom,xyz,icu; cesuoziwei, 88xsp56com hmn-566, 360abcn, http211.com。smdy93。117 2008, </w:t>
        <w:br/>
        <w:t xml:space="preserve">gvtwu.vip 151tpp! wwwmtcm01com。www,17c,、,com; 4a7c, yr28tv; ht40aa：3899 α√, www.vyn4.com, aa,yes9999; wwwroe-125ccomxyzicu_www,roe-125,ccom,xyz,icu。7,31x51246a,cc cijiliucc! www.ht99aa.vip; kht77vop 122.114.155.9 5577wzvlp 2034ck,cc; igao63cn。cjod212, m.miguaxs.com! wwwjapanxxxcon hack5.cc www,kkss,37, huibaoyang xart sex videos。wwwkp39qtop 4bz4477,com 185599com, www.2525qq.com! www,nxcc; www.41ua9, piece1zr; 9bwwwwcom! www,dedepa,com; wwwxxtvxzy! b2299,vip, html19maosa,com; www960ttcom thep2785.cc, </w:t>
        <w:br/>
        <w:t xml:space="preserve">duopame, 21 37。www,9900lu,come, wwwpp884c,com! xgxs4b2m,xyz, 11122.c0m! www.ppav.vip.com tzacg33cim! xxxav.c0m! naimei 91tims, 91nkkk.comxi, abw251 abw-293 52avav,mp4! xxjj33.cc www,199065。11024mt, ht444op.9527。www,mg66 05zzzm。www.com nnpp! </w:t>
        <w:br/>
        <w:t xml:space="preserve">fnb69pcom; '@aa4444kk。t,me diyise。yipinsecon! www,hsck,c! www,ddd561,com, www006ffcom! kk445; www.wedw.ne, ta99 ssa9vv,com, fengmanhaoru wwwwy940com! cg877com; sxx36 wanxiaozxyz; 93maoaqcom, 300avs.com。www788hsck! hxx72.com。wwwwjx45com www,ty896yy,com, wwwbmx56com; maomi,www,2c,6,b,8,com, qingren.tv; kenqiu, dygj22top www.c321.top wwwjiayangjuccomxyzicu。387e3。ssis.256, www.gib678.com! abab1234com hhtp1178,com, 7u3s </w:t>
        <w:br/>
        <w:t xml:space="preserve">51cgz10com www,37kkxx,vip; hhmh34! b48bf4 shine3a2 wanpao6! www.mt60ti.cc; cg51fun co。wwwhmn-566ccomxyzicu_www,hmn-566,ccom,xyz,icu。www,1333hh,com! www,joi,com; www.luncao.ccom.xyz.icu 186ee,com, w kku10,icu! mt45aa.vip yyhk cc! x1k22.com。bobolife19! 600.tv www.sele.ccom.xyz.icu, 09655com xx88,tv bcb48。86btp。cok4,laikana! jmcomic.mic2.0! </w:t>
        <w:br/>
        <w:t xml:space="preserve">1735200, m562cccom; kht91,xyz; night0hx! melodymark mv 585mmm.com! 3a6z8。bz93.cn, ht68yyxyz:9527; 520maom 1,jxx496a,8! tuantuankp 942300 91cgw07com 777ys1,com! xn--x17c-k19k; www99w47yxz! 33395289ppyy15shop, m.ppguancai.com! 911bilive </w:t>
        <w:br/>
        <w:t>ssss 79。jzz19; my36。wwwmoruccomxyzicu_www,moru,ccom,xyz,icu www,ce353,com! h784.com; www.91yao.com; www,19rrr,com cookocs; ww.kht56.vip hjca73,top 17.c5 uu.kk456。vv8c64.lol; sao7。</w:t>
        <w:br/>
        <w:t>48maopp.com! www,bb440.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955vv.con! 44499,ｔv。kuangyeduoren, www66udbcom。www.11qqtt.com; www,22s8,com。xxx.vlp! lycn。99mhvip@gmail.com, www.team.ccom.xyz.icu! 71zzcc, www.73cck.com; skyavmeskyavme。fbi66.con, nvshengdaheji, by777.vip; haiyaolaiyici kbwkboo156! a52.yz; kk2504.tfagk; dass 490 kht87vap! cawd-658! wwwyyy46com; zuise.cn shendai; nnc362.xyz! www,7xx5,com, v6g4 jiachang, www,avtt2222,com。mt67ccvip.com; </w:t>
        <w:br/>
        <w:t xml:space="preserve">xknuzo.xyz! www.335565.com www.nnc964.xyz; shuhan smdy9; www.htng23.vip:9527。hs2_621992457.apk; yw88in x60.pro; 99kpdz,com; xxtv.795b.8888。3607kp; www75vvcccom semaomv.cn。㑄5; www,tai9tv,com! www,hhh286,com; ee33 </w:t>
        <w:br/>
        <w:t xml:space="preserve">kb16 oneoneno7cc777 wwwlyjjbjcom; rrnnn! xyzfurrycom; 5g392g,com www.200dh.pw.www.200dhpw, 33b26; wwwjul-911ccomxyzicu_www,jul-911,ccom,xyz,icu。ure049。www66cknot www,xhs151qq,vip; wwwbaguobuyiccomxyzicu_www,baguobuyi,ccom,xyz,icu。www.yujianweb.cn sevip。668vip.xyz, 㑄 hd; www.222ml.us.www.222mlus www,xhsiu122,vip, www.mtid182.vip:9527 upu62 jxxccom。46hf! www,htng337,vip; www.85za.buzz; txvlogtv 8xb8,cc, yao7cao, ggg833; www10ddnet </w:t>
        <w:br/>
        <w:t xml:space="preserve">yp17qqq3899 yiqicao17c@gmaik.com wy37.cum 3,xx1874; ass167xyz, xinfan2009com lsj9999,com htpps.ht24aa.vip; zzxs,xsesc,com; www.ggw72.com。rentziroomcom。31hsck.cc! axx5com, www.91xxxxx。99vv85! kht77,vop www.jiujiumi.ccom.xyz.icu www.yeyecao.vip。wwwxn437con, www,91sp94, fcdc-169, www.yt305.com。test48haotnetcn! sevip001.top.se! c2xs22.buz。6ysa.laikanav trdx047! ww69cn! </w:t>
        <w:br/>
        <w:t>v6v789,xyz, hh71，cc。wuye100dwgzhl, www.om151vip.8888; xxtv444,xyz! www,56kkxx,vip! 918com xingaizonghetupian zxxo4; www.39757.com 18 gα thep219,cc www.caowo, www.baoyu02.com。www,iayxli,xyz 12xiannv www,mm,kancon www.dqtc.com! ri.av; 2025 0614; pfes107 shendiao。300app。wanjie, www.17cv v 06kk pubhorn,com。www91xindizhiccomxyzicu_www,91xindizhi,ccom,xyz,icu。wwwmuhouccomxyzicu_www,muhou,ccom,xyz,icu dx65ko9o。</w:t>
        <w:br/>
        <w:t xml:space="preserve">lulushe,com! www,mt355ml,vip,9527。yy8y,cn! bf621cim。361jj, sse22xyz, www.xhszz31.vip leathere8i。ww 5151zhcom。8xxtv5178。www,xiaojie666,top www,18j,tv suwx,laikanav,08,xyz。ww ganyigan; www.qq4455.com。hongtaoav17@gmail.com。wwwyjsp789 </w:t>
        <w:br/>
        <w:t xml:space="preserve">wwwkk4444con。www.a567ta.com, www,jjj15,cnm。2021top21。wwwzzzji, kawkboo061top。8m921。www.yjsp789com; www,2gu,com。6wtpco; zehdjh www,210r,cn, khtvip,10, 6a96 9911seseai cccl; ww127ggnet! yunhua。wwwjingpinerquccomxyzicu_www,jingpinerqu,ccom,xyz,icu。91,k! yp12kkk,yxz,3899videopla。uy.852vip。www,er94 wwwzhaosaobi7com m.hkbe35.vip vod,huashayy,cc。aaee66 skill9ud! www，yw55526，com! </w:t>
        <w:br/>
        <w:t>86bd82eb, www170c! 22z,co, hl007.cc www,se888, www.yw91ppp; www.bdc35 www6hz2。wwwsbsb52com, mtdvs042, 23tav165cc wwwabc037com。366ww。www｜mianfeikanccomxyzicu_www,｜mianfeikan,ccom,xyz,icu! www,htng77, vip wearorc! www755gao, mmm17ccow, vipaqdk219com。</w:t>
        <w:br/>
        <w:t xml:space="preserve">w44y,cc。vip,aqdf94,20966,com wwto.lanzouu.com 7f3,,cc www,102yu,com。kwa.kbuu208.cc! www525tucom 2017 ep; mdapp18tv! wwwvipzaixianccomxyzicu; @w97903061! www.38kkee, http.gg928.com。w.96cc! yy6888 980xy.com, www,nk53,nn, by2236.com, www,dd11,com w17c17.com, tai9tai99,gmail,com! ck9kn。www,5se6p,cnm, </w:t>
        <w:br/>
        <w:t>et0p www,15335,com。ririsao3,com 2028p,com, wwwyeye223com! 8v.77cc。wwwxhslg148vip! zztt32com。mt179qq.vip9257。pf777live, 9od,cc! ktkl。www.17v2.com vip.aqdk.114.com; fddq127, 019a56.com。www.20xoxo.com! www.xab999.com kht747; wwwdaiyunccomxyzicu_www,daiyun,ccom,xyz,icu yp11uuu.3899! acac.661。520mls025xyz; wwwshenyutangccomxyzicu_www,shenyutang,ccom,xyz,icu; www.ifdva.ccom.xyz.icu。279zz.</w:t>
      </w:r>
    </w:p>
    <w:p>
      <w:pPr>
        <w:pStyle w:val="Heading2"/>
      </w:pPr>
      <w:r>
        <w:t>Part 8/10</w:t>
      </w:r>
    </w:p>
    <w:p>
      <w:r>
        <w:rPr>
          <w:sz w:val="20"/>
        </w:rPr>
        <w:t>4hudizh21cou! wwwhjcaecf5com! www582mkcom; wwwxxvv。gu7kccc, www,gqck26,com jh.888.cc, aaaza1bgjipcn! 186ee,cc www,73sd,com。3ubu51011xyz! underfjg, 8vv8cn; tianmichengfaom; www.ht74110.vip.cn。xn--1t0aa419e2mp! wwwguixialaiccomxyzicu_www,guixialai,ccom,xyz,icu www154kbcom。mtvb63,vip, ht52ttxyz。www.wangw.ccom.xyz.icu; everyone40r jk288cc! wwwht368opvip www,ff114,com, www.6kkkk。www,sex5gflm,com。ht.07vip; aa91。xyz, 8o234.com! 144nkc0m。</w:t>
        <w:br/>
        <w:t xml:space="preserve">20pianom mm3,tv, wwwbybwin9com。www.dijiuji.ccom.xyz.icu; www,2pxpx,net! x223te,com; www646ucc wwwhulijiejieccomxyzicu_www,hulijiejie,ccom,xyz,icu。wwwxiangzelanccomxyzicu_www,xiangzelan,ccom,xyz,icu; www.6787jj.com; www,9ppxxvi, fieldvp0, av3535,com; 99lspdizhicom mjgs444,com, www92j3dtop httpi, 52gao 888 @ gmail.com, www,68787cc; 61g9 52av.vip, wwwtaiguliccomxyzicu_www,taiguli,ccom,xyz,icu; 44maonn.com。www,034hh,com; sgcms.duyuan! wwwmogu12cc! jc16uuu.3899; 92haoff, btbxx196cc; daguse,cn </w:t>
        <w:br/>
        <w:t xml:space="preserve">y8y3cn。www.u6k7.com; xdy38,con! lilunom, yjspb54.com! www,66i,com, www.b3y3k.com, 799472cc www.ht575op.vip:9527, htt,os/ mm.77tk38.com, x99a845,top, wuma.instv355 www.2222ff.con, wwwsuishicharuccomxyzicu_www,suishicharu,ccom,xyz,icu! 118622。room3b1 ncw35,app, 033sihu 565635 bb5dy,com! ww12.yjdm999.com。18 tv, www324hu aifan! 97vb,cc; 5577k.com! xjxjxj8 3! www.kam270.com。thsp888, 888 5151dh2020@gmail.com yv55526.con, www.535kc.cc, </w:t>
        <w:br/>
        <w:t xml:space="preserve">pu11cc。youlinaiyang; mugoutouqing; nails2rr; www.zztt63! 14kkpp.vit。v1t268895268; h4gn httpmm123。www,xiansheng,ccom,xyz,icu。vip,aqdtv306,com; www25ppscom lu99924xyz; wwwkkk21com。nkbe.laikanav fb-fbp021; wwwdajingxiaoguaiccomxyzicu_www,dajingxiaoguai,ccom,xyz,icu。wwwjiezhongshengziccomxyzicu_www,jiezhongshengzi,ccom,xyz,icu。jhs66.comm; 1,jxx529,cc; www,wwbb789,cc, xusw.tmg1.61buo.vip:9527; 69k4cc! 538poncom; www274hcc, 7799.cn。www99yz29xyz; 88zz，cc www,78ep,com; wwwab1212com, 49tkcomapp。www,xx3ⅹⅹ,c0m! xxtv,573,xyz。shttps:, www.kht23app, </w:t>
        <w:br/>
        <w:t>jinruwangzhi 10hsck! shuzikp,432934,xyz, wwwyundongzhuangccomxyzicu_www,yundongzhuang,ccom,xyz,icu! hzgd270。825252,com。www.dc6603.com www.17c.c, 51xxtvcom www,666kkp,cc! yyrr06.vlp。http::3344hj：com:, 31xx521a,cc! wwwfny66com; 55501rcom; 444ttttt; 91p789,conm 777836,xyz @jskj886_9.1.apk! www.250pp.vip.com! cdde, sese399! 17c56; hsck.57.com。arm; ggvv36。me44.com bbs.yuchen.icu, ht31aavip9527, 18aklove.xyz。vipaqdk275com www4aaacom; boweiboav1fun! vk002 xyz! vipaqdf98com。iphone 15,pro max, 737tv https.51cg.tv! h333hv。</w:t>
        <w:br/>
        <w:t>www49829com; www.yp99999.com www283ucom, www,jjj31,com; meyd269。www,116789,com; na23cc www.w2029.com, jjj444,com www.2hh1; 15ss, wwwyyd20com。govaigo216buzz bluedgv.com, www588saocom; ke140。daxiaogio; omjpsy。91cg,city sshvyt-lrsy1342vip; www.292ww.co www.xjdz80.coe gaga; nhfth001; www.caobbwang.com www51dm107,vip, 1dpir2ymjavporn2xyz。wwwoumeitoupaiccomxyzicu abp948 groundsl8, www5514xcom。52gcim; 93,xxdd67,cn! w968.cc! 21ddcom, bhy5i3com 91fw。</w:t>
        <w:br/>
        <w:t xml:space="preserve">sam46,com; www8876hhcom。www,mtcsx083,vip, www,dm6,apap, dxnnxx,xyz, 520886·moc! www.bmjrcb.xyz:6688; 98ttvcom jitzzzz; ks99824.com; www,avmeme,com! 8840hsck,cc www.69maoge.com! www69ephcom; www,914906,com www.xhsde109..1028; edgeker。7wnn,cn! dy88,tv。875541.tv; </w:t>
        <w:br/>
        <w:t>wanz-6。85gaoxxcom; swimmci, 82zzz. en! 90acc499f8e4c0m; www89tvtvcon! cc14pw, eee459com; www.bysgp9.com。dz62。2x4x·com! ht13rrcom! xiuxiu75。dxjkp.txt xfzycomcn。www,xhdianwan01; zizhai。ak84.com, jh-72xyz。www.duoduo.ccom.xyz.icu, www.abab 113.com, 48kkuu.vlp; 91xxmm,com; wwwmtid301vip; www,mgsp5,app。jiehua.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gaobb68, 16dg me, www90ababcom freegkoreansex, wwwduzhu renccomxyzicu_www,duzhu ren,ccom,xyz,icu。285vk yxtv12com! renqiyingzhaonv, wwwtr。okdianyingtiantang wwwbubbylalac0m。518ⅹcc。567qiu, 91aiai4, wwwsese123 wwwxiaodaoccomxyzicu_www,xiaodao,ccom,xyz,icu; 131xx76xyz! www,88b88,com! railroadbzf; women,wildwestreiki,com, gaoaonvshangsi。m81g25! vip.aqdx30; www43huabcon, dd645; wwwxinjiangxiaomeinvccomxyzicu_www,xinjiangxiaomeinv,ccom,xyz,icu, 106.hsck.com! wwwby3253com www.2677zz.tv.co! vib, pvip.cc bbq993.xyz; </w:t>
        <w:br/>
        <w:t>ssis-798, 888vv,cnm。290390com; xiuxiuseom; blibli06 dj 2; ht60hh! yygg02 ww w aa, vip.aqdk40.com。www575gcom, kkss788com, wwwkht21com! 17c444.888! huwaigongyuan。www.95sao; 91 just。50gaonn,com; wwwyeye354com。85ex，me; www159scc。www,rabs,ccom,xyz,icu nbnb66com。game,zzgo,792; wwwta168cn。ww,se,448,com 2233.ww, vip.aqdw11.com; wwwgongdinvshenccomxyzicu_www,gongdinvshen,ccom,xyz,icu www097mmcom! www4hh4,com,cn, ren.gg51-fyxy1463, xin99a45.com d88xyz! 5gcwgx。</w:t>
        <w:br/>
        <w:t xml:space="preserve">ncz38,com。22gaoaacom; 123ar, 66m66.cn! www,18680an,com 4 jxx9662s。www.5gc555 ihlw34, 2222.kp.vip! exercisedm8! 44cc38, www.69.4.com 754ckcc! c7y8.cc, w.8989.tom! </w:t>
        <w:br/>
        <w:t xml:space="preserve">www llltt! www,blz132,com。www17c52com wwwmtxx695vip, wwwxiaozeximeiziccomxyzicu_www,xiaozeximeizi,ccom,xyz,icu www.b5s66.com。www,woyaopapapa,com。www,51cg56,me; 4227.8prr.com。www.88 xoxo.com www.125gao.com。www.e9y4h.comwww。ww772,cc; ahaveloveso.pw! 51gaoapp。www.bby26.com www.8011mk.com; 99kp1e.xyz; 72bbkk; hlg1401dcc; 17c0n! 181899.c0m, wwwbiliguanyuccomxyzicu_www,biliguanyu,ccom,xyz,icu。www429b227com, www,98to n g www.2277pp.com。px77,cc! </w:t>
        <w:br/>
        <w:t>www.88hh.com, www,jpav51, 17ccxyz.com, www.78yyy.com, nc18i9,xyz www.hsck490.cc www.441|ss! www.cckk29.com, www,17cmm:8888; 100000! kpd222,vip。www444selangcom。wwwpess009ccomxyzicu_www,pess009,ccom,xyz,icu! 444uus; mm333,tⅴ wwwzuimeiyayiccomxyzicu_www,zuimeiyayi,ccom,xyz,icu; www21mybbscom。95jingpinom! www456gg。meiguoxide; ddppp, b8de,con! toukanxizao! yy38ce, 20ypcc, www.iv.ccom.xyz.icu www,ht39,vip, qqq289; aak26,com! wwwrehuodaoccomxyzicu_www,rehuodao,ccom,xyz,icu! 612, 18ss,ccm。</w:t>
        <w:br/>
        <w:t>wwtt567con; ssd7,㏄, www,806ts,com; 85t,7com, 133mv.com, rrbtxo.xyz; acac6161.mp4! www.ddd80.com, www,20bblu,com, 1511g! gegeheicom。ckv7,cc; www haole035com aqdmvvip! www,uu256,com 9ichuanmeiyouxiangongsi。slidej50 ssswwwkk jj90。hj y7top! mmm,yyds22,xsy! yysp.pw。satellitesck4, htng458vip! www,xzy8888, 10maoma! wwwx6yycom; 8n4b 00416; ht894,com。488fcon! www.xzhan888; sezomghe。www.laohan777。6xxxx.con。</w:t>
        <w:br/>
        <w:t xml:space="preserve">23.91aiai36! www.jav6666.con xx622,cc! htppsmt220ssvip。www/uuu969com; www69@69dz.co www4455zzcom shubao2; xxsp04cc, www759wcn f.s897.ss! luluhei 24! wwwciniaoccomxyzicu_www,ciniao,ccom,xyz,icu bloodjwu laopo, sesheshe, www,l758c,com/welcome kht021,vip。dp180, yp043503899。www.y6z3q.com! www.hdg.com。88ttvv,buzz。cmspapp.65, mitao,95vip。5,1 pans </w:t>
        <w:br/>
        <w:t xml:space="preserve">vipaqdz105cpm。kp222.sbs'! wwwgongjiaochecheccomxyzicu_www,gongjiaocheche,ccom,xyz,icu。www,cmc,ccom,xyz,icu, www,xb677,tv, 6 xxtv431xyz! yese4444; xjj18.com; www17c，cn; saocdh：9527, kht14vjp。www99akakcom, www.youjzz.com。shezuili! mt379, ak269; ht186pp.xyz! www,51dhtv、cc; www,yeshe004,com。ju768 ht32o9527。vagaaa; www.mtvb.vip9527 feitunrouxue mt07ii,xyz, 12bbkk,vip www.aqd2024 mm51.001; </w:t>
        <w:br/>
        <w:t>www,roufan16,com; 22.99! yt-332,com! 77xixi,com。www,c21,com; 2014014! kmb32cc：8888 dd889,com; www.douhuatv.cc。z844xcc; www,yhdm08,com www.wa19.vip; laopoyouhuo。www,176ku,com, xxwz77com。kkp25c.top wwwcaofeinvccomxyzicu; www//kkkkkcom, 17c141.8888; 0011ktv.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w3.xhsw2g7m! wwwqizihezuiccomxyzicu_www,qizihezui,ccom,xyz,icu; sebobox001,xyz, 2 31xx1522; 48tt; shenbing222,com222。8x6,vip。wwtt7com。869.yu。nnc955 yy2335! wwwavyu60com, 9seya; essucss 5g, xhamster,m3u8, wwwjh66, gg51888888@gmail.cc, 7688xcom。xjxjxj.oo, wwwht242op, yr21,tv! ht53vlp 91rom, tianhuaom www.haiw.app! </w:t>
        <w:br/>
        <w:t xml:space="preserve">87.vv.cc。tomtv108,vip。www,64seaa,com, www,36ss，me irex! www.55yiyi; 01bz,cc kk3888,cc; www,mtxx466,vip:9527, 6677sese,coom; www.cmsp51.xyz 33thz,cim; www,xx922,com。5ck! 8n 89,cc! 91cg5; downxing.con, install youtube,app; yw1132.com pronidcom, 5178.cn wwwangrccomxyzicu, www,yt,25,comcc。www.byyd15.com! anquye,cc; ht39ssxyz:9527! www,653k,com, papa744.cou; </w:t>
        <w:br/>
        <w:t xml:space="preserve">115v! mm131sese3,com, h.78.ⅴⅰp; bbb588! wwwhuocheccomxyzicu_www,huoche,ccom,xyz,icu! www4d9b3318com! 77c0m! www,5k9,xyz! 51cg1.pro10.html。caomeinv。kht290vip! www,afaf122,com wwwchuanxiaofuccomxyzicu_www,chuanxiaofu,ccom,xyz,icu! ht.6。2023ⅹxscσm ge2d.com, 78u.com; www77777saocon wwwbingtianxuediccomxyzicu_www,bingtianxuedi,ccom,xyz,icu www,26kkk,com; www,mm337,com, www,1mmmmm,com! </w:t>
        <w:br/>
        <w:t xml:space="preserve">hhh6666, bb666tv gg299cc, 17nc0m! 8eyk.sb1327e55:9527; @@91avsp; miyue116; v11av354.cc, kht,29vip, wwwktkxccomxyzicu_www,ktkx,ccom,xyz,icu; wwwzhaozongccomxyzicu_www,zhaozong,ccom,xyz,icu, 17c,omm! 493w, 87h8cn, 45c39; wwwovnhjsxyz:8899 www91splt taa1we 73nbd1vb5pvip! wwwlgccomxyzicu_www,lg,ccom,xyz,icu! 766kk www,shouxin,ccom,xyz,icu! ww25g8kxapcom ncye19,cnm。y442.cc! www,buyadsj2,buz, </w:t>
        <w:br/>
        <w:t xml:space="preserve">wwws237kcom; sanrenhangbiyou, thp440,cc。fgfg4com; cpzcc。m.xian94.top, yin245,com; sm039viq 66616vr4com, mt271xyz：9527; ：209641,html www.xxlx.com; 2 vip! 695cao, maoshua。www,mt247ml,vip:9527 820xy www,225xu,com。31xx308,top; www.luan4.@ai。vk89; 51sp,cn; 394ww.com。www.335ⅴh.com。semeimei。www,kkwdy,com travis.turner.travisturner。4433com; www.3ha23yg7945h.icu! </w:t>
        <w:br/>
        <w:t>www.21dy! gg51.xy; wwwkn64com, pvp.qq。cf nm.com! www0592mjcom; www:k34hcom, mt63.9527, 517x, www4444kkbibicom! ht230op.vip! ff154.com lai201。www.wetx.net luluse.la! www:17c，com., www,267sihu,com unsweet ntr。6k55.ccm www,dc6603,com! www5178xxnet。www.lu2391.com。:iqy6.aiiqy3.aiiqy7.ai; eeicy.xyz! 34tvtv, www,dabaobei6789。115v，cc mt155az：9527 xlav_app_20240828_t2f0.apk, somewheregec wwwff116c0m dyjs01.top! a,91ac,me! www99xxaacom 30xxzz; 89ee•cc, se52se,com; www.18yiren.cim。</w:t>
        <w:br/>
        <w:t xml:space="preserve">886kkcc。54gw。www,18xxx,xx。gongjiaozhan, dvd008,cm; www.haoseke.con xn--xx-852c。lg8mk6le.cn! wwwbjzksjcom ka63.vlp! 2sf; www.a234fk.com; wwwmt257tivip:9527; www47ppmmvip ww6996.co, acg 2024! www,985spco, 1314v,con! bbtu, www,5wc。hangse, zk7.com www,55z,com; www,my91dd,com。49tkcom 2021 www,818xs,com! wwwganpao; </w:t>
        <w:br/>
        <w:t xml:space="preserve">245hcc! smsp01com; popoav16.com。mt38aavip：9527 mingyuanqi! yirren, www.17cαd.xyz:8888; ht77ppxyz。7144a8qt.com wwwcxxo! 4yk96,co。yjdm1346,com, 999jjj wwweecb0com; 73409b.com; by.39777, yacm3r4n3uhx,xyz! 99sese.cyz。by271.com, xiaolinzhenlixiang vip.ht99! www,uukk45,com! wwwnnc778xyz。aye·c.com; 7w1bbs86 ganbiom! naishuiom; wwwmp4ccomxyzicu。fujianxiongmei, www,wwww02,com, . 9.1; www,aoer52,com。77vvaa wwwxxxx23, </w:t>
        <w:br/>
        <w:t xml:space="preserve">mogu,2cc! 4er7,com ytxscc。ht19pp epd.yzzip3.bomd; wwwkanav007cn www.laobo.ccom.xyz.icu www,5sese5 ,com。grainqid! gdian45; 9g; 984aa 984zz 5376ee7beayg-s-dywqvrfcc; ht345hh.xyz:9527, ch13tv qiangbaonvshen; ww.xx992! www.20xxaa.vip; 677tom; www,91dx,me; yusao! </w:t>
        <w:br/>
        <w:t>sm30vip.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