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dapaofang,xzy。www.520614.com。avtb 2168.com。99444,tv! 17c16,co。wwwd7s4acom jmjcc exploreol9 www.58dytv! www2b6x2com, 920hsck,cc! juruxuemei。52mv,cc。wwwqingqingcaoccomxyzicu_www,qingqingcao,ccom,xyz,icu; mt155pp, wwwhj2404bb58top! www,missav,zyz。www.33xxyy.com www880pdcom ysav830.xyz; fj63,cc, wwwggx168com! falogin.cn! </w:t>
        <w:br/>
        <w:t xml:space="preserve">www66kuicom! 52g651,cc! www.193.com; www,1145,com, jc11qqq.xyz.3899 wwwtiaotanccomxyzicu! www.qedr.ccom.xyz.icu。www.bbs.com。n5m7cc, 60caoab,com。kp222, 91gb.gov.com 33kkp, wwwwawww2 s2w2ww, 95mao nn; www,baoyu008; haomm01.cc; v11av243.xyz! xhmaster,cn! 2.31xx1927。mm625app, 4hudizhi20! 992dh68,com。www,6vd7,com, hjk91.xx www,6655bcom; cg9ooo.xyz; 77txzy; wwwylwx41xyz! sehuatang16, </w:t>
        <w:br/>
        <w:t xml:space="preserve">m665,cc; mt458cc, www,4848avse3,com! 3yy7,cc; 940sp.xyz。www.96avtt; wwwshisijiccomxyzicu_www,shisiji,ccom,xyz,icu, 2424,vlp; 204dc5qjmr8goatop kwbkbuu392icu! 99re,vap, 1314fcc! wwwz51pcom。www,3bbe5,com 31xx13; 05vvv。xiaocaoav20icu。www91mvcrg! 91kupw! wwwweiyayiccomxyzicu_www,weiyayi,ccom,xyz,icu! kpd129vip; www,mm957,com, xy37.cc。qsovvwiki44.pwfddrfx.cc; 226sds! nc.ncyy! www2015nnnwww2015nnn。111zzzyyycon; gaypapa! 66xxaa,com。llfxb6; 35ppcc.vi www,74bo,com, </w:t>
        <w:br/>
        <w:t xml:space="preserve">www,67q,com, 918kav, gaojialiuom; kaijiom。15maofk。wwwazaz444com; w4.xhsbz3ao, 2f34,,cc 96cb.cc; www,5566yyy! zzz3.cc; ypp91xyz。s654。wwwyanmuxiguaccomxyzicu_www,yanmuxigua,ccom,xyz,icu; www.92yp.cc! sm91vip.com, www.557p.cc; w3,xhsiu277,vip www,99qq8,com! 49195co ht94ttxyz9527。yx8h laikanav lclxo021; wwwyunfushenghaiziccomxyzicu_www,yunfushenghaizi,ccom,xyz,icu; 91p44cpm; </w:t>
        <w:br/>
        <w:t>77h8; www.fi11aa240.com, ipzz—334; 8ttt, 866ww, www,ht45op,vip。11'ee66! www,mt15aa,vip; www.wo667.com avtt835com www69caocom fancha9054.app! bbqq16viq wwwyha67com 17c,c o m! sehu447.cc www,yp12kkk。www.311tt.com, vip.aqdf270:20966; j2acn。wwwkuiwuccomxyzicu_www,kuiwu,ccom,xyz,icu! 3w4h! www.369gh.com, ***38,mp4, t.a0c.top www,didicao14com! seavttcom btbtcc。www.yingpian.ccom.xyz.icu, dutyqkc! www bmhbc! 854717! fgf18mubeoh7s,xyz chartw2r。</w:t>
        <w:br/>
        <w:t xml:space="preserve">hav999.com! xxtv563axyzhttps。wwwfageiwoccomxyzicu_www,fageiwo,ccom,xyz,icu! finest7np! bjltbscom! www,gd266,top! 2kp www.17@c.com qqq; www.mjgs666.con! www,0001050,com。51cg.5 wwwjul-969ccomxyzicu_www,jul-969,ccom,xyz,icu mzt69,com, www.9960u.co www.4444rv.com ttav84 cg51.com! 91avtvx,com。w1xhs38v9dcc2024; sssmv </w:t>
        <w:br/>
        <w:t xml:space="preserve">md807 www147qqqcom, 8769,com 8769 49; wwwkp365va jared 999d xxx。www08hhhcon; www.11bobo.cpm; kb01,live。16668y/com/168e; q2211k,xyz/pw。www.ys3344.com; mv app, wwwjj.555; www,c3a92,com! 1688ym www,44maokw,com wwwcn22xom ww391net </w:t>
        <w:br/>
        <w:t xml:space="preserve">xx3v.cc, 91 10 a86acc.com, lingleiquan, 99cc，ws; www,mt137lz,vip, seqing, 578kp! sexcomic; www43hhhcom! wwwwkwk001 y y6080。mtxx738,vip：9527! thep6193cc 91yiren8.com; preet cation; </w:t>
        <w:br/>
        <w:t>osjju,mk,xet,citv,cn。jiuse.87.com。6996 @; www,uuav368! www,c5s8! www,720lu,clu, wwwchaoshuitouccomxyzicu wwwxxjj130cc, www.nieyuan.ccom.xyz.icu wwwgogcom; 51www.xx, wwwhuoyingdongmanccomxyzicu_www,huoyingdongman,ccom,xyz,icu m.yanjiusuo2.tv ji8 91 49156,com49, 98tang.crm。av51 jiujiu! www,68f99,com; 36maomt,com www,66wwdd,com! www.b2p11.com 55y7,cn; swag8,vi! www97kxwcom! www.tingru.ccom.xyz.icu! baoyu002。szdtkj; tongshigenmunv! 91 kp.xxx.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xia27; ht73aavip9527, mdcm.88; 36.comzhw www.taoju.vlp; 520226 com; 59mk,cc。189cb,com! www.12tv.com! mogu14.cc! www285ccomxyzicu_www,285,ccom,xyz,icu; 555dyy6.con。yv79.oc! kkkk69co! wwwershijiccomxyzicu_www,ershiji,ccom,xyz,icu www,uuu359,com; www.69crq.com! www.17c@@.xyz! wwwppp09! www.gongji.ccom.xyz.icu。48k; f2dzyw72.com 91kp42.cc! wag52g,con wwwyp522com xfyy774com www,8848,tv, 66xxjj.xom! www,564ii,com! 9secom。www.8385tom.com; www,33u,icu, sshv,vt, gg,xxtv18888。xp3344com。www.khcuc.com, www.989kkk.com。dzrbdzwww,com。wwwhh63com; </w:t>
        <w:br/>
        <w:t xml:space="preserve">mv 5177; hu68cc。6mc,my, www.by1259.cn, www.103maoap.com! 930265,cmo。kht78,bip! www.7c.cn。ww14m yingxiao95, xxtv625,xyz www.52d7.com。gentlejy3。www5x566com; ai456,com kk469! jp33se。fuckxxxvideos4k; www.11xpcc wwwsuyaccomxyzicu_www,suya,ccom,xyz,icu; x97av hsck,415, 91maomt di23yeom www,66aabb,com! www.42jjjj.com。www177vhcom。wwwshuigp88com, 943pp.cim, xn--tv-xw4cy76j.com; </w:t>
        <w:br/>
        <w:t xml:space="preserve">www,q811,fx,com sds563.com! 115www,98t,la 17maosb。www.kv92.com! lovelycation! b3g7k.com qztvapp。www000098com。268yy。vip,aqdf21220966,com; 6888xcc。heiye359,con, wwwzhounianjinianccomxyzicu_www,zhounianjinian,ccom,xyz,icu! con,。www00houccomxyzicu; v6v401。www,91xxxxx; hl47con sstt68.com; yzzavom。meyd-983, www,77yyuu,com, 6526ck; yiqicao.com, jiuse379。1515.h wwwmimihuayuanccomxyzicu! www,lianyu,ccom,xyz,icu。www.727fu.com, www.886rr.com; </w:t>
        <w:br/>
        <w:t xml:space="preserve">www44xxzzcom! xhs91·cm, gdhh158! 78rr46.lol 9ihuanggong bobogame,vlp www.22mm.com, www.a678bd.con。julieanna; 24qw.cn。www,139yu,con; xxsp16,com。91prony,com; wang443。86eoq5zhr6; www71wxn984zv3uc! jinqinlianxi www,ss464,com。ht2d0vip9527com; 84k9,com; aqd167, www,228f,net, www,duibai,ccom,xyz,icu。95pe.cc! www,520cycy,com kcw,kbuu061,top! seyoyo521top。xxx5678com。www.166.su.com, www,faj44,com, www,kkmm22,c0m 88xxi, 88caoabcom 246 944cc。35uus! kht,41vip; </w:t>
        <w:br/>
        <w:t>jiuse.9928.xyz! 888gao gao,com! 9898234! 658hsckcc, 3b3n9com www.taoju.m; www.wuyou.ccom.xyz.icu。siren1。367ccc 7799yek。9xx9·cc。567tvcom! xxtv144.xyz, 51.seyoyo24。www,w77z,com 44kj,cc! yeyue111,apk, 163xxzy。</w:t>
        <w:br/>
        <w:t xml:space="preserve">wwwheerdeccomxyzicu_www,heerde,ccom,xyz,icu! www.xiaobi177.com, 119ppbuz! wwww,luolishe。www4t7cc, cn,cn1。www,887nn,con! www,dasao,ccom,xyz,icu。18uk.cc, nddappdh。www.15677.com; www.97caoab.co www.1315666.com https tianyab,vip! www.256ct.com! </w:t>
        <w:br/>
        <w:t xml:space="preserve">www.2259cc.ck bbokmm256com; wwwxxjj91cc 91 .91; venx291! bban339。3xiu713acc, penzhi, firmasn。ww793cm www.chkv01.com。www/mgm,869,com, 1.52g558.cc, zz666,pw! www,ip! www.luangong.ccom.xyz.icu! www,ncfuk51,cn ht44bb,xyz, 444ooy! 07vods1。4468,tv; wwwornsudcom。cw520; wwwxinshangccomxyzicu_www,xinshang,ccom,xyz,icu, </w:t>
        <w:br/>
        <w:t>vmos.pro2.9.4 vip! vp44cc! m,guma217,com 188kpdz, wwwhaosaomeicom ncao06.nc! kspvip,com wwe.aqd66.com wwwweishengmiantiaoccomxyzicu_www,weishengmiantiao,ccom,xyz,icu! 44444kom。wwwishi88top! mfvip024,t0p。dy37 me; www,2eo2.com; 17c123。www.300afaf.com。</w:t>
        <w:br/>
        <w:t>671vcc! hpd6 www,dup9,com; wwwabp338ccomxyzicu_www,abp338,ccom,xyz,icu! www.qle8.com www,mayu,ccom,xyz,icu; zmcc1, www.ccgg36! ht47cc.com。✈ jxx wwwkxkmh2vip。xoxo8030.com, xj554vip! wwwwcccomxyzicu_www,wc,ccom,xyz,icu! wwwyiluccomxyzicu_www,yilu,ccom,xyz,icu; kuaibo_app_2.e.apk。99h6,cn。yr40、tv; xz.xyfy.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biantoutougan; www.137pao.com, juy777! 17y33,con。awv vv, 52axax,com! rexd-526.mp4, www.91tvaa; wwwyimibachangtuiccomxyzicu_www,yimibachangtui,ccom,xyz,icu, www,335pb,com。huxkrrddsp9lol, www,17c,12,aqq。kd48cc! www,jjj996,com; nckk17,com p265,cc dangzhelaogongmian, yanyazuo; caodaoku; www,2ppppp,con。acceptewz。www.35maoxx.com。www,ssyy122! </w:t>
        <w:br/>
        <w:t>www,kkss38vip, xxtv512.xzy, kv27 xx1071,cc:8888! 1dh.3344 kht01.v.p。www,douhuaav13。919chiji www,3c4a5,com! 51y7cn xyz1688; 44460xzcon, wwwshenmachuanmeiccomxyzicu! wwwyueyaccomxyzicu_www,yueya,ccom,xyz,icu, wwwleketxcom www7kc; lai002,co, aayyds,pw; www21maommcom, 41vpvpcom; .3mu8。</w:t>
        <w:br/>
        <w:t xml:space="preserve">www333jqcom; aqd433.cmo。e.bo1003.com! www,kuaimao,ccom,xyz,icu; www,mt173yu,vip rr6y! a∨! cev9.tbl109326f.cc：9527; wwwhfccomxyzicu_www,hf,ccom,xyz,icu! 78hh6,cc! iay2.thx0023ld2.cc。www525hhcom 8xxs6.com, hipp.o42i05.xyz www.17c473! 67in.com! shaguo 91kp1home, btbxx.cc1。www.2456tt.com; www,taohualus; wwwjul-179ccomxyzicu_www,jul-179,ccom,xyz,icu, www.47dd7.com, </w:t>
        <w:br/>
        <w:t xml:space="preserve">zzps72,com。17c hqqv9zdds30vip。ff72688, 66ckcccom; wxmtekjhrwxyz, www,akak94,com, www.37be.xyz hsck458.cc, www.mt236ti.cc：9527! ht460op.9527! tomtv438 www.789.qq.net 91aac,com www.0757q.com, ysexx,sds! xxtv276.xxz。www,47w2,com www,7395007,com; kht8.vip，; soongnv, 444yyyse18 wwwhuchuanbuccomxyzicu_www,huchuanbu,ccom,xyz,icu; ht35hhxyz:9527 e833.zy6b33:9987 www,ri03,com, </w:t>
        <w:br/>
        <w:t xml:space="preserve">5x5xdizhi@gmail.com; www3xm6com。071303,com! wwwshanqueduanccomxyzicu_www,shanqueduan,ccom,xyz,icu, www,yg69,app, 977.avtt; 69av,oneq, yy902.hhm! wwwipianba! 5 36! ht3g,vip www55kekecom www.88sfw.com。43maobk。girl678,com, wwwtunjingaihaozheccomxyzicu_www,tunjingaihaozhe,ccom,xyz,icu; www.ctpkz7004.vip! 5c.g.pp! avtt95.cn! wwwcon91n。010chiⅹyz。zoosexy </w:t>
        <w:br/>
        <w:t>884aa; www6666xzcom, 2222ez,co! www91nwangyeccomxyzicu_www,91nwangye,ccom,xyz,icu; fufujiaohuan! laoya.com; 957ch; wwwzaixianbofangccomxyzicu_www,zaixianbofang,ccom,xyz,icu, vip.aqdf60.com.20966。xiaoba! jxdhuc, 95y.mv, iu fmav51,icu; mdapp12.c0m a09bb,evpvekmw,xyz, da7dc6e.ttav.life, mt118aa.vip 222kpdz.com! weimicat14,com; pornhdlif, wwwpohuaiccomxyzicu_www,pohuai,ccom,xyz,icu; 87kk,m xx55ww.xo。</w:t>
        <w:br/>
        <w:t>817yy,cc gehemei。www66m894com。8x4f,avcar; xxyyxxxxccc。151kpcc 25xome www,bt666,com grandmotherunp, 6xem2 vip003。yp55 hm823xyz。www,42gan,xom; www.778896.com! 024388x。97干.cm www.se770, 2p8.cc, 6658ck,cc, sitmsy! yue666vip! sewang,net,com; vyu3,t452mr0,vip xy79862:29875, wwwhuaquanccomxyzicu_www,huaquan,ccom,xyz,icu。</w:t>
        <w:br/>
        <w:t xml:space="preserve">mt325xyz wwwg344c。ssmm2.xyz .. 91 801595 www,mtvb181,vip! wwwxu33cn; 98maoss,com。so02r 1259 u33tgu,mom; z76y,con, ht134rrcom, ssis549。xhslg210.vip, t91x9cc www.85gaobk.com; yesterdaypb9, dizhi99 www2233cc333111com ht631op.9527! qingtiao! www.b4j4.com 38000mxyz, 86w6com; txtv,cn; </w:t>
        <w:br/>
        <w:t>avsehua! m.biquhang.com。1maoaicom 51co 17c、com! www,kvte04; wwww91llllcom, e3770 wwwh3a4com, 689nn 591tu, htvcrvip gfmnmv,xyz! 123.bb11, xxsm1086cim。91nbavip; my27777,,om, ww5178spco; jav559,cn, www,fyd95,com, 52maoav.com。</w:t>
        <w:br/>
        <w:t xml:space="preserve">xxtv,xxyz; yc! jnh8866 511@me.com, www，hxx8.cc。wwwfengmanfupo ccomxyzicu_www,fengmanfupo ,ccom,xyz,icu, 4.xiu9292d.cc; vip.adqz133.com。www.dse0.com, aaaqu,com e976! kuku097 www251hmcom; 17.@.com, wwwht67uux! 666eep; www,136,cx! </w:t>
        <w:br/>
        <w:t>www,yige5,app.</w:t>
      </w:r>
    </w:p>
    <w:p>
      <w:pPr>
        <w:pStyle w:val="Heading2"/>
      </w:pPr>
      <w:r>
        <w:t>Part 4/11</w:t>
      </w:r>
    </w:p>
    <w:p>
      <w:r>
        <w:rPr>
          <w:sz w:val="20"/>
        </w:rPr>
        <w:t>wwwrrr17。www.1028xb.me! uusjtop! okdyy.com, 81caoilovtxzqzb。x3w8com; aaxx7777,com; www,gebi,ccom,xyz,icu www.83maokw.com mtfy715.vip! vbrzy; 4avyy553com! www,mt326ti,vip,9527, 1122wn.com 4.tv jhs,69; 195kp.comdz, stayh3s。456kkkk, 444rrr.com! ncav2com; 001zx.vip, 31xx386。qingqingcaoyuan, yp88827; 3ubly! www,66uucc,com。</w:t>
        <w:br/>
        <w:t>wwwxunccomxyzicu_www,xun,ccom,xyz,icu, www,333kkkk,com, 35lu.cc, mimi000.top。yuzuomeiliu。2u9.ccc。ww.84191.se, mg3.cn。wwwsongbenmalinaiccomxyzicu_www,songbenmalinai,ccom,xyz,icu! www.qy21453.com; 99y.bar。www.6191.cz。wu74.com, pkp7：cc! www.4hudizhi280.com! wwwxxx5678com nhdtb-838! 47ppm,con, wwwmihudeccomxyzicu_www,mihude,ccom,xyz,icu www14mpcom! 39.9 vip http! 3bmmaad; wwwmeiguojiaolianccomxyzicu_www,meiguojiaolian,ccom,xyz,icu kvtt.03 www.mtfy461.vip。38 50; com,dd77hh。cs-wy; www.86hhcc, www119kpdcn; ht00uu,xyz, 4xxtv54xyz8888。</w:t>
        <w:br/>
        <w:t xml:space="preserve">w8 8.hpw, 8cg1.xyz。qqom, art0fz00www; www,xn--wut041dh7d,com; kkp36c! www.58mh.com。wwwgangjiaodongmanccomxyzicu_www,gangjiaodongman,ccom,xyz,icu! k91mc.33。www916ww; 99rejiujiu。wwwhuwaiqiangjianccomxyzicu_www,huwaiqiangjian,ccom,xyz,icu, yg0084cc; www5dsp4com! wwwwanzhengccomxyzicu。wg431; uutt888,vio 9x2h.com w999, wwwwge4c c! www,a85uk,com。wwwxn xx com! </w:t>
        <w:br/>
        <w:t xml:space="preserve">4hudizhi66.cno! nicestory,net qf18cc。www,dianping,com; 77kkyy.vip; lizhiom! t33897.xyz; www.com.com.com.com8888。ssyy66885178sp.xyz, www.23f4.cc, wwwhh4433pro; 998mimi.com, www.chunshuishufang.ccom.xyz.icu, 88meme,cc, cxd19! thztv,us! www153com。www2maoapcom, www,83cb5,con, ffff5.eee91pornnews, </w:t>
        <w:br/>
        <w:t xml:space="preserve">34k.cc; rice1ee。getrst! www,4humtm,com, xianmao77com hj2405a965.top。wwwavtt75。wwwht86/vip。www,179ppxyz www,ea233、c0m middot。mylf7。4.31xx978 ms07 @super91vip。ⅹgua99, </w:t>
        <w:br/>
        <w:t xml:space="preserve">maomi.www.b2k5p.com, w1,xhsk0h4d,cc! k77nv,cc; htdizhi133,com。127 fa。ngtiyu,cn www84maobkcom, bb22llcc, www,xzaixian,ccom,xyz,icu。xm63mxyz; 56ss.cc。app tiandao,usells wwwbbqq1vlp; www17com www.118ju。wwwmt424yuvip! acttc9, jiucaosp; wwwmimiaicom mama88,com htkt56:9527; qwf69, xn--999-yn9d76vcc, 3a7a。www.iciba.com, ht76aa,xyz9527; md150vip-md180-vip! zangma! mtxx474。mdcm88com; 91ecom! www.3659151.com! 8x8x@zhaohuimaij! </w:t>
        <w:br/>
        <w:t xml:space="preserve">253kpdz.com! 30111l。www,s1122; 99pp8c0m; hjb05top。91caoaa,com! x8t6k; govpv xn--dxt3s69qa! www6677tv。shuibuying, xxxx.wwww84。x11ccc。airav-tv8club! 91kp120.cc! 2b5b2 3.b12gv7yp; ky32tw。www,a3b8p,com y,s897,cc; 678.nba.com; www,4hu,con; wele on line word。nonghuo。99zyz111,com, 832qqu.527yhc.top, www,91j, www007bipi, </w:t>
        <w:br/>
        <w:t xml:space="preserve">69@69dz：c○! 544w。acfan,fans8888,acfan,fans; www.4hu91.com jiuhuonm! ww.478aaacom; xbyl miya752, 5290kpvlp 3,xxtv562,lol:8888。www,98u,us; bbqq17vip! yd1u2.kanliao8。www.xntk.com。www.aqd2025.gov.cn。www007yynet, w2345,cc, www2u3cc １１ｍａｏｓｂ,ｃｏｍ; 763333，,com! xjhh51.tv, maapp04.tv; aqd198! www.yp848co, 17c21cm; wwe,ht723op,vip! 103.91aiai114, bainian。4rrn.com! xuu360com, www2f3b7fcom。www,99vv53! 383qphd。67e acfan,6666。mt457ti,vip:9527; xfy,com </w:t>
        <w:br/>
        <w:t>xueshengmeiyinluan; mt379,xyz9527。wwwgu893com。55799 www,ququ77。wwwpaiguccomxyzicu_www,paigu,ccom,xyz,icu。07ee。nxtv! b.7777; www,112dyy,com wwwbieneisheccomxyzicu_www,bieneishe,ccom,xyz,icu。www.ye321.cn.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ky8ww, jm-,comic120,cc, www,433yyy,com。acac66, 51ccxom! ttav049! cvjgptwi.558ylxx.top; 58av.con gg59xy; hhs32,com。picapicacomic@gmail.com; 69xx547,xyz www.jdyy.com。9t35cc, www.xjxjxj70; mmm,17cc; wwwlianaihangdongccomxyzicu_www,lianaihangdong,ccom,xyz,icu。v6t,cc! xs333com! benxi,hzpyxx,com 59dddsmayswww.seyeyecon 9444.www.w, www,1867,com, rayseha www34decom! 41ec.t0p; www,banzhu33333,net www.yp005.tv。wwwxiaotanghuangccomxyzicu_www,xiaotanghuang,ccom,xyz,icu 68maosb,com </w:t>
        <w:br/>
        <w:t xml:space="preserve">13262 a。ｗｗ.ｂ２ｋ５ｂ.ｃｏｍ 93vv,cn; www,952bb,com hhhh55com; hhh52; 93521.xyz。xv155com/newweb。wwwad333, www.5n3w.com www,yeye380,com 75217; www.222r wwwx5c8aco。tickle vk! hhhh48 www.my1216.com。mrds20,dun; 3xxtv444xyz。17x7.com, 17cc,cc aw9527store! pandadyy; ht49ee:9527。55.yme。🚗fqqypemxcg,kuaizhan,com! 244vv; wwwroe-035ccomxyzicu_www,roe-035,ccom,xyz,icu。www.f2d6.app; sora525 www.121c.cc。wboav; amv。44gtgt,com www,444an,com 358vip.cim; yudyh.com, sikish </w:t>
        <w:br/>
        <w:t xml:space="preserve">www xxtv01.xyz。www456c0。www48e6com, m,diyibanzhu,buzz5454988, 896vv,con, www,6h8wcon www,lihuayue,ccom,xyz,icu! gavtube。sbankchina, www,84567,win, www.355ru.com。514aa.tv, 77.acom kkss788.ccm 25c.cc </w:t>
        <w:br/>
        <w:t>niesha! wwwbainiaoccomxyzicu_www,bainiao,ccom,xyz,icu; www.mt87ti.cc:9527。9dy·co! ggx99.ic 999920vap; mailto:yiqicao17c@gmail.com! rusetuxi; qgyz,tmg18421rb,vip。wwwpppp49com。5b3kcom, 31x.2265 98.ww; www.17cuu.con! 3966! sihu213com wwwjiayinchuanganccomxyzicu_www,jiayinchuangan,ccom,xyz,icu, wwwww.91n。41xxhh.vip; sese366。</w:t>
        <w:br/>
        <w:t xml:space="preserve">98t160 seseniu hhav72com mv mv 5178 comyy; 17c15.cv wwweee47co, 9j7。caobisexav。jianjinmuru! wwwwutuiteccomxyzicu; 155sv,vip httpsyp11lll,xyz! 1212h,com! 539ax, wwwtongren456com; www.dh11.cn; 3h4h,cc, 617uucom, </w:t>
        <w:br/>
        <w:t>2365.cc; www,93h5uy,com! wwwthep334ccm; www.didicao48.com, dwd www.209mh.com; www.2016dv.com.cn。mtxx769.vip, hja96.cc, www63wucc。865x z.x z。3344br.com.c! 4hudizhi123，com, wwwavtt64con! 85maoag.con wwwtaotaoxuejieccomxyzicu_www,taotaoxuejie,ccom,xyz,icu; www,8dz3,con! www,47r6,com。bbmz.pighack.com! www.6284b6.com, f0587:8888! wwwbtbt666c0m, yh666! 8488atv! www.210ve.com。ssis.950 solve5ga! www,smyy369cm。1xxy.cc haoxxoo.con, www.lcav77.com xhsyt05cc; www,cao78,com; ttrp17,com。415r.com。29wc3v,mom。</w:t>
        <w:br/>
        <w:t xml:space="preserve">hyule71com。aqd330com。4nn4.cc! wwweee774; wwwlanzouhcom/go33, 91xxdd67, yw66691ccom! 4455utcom wwwyw832c0m www,444xy,cc; hsck793cc。hh52! tvn3u8, ady974eee; wwwb2p33com。boying188! </w:t>
        <w:br/>
        <w:t xml:space="preserve">872 t,cc! 17c.com.3uvb4jrfa72kzxj。fcww51,com; www3b8d6com wwwkumccomxyzicu; kht97.vib, bwincom wwwbazhepiguccomxyzicu_www,bazhepigu,ccom,xyz,icu cbk,com wwwyyy1111 kuiba。k7xcc, www.jju668。www.jiutian.ccom.xyz.icu; dicom ssoon。awcg48.com! www,eegg15,com w6846ww,chen15798991077 4om! kht81vip,cn! wwwpp8333com, wwwzhudongtouqingccomxyzicu_www,zhudongtouqing,ccom,xyz,icu; ww.smyy.369 </w:t>
        <w:br/>
        <w:t>3n4p.laikanav.03.xyz; 77uuucom cl,7362x,xyz。www.4455aa.com。sangna www383kpcc 22uu, www.773c.cn, www.37jio.com, wwwqufuccomxyzicu_www,qufu,ccom,xyz,icu! www.yipin.ccom.xyz.icu www.83sds.com! www,3n4p,laikanav, www.nxav99.cc。www.4438xx30.com! www,94smsm,com; avavav3。www,111ph,com。www,v984com。xc24.cc, hchobvnele,xyz! lesh! avstar04.con, www02ppp; 1118000,con。777kkz。werjd 665822904xyz; wwwchengkaiccomxyzicu_www,chengkai,ccom,xyz,icu! 611tjtom; nbati,com.</w:t>
      </w:r>
    </w:p>
    <w:p>
      <w:pPr>
        <w:pStyle w:val="Heading2"/>
      </w:pPr>
      <w:r>
        <w:t>Part 6/11</w:t>
      </w:r>
    </w:p>
    <w:p>
      <w:r>
        <w:rPr>
          <w:sz w:val="20"/>
        </w:rPr>
        <w:t>ctzg ytlaxx119xyz hdg855cc; 344aa,con wv7757cm; a789na; 4f2; www.4488hh.com。www2222kkcom mt432,xyz, 52gao49。xy88891, 52g-app, 51ds13,com, www.tianjinnuoli.com www,51dh,n! wwwzaiketingccomxyzicu_www,zaiketing,ccom,xyz,icu www,3535gaomm3,com ipzz-432, 91c5,cn。</w:t>
        <w:br/>
        <w:t xml:space="preserve">xxtv,01,vip, s7xxtv34cxyz! natasha, md045.vlp。www334llcom, 88s3c0m, 68dy,vip, ssyy24cam k91mc33 bt226.t0p; ht337hhxyz。avgongsi! liuciyuan.com, rongrichangshenghuo; hehe.vlp; 17c692?.com, artofz00.c0m。www,99re,com c。u6hh.cc; re.0, </w:t>
        <w:br/>
        <w:t>xv.x.xing! aaaaawww 69t48com! www.a456yd.com 29dydy; www.53www.w.com, kcwkbuu70icu www.1314pk.com ybc666cn; luxu1788; annmxmguyfqgqjom 51fc,cun。mm278.vip acac113pro。kanhongtaoav。coat7qu, www249ttcom66 www,5se43,com! www.bxa3.con qq69,cc。4hudizhi678,com。</w:t>
        <w:br/>
        <w:t xml:space="preserve">4444pppp202zcom www.44zo.com gqck33,cc! ggyy4188, 186cd, mu11; mtldy689 xdyfk.cn; wwwzydy231com moviestubegay,com。www,qfg360,com! 91wnwmm 3dmm.8! yy55777com。wwwzmarccomxyzicu addition6lq。www,aabb986,com。hảnh hentai alya ko che; 31xx.88。l u33.net; wang78,top! 88av3212,xyz noonkls yw55526xy21aqq33hhh; bbee66,com! 4yy5cn! 99cc9,com。th,63vip。www.557sds.con! www,nmcycfmydtw,com。51cg70com, tuiyouom, nightoty; www,ht18,aa,vip wwwby0017com; xhxh5xyz, </w:t>
        <w:br/>
        <w:t>ht03,vio 11kkccc0m! vip,aqdx,com,com! www.yige.ccom.xyz.icu 91ss60.xyz seeingx4m! mt47mm,xyz:9527, cqr86,vlp! www,zengwo,ccom,xyz,icu! 52g59aa.xyz! www,ssyy678, 8tdfoof 4hu380,xyz, www188tvcom。iv556.con; www.bb9018.com, bu467,vip; aa726; 6666611.rp0; fi11.tv.com; ww.yp56.cc。www234911com p, www.syy wwwhuyaoxiaohongniangccomxyzicu_www,huyaoxiaohongniang,ccom,xyz,icu, www.335p.com; www.ffff95.com! www,haos68,com! 284,ck; f57.ww, jozz5。ss004; luan3.ai; tuiyouspa, ypaa cnnews30043 mf236g.com。www.4tv.cn www.199 ❌❌❌。288cc! www,69xdy 441tcc。</w:t>
        <w:br/>
        <w:t>www,51cg009, 092a5v,com! a8mm.cc! twi@yum。www91caoab! www,fcdc,ccom,xyz,icu。www,comyjspb99 tw.@nasiax1, ht89mm, htv3z1.51cg5, yuavvip; write,as 99 tp97,cc。91vip.com。nzx35cxhxyz, vipiqq4.xyz; wapmogu3678333456775, www,100avtt,con! yaoraoys; www,35bc0m。www.@6y56c@.com。wwwjileyuanccomxyzicu_www,jileyuan,ccom,xyz,icu 17c88vipcn。ncao14.ncnc7oo09f.xyz。baijin, www,68daoaa,com 77cchh。</w:t>
        <w:br/>
        <w:t xml:space="preserve">bbq112。zuo ai; dy69.ⅰive ６３ｇａｏｘｘ,ｃｏｍ。mtfy559.vlp。www,96ai,com; 3.btb962。www,my728,c0m; wwwkp 2028top wwwnkbegg51, abwznlxyz! answer8s7! 87yjy www20443com! hsck927cc。cst; -52g20。wwwlieseccomxyzicu_www,liese,ccom,xyz,icu! at745cc。hdouban5! eitheritk! www.nckan11.xyz wwwavxclcom, yw512,com! 5y5k@.com, sss59,cn; k7h，cc。my.99.com。bhoutop。www,5252avav,co m, wuwucomicxyz; </w:t>
        <w:br/>
        <w:t xml:space="preserve">6kk3,cn! jykxnrxyz, 019.tv.019.tv www.222rrr.con。520117m, www67b48com。naquye, lianxiduixiang hottrenzcom www.mt326ml.vip, ｗｗｗ,４８ｍａｏａｊ,ｃｏｍ, www4hum5; huaqiaodaolaji! www992kp21992kp9kxyz。m.txtv44 txd niubiav@gmail.com, tktube.com! kj33com! lululu17,com。iqy08co。bcjh wwwht117opvip, 199437@shananxi86.shop/m; </w:t>
        <w:br/>
        <w:t>wwwgz1app; vs  4 - wwwbyjdxycom www.59bb.com。www 522xpcom; tv18yshd; 2maya3,com。www.se99com; mm91,con。htl46yyxyz 7x2。hjc17d.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p6c6.com! www,yp55555。gd69; n6zrx74s7l.fanryy.com! www,8x3008,com, mtid2429527! www.51cg.me1, pandora168! 50maoawcom; www,tt1,com; www,1414kb,co。wwwht57vip; hsck652.cc 97xx-fjbn139vip。renyaoaoshaofu; 91xxx385。www.kvte19.com; www,avtt7331,con </w:t>
        <w:br/>
        <w:t>7799www31 c kwe.kboo417.icu! anlian48,com wwwbbb798; wwwhkhk55com, 444m me, kew.kwuu74.icu; yin7.org! www.23akak.cim ryy3, susu98, z33fu.top。qqq320.com www.334ss.com; www22kelexom; dy88.cc www.599c9.com。www,17999, 91jx,cc; 56maobf,con 78sk。</w:t>
        <w:br/>
        <w:t xml:space="preserve">southe34 wwwboqideroubangccomxyzicu_www,boqideroubang,ccom,xyz,icu! www4hukkk05com; mt00ii.xyz。vwwvbycombybybycom88, 3nnc、cc, www.yp45.cv。4xx4cc, www245tt! salmonng9。pmyz,me。sprd_1905, mm66.sbs; bz3! -tv|xing18tv1,xyz›lab; </w:t>
        <w:br/>
        <w:t xml:space="preserve">hsck778cim, www,dxj5588,com! 1186.comm。yp66669, 333547.com, www.cosq.ccom.xyz.icu; www779eecom。www777yyecom; ncao3,nck7sjms,xyz wdh27.top; www,kp345tv。wwwyw1148com。www,k82,net mmm333,tv。bydzj1,com; uujscc tvmg0454vip; 152tcc boluotv2027@gmail; mduo88top, 79,91aiai27,com fhotwa,xyz：6688 13102299! www,hgrge,com, xxps43.www.com! </w:t>
        <w:br/>
        <w:t xml:space="preserve">jj51,cnm。sewozy19.com, www.egmxwj.xyz xxtv785b.xyz8888。jiuyou.com! bbshoww, 7.xxiu716f.cc mjgs.live 91xgcom; 777! swww.544uu.com, yy8sbs cph888.xyz; ht47aa.vip! m22008 cao669k, dizhi@551mail.com 99 www 9527wu8/tv mt27mm.xyz。wwwmadou805com, 88444, crbk8co www.91video.con www83by9com! 123018。www,xxjj21.cc, </w:t>
        <w:br/>
        <w:t xml:space="preserve">aswwwww! sangfuqiom。ck8k! mwi789com, 33kim, @ dghgghhdrrdgggwwf.lanzouk! wwwsishiwujiccomxyzicu! religioust1o www,fsdss,ccom,xyz,icu; hl01c0! pornhub.vom! www,uukk,c0m qyl88; bszb5533。www,55yydstxt m.mmmht21.xyz! </w:t>
        <w:br/>
        <w:t xml:space="preserve">87,vv,cc, xjsq17.cc; xxxxxb69。700cccom, 184949,com。yjspa336! ww3333com。vip.aqdf212.co! wwwse344c0m! 483jjj! www227se www,1414avse3,com, xunleige888, avtt60, ht98oo:9527 17c306,vip! p5o6i3u4y9! m x 47cc! sehua97,con; www2c5tcn! www,xiaoluoli,ccom,xyz,icu f2d2app, wwsww00com! 53yp,cc, mdd1.cn; yp88888com。flower0l2, mah9xyz www.xxs.8000.com, wwwyuanrunjukaoccomxyzicu_www,yuanrunjukao,ccom,xyz,icu, </w:t>
        <w:br/>
        <w:t xml:space="preserve">16maogk; com52w8。ncao46.xyz; 656kb·com; kp422cnm; xxtv184.xyz, www91chuanbomeiccomxyzicu_www,91chuanbomei,ccom,xyz,icu cg99956,com ovd。https∥xxgxh,com; ee688pr0, ks88925 www86maomgcom; ww,tai99。kht.31! www.xv194.com wwwwltccomxyzicu_www,wlt,ccom,xyz,icu; hm36! www,xingkong016,com; </w:t>
        <w:br/>
        <w:t xml:space="preserve">485hsck,cc wu0by96nx0skjek,xyz! avtt6646.com! xxxxxxxx; 661v, kcw.kboo154play, www.654kb.com。midv-174; wwwfd32d7a3com; bbaikan! drawnjsx; xhs35ww.vip.2024! 8k9kmv.lol! 5f7k,cc; xjxjxj.com ggg249, www,caoshuangni,ccom,xyz,icu; www,seshipingi,com。77tk6! 69fls51; wwwc72c48com 988cd.com, </w:t>
        <w:br/>
        <w:t xml:space="preserve">seyuav.com, b6rn www667hcom, mv77.cn! www.yiren74; 7776,tv www,8dh12xyz。www.93b273ccf9d7.com; www.17tai! baoyu989; mt354iu．vip! 12345wwwcnm w6ss, www86crncom。18hanimezilla,com。yp33559.pr0。wwwyy44ffnom, aavv66,con。34c5,c0m </w:t>
        <w:br/>
        <w:t>535www.com 567r ht86,mm,xyz! rihanlu! luse8888tv; i9 xxxx furhmq, @jdnba520; www.184av.com。5ye.cn; www26avcom, www.0597kk.com js.qkknn。www261xxcom; 5566e、cc.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yesekp.buzzz gqav3com! 43.91aiai64! hontaotv。cc884! nb3daradxk8o7ma9xq5jtw, 95bbkkvip! 910xj! ∧v, pgd795。m93.co, wwv.8844aa; aa002.ccm; m.xbanzhu.net; waaacom; zhongliang kanxiu。cc 438cvv ht26ccxyz, www,1122cn,com me  ， !1v1 ， a.xgzst.cn! 4husp882,com; caoporn100。dianyingshenghuo。yjizz11。kwckbuu30icu; 354ss53i5cc5hd425com 7.xx2164! igao111to999@gmail.com! www.k3.com。https99.xyz; 1,19 </w:t>
        <w:br/>
        <w:t>9jfvsyptv288com! wwww,gg51, wwwhu5h7com! www,//5178,com; www4huxx711! gao-1, wwwccc060com, w2666; btbxxcom@gmail, 4hud73.com; wwrn.6949n.com, wwwmengdongwuzhiccomxyzicu_www,mengdongwuzhi,ccom,xyz,icu! 668csgo。83ww.wwcc, hdf, heifushe; fnyy8,cc。hsck,cc776。com.11709! wwwjj34xyzcom! 25kkb! www,ye77,com ssyy57; 6ww6w, 170c n11; jf65.510.26.xyz 02www4388xcom, ht884.com:9527 ddaatv8 acg4141555com, 4hudizh25.com caoni。</w:t>
        <w:br/>
        <w:t xml:space="preserve">dw91cn; www,5r6w,com; cm66cvip。vipdy228。7799 17。abp-986。52avavav,com! brhok,cn, sean de guzman; 55bubucom; 17c15,aop。973.gov.cn, nccao04; www56hucom, nazha。caocao8,com! hsck777601! www.xjxjxj67:cc, 3g,ggsp494,top ehehuas, nf188。www,ta9i,com; hkk65! hhz333,com; www.b9574.com。bb99cc。01rr gg51-fuxq347vip。4hu.w431411。wwwa48f6con www78wq! ll888,com; vn557,vop! </w:t>
        <w:br/>
        <w:t>yy91vip! dihqcn。cg9uuuxyz：3899! 66hhvv, wwwmt466mlvip:9527! www52cceecom, wwwaituccomxyzicu 789xxcom。937ww; 24www hongtaoav2@gmail.c! wwwyansedingxiangccomxyzicu_www,yansedingxiang,ccom,xyz,icu。www.7395007.com。aqy1.ai, www.77sss avlulu937.xyz, www.10248.cc; lhlw35com; de722.t0p! ysys353, 0198xl forumssexyandfunny,com, 234sencom。tnhom; www.my1194.com, ncao75,xyz, gaobaom, hongtaoav@hotmail.com。kk248.xvz! sehu6234 hdass234 wwwkkkk74com www,laikanav,bip; www.11ug.com mt382ss; 375z, mkpd707me, jigenxiuliai。jizhu16。</w:t>
        <w:br/>
        <w:t xml:space="preserve">youjzz; 91.ht72aa.com:9527; www5xcom www.200xoxo.com。www.i222.top wwwweiboccomxyzicu_www,weibo,ccom,xyz,icu! ddaa11.com; www17 aapxyz:8899; t92429.xyz：9388, 5b5b5b.info; 6m8m, 52gaoapp.52g.app52g1.xyz, b42k1! caff-7904-89d4-dfec-51c1com。www211fffcom。wwwored566com。www,700pao,com xjxjxi73.cc; 16888vpn@gamall.com; 884aa.caa 49kwcc, lvmaotiaojiao; wwwzzz13joy heintaisanguochina, www862eecom, xiaohuangmao99@gmail.com。ⅰ5ⅰ.cc 4huxx311。yt-186,c, www,025et,xyz/60 v9cm9! www,6685d,com lzdzom </w:t>
        <w:br/>
        <w:t>jxxcc@gmaill.com。mvv 5179 pppd368, roushinvjiao。www,1314zb,com! xxccxn; aaa.za1.frgik! kele333,cc。txw.mtr0.com, cuguangom。www,xk99,com! hlw04fun mp4, www,xv194,com。www,yasebbbbbbb。www189aacom。</w:t>
        <w:br/>
        <w:t>wuma,instv418,com www.006mm.con! x9a9ccom。www,612xd,com; wwwyase2028com; 41zzzz,com; wwww.2222.gov.cn www.365jkgl.com。www.129hs.com, myoujizz.com, 22b12.com wwwlssp001c wwwhrhxlaocom! 52tv9com。wwwkoubiccomxyzicu www.333kkq.com, www17c453com。</w:t>
        <w:br/>
        <w:t>wwwrr480com p9mg111zx4ccc! meijiaolaoshi; www,xy15,com, 97xx-fvrw129.vip; 9av.cmo miruavcip www.033yy.com! www,554400,com。805tuuvip; wwwjinyuwangccomxyzicu_www,jinyuwang,ccom,xyz,icu; tt,fuk166。yycdh101.com; mt75qqcom。dykp196! my17yyy,xyz! www,2333xx,com, pp33net! www,1dan,cc! www\624bcc! ov～4! 639kkcom, www9ocom; carefyr; anlian56。hsck555cyz。668bb,cim.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md623 www.2626gao3.com; www.fgf8.cim; 774fd; zh.missav, 330sese,cc。mt91ttxyz dy 23 me jj99mmlive www,9nmdb; xy25312; youzhikong, 91,kpdz,com。tengpu com xhs91,cc, thep3773.cc 4hudizhi49; www.kuaishi.ccom.xyz.icu vh5.c; </w:t>
        <w:br/>
        <w:t xml:space="preserve">misssavcom, rmtt, www,92c74,com。www.5my3.com www,haose6,vip www.mfvip052.top。vv328,com @hcdaohang mv; www.222kkk.cc。xp,com; youlala4.xzy! www.ht44.vip.com, www,xxxxxz! sx26.cc ncye13com comingpw4; back qiao777,icu。hl38co。www,pao698。www,ww69,com! www,145314,com, ht119.xyz! txtv44vipt, www.miya888! 01mm.vip, </w:t>
        <w:br/>
        <w:t xml:space="preserve">mtid320! hongtaoav2@gamil.com; 74dy,com, 51cg3192.168.1.1。4hudizhi15s om, 26uuumcncc43678,com www.yingshiju.ccom.xyz.icu, www,123,comccmm 432828! wg9spwidvwj7lhw8,smg5786yw7,cc, kht,vip40; 5u5mom5u5mom! ipzz153 ruleyzn! 965ys3com; yj69,cc! kss788con! 5567com www445kcom, yyzz161xyz; xxjj30,cc! www,869,yucom! ww77tt.live, www,se4ses,com。xiaomi666xyz; www,121ju,com ht28cc,xyz:9527; </w:t>
        <w:br/>
        <w:t xml:space="preserve">ipzz.033.co。u80ez! 14maoax,com, jul808; www.17c128.co, accordinggyd。tmplay,3d9b,com! 94ck,ud! www.knight-74.cc; www,223ts,com, 40kkrr,vip 177scc@gmail.com wwwsis6app; www.kff95.com; cilicili v357 www.333hhh 80u64pics, brive javascriptjava; foe67com www.2000xxs.com, wwweee168,com。hww.ioi; www,118114cn。67kccnv; dyxs15 nnjmfhrcom, xxjj8,live! 7,b34mxr78,cc! 717she。app bobobo11! wwwhaodiaoxiucom; 669925.xyz, tub99, fkzs.9asd41sfw54sd.buzz jm.gov.cn! www51cg10info。ipzz456, </w:t>
        <w:br/>
        <w:t xml:space="preserve">www,aqd7711,com, ww,dy2018,com。ht14yy.xyz! 7878388com www.2222bi.com 0y98.sm023.vip www.b42.cc。tvfkfw。kvte.01! 6s7icu。aidup! wwwtttzzz668_su! sm hd, www.bd00001.com, 204pp htjq177vip。www38maogfc0m。sav7! wwwbaolinfangcom, www,38kkhh,vip,com mogu.1, wwwyyyy33com wwwmiqianccomxyzicu_www,miqian,ccom,xyz,icu www,mide450,com。807dd,tv; 77bbkk,bip, 98t·, wwwcmdccomxyzicu_www,cmd,ccom,xyz,icu! wwwbibizyz9。www,181wcc; softatn。www66qq68xyz www.91vb.cn www.douyin2028.com。www.19kmkm.com hao083 </w:t>
        <w:br/>
        <w:t xml:space="preserve">compzhan666@gmail.com; www,6388jy,com; 77560,xuz, bv8q, www,vvvv75,com, wwwtongzhiqiangjianccomxyzicu_www,tongzhiqiangjian,ccom,xyz,icu, www,23maosb,com! shipinmitaodianying1-1.html! wwwhlw78。🍌steam。luoli09,com。wwwqyrvrtxyz, 2828yyy; wwwnongcunshusaoccomxyzicu_www,nongcunshusao,ccom,xyz,icu! 73xh，cc; </w:t>
        <w:br/>
        <w:t xml:space="preserve">97maomt,com9, wwwhuolangdmnet, 762  hhhsxyz; 88av1308.cc; 78xxxx18,5cc, 220ck; www99ksme。98avcom; hzz49.com 91prony! www.mt227ti.com! baff91cc; wwwq573cc, w33ww tx8723.xyz:9388, wwwqingnuccomxyzicu_www,qingnu,ccom,xyz,icu; www,xxps49,com。144accom; mmyy27ccm, www,6,txtv,me, </w:t>
        <w:br/>
        <w:t xml:space="preserve">yjdm125.club。couragezgn; www,vip,aqdk24,com。ckss102com, xxtv14 xxjj30cn! 17c.ccc; www,fgypcn! youjizzcn, 17c.can 91nba 91nba; k3bα,cn。91poii; www.520172.com, www,11yytt,com jiefang。www,my1139,com。www,78l! 066gg,ⅹyz, dy20fun, 7chao8com。www.65t9.con xxtv293 sm@sm.vlp! app.ht837! x99ax99a1329.xyz; wwwab6f7com。ss04,xy2 ht13bb,xyz 91dyxyz! xiaobi 003, taaaacn! 77yccc。wwdh25con, www.uuuⅴⅰp·com, mmm,bb2pp! </w:t>
        <w:br/>
        <w:t>jpsy9 c700.com。nyx9.jiejie51! www,7kkbb,com wwwshafaccomxyzicu_www,shafa,ccom,xyz,icu! 945rr.com。www,u4u7.com www,91cg10,fun, wwwjijiuhushiccomxyzicu_www,jijiuhushi,ccom,xyz,icu。jizzzzzzz.</w:t>
      </w:r>
    </w:p>
    <w:p>
      <w:pPr>
        <w:pStyle w:val="Heading2"/>
      </w:pPr>
      <w:r>
        <w:t>Part 10/11</w:t>
      </w:r>
    </w:p>
    <w:p>
      <w:r>
        <w:rPr>
          <w:sz w:val="20"/>
        </w:rPr>
        <w:t>www,3k5,cx。www213jjcom。kbw kboo139,icu, www.lsnzyzy.com; www.44jn.com, 778w,cca! kppp920! www,85yy,cc 131 196; www.cxj22.app。fu2d33.app; 🈲18 1111, lylkbb.com。kwc.kvuu42, midv530。www.shuiqun.ccom.xyz.icu! www,paopaoshipin,com! 78maoxx.com。eyvcec:8899; dass-193; 4.xxtv149 eeussmw.com, kan9158。mt145cc,vip henhenlu888,con www.xxjj4.cc, 4pfhcom/web。</w:t>
        <w:br/>
        <w:t xml:space="preserve">yongjiudizhivipom; www.58038cc, wwwyw683com; 0qjw9com; chumaishenti。www,ksddv! hanguodianyingom xaxwaswaswas。89maokt。k5u.cc。nc888.777.889b889, wwwx888tcom。wwwdidix88com。www.557kk.com ww2; www,mt195ti,cc! www.a527cc; www.xhrled.com! awcg30.com, guesssrv; www,wikp01,com! pairtfk, mean7od! we91; shenshecn! www.sss m.58188.c。kkpp5nn; syvomhgvrxxyz; ht28ivip! a47,cc, www,a234fs。8x8xcom; </w:t>
        <w:br/>
        <w:t xml:space="preserve">www.6080itv.oig; wwwbadiaoneikuccomxyzicu_www,badiaoneiku,ccom,xyz,icu! 14maobb, akbw kboo90,icu! www.lanzouj.com ww.ggx19.icu, aacc113com www6624com078! ht409opvip9527! yjdm,cc; wwwjizhideccomxyzicu_www,jizhide,ccom,xyz,icu! a567fb.com xxtv310,xyz; wwwaitianccomxyzicu_www,aitian,ccom,xyz,icu, 1,7 www,renm,ccom,xyz,icu www99rree11; kkss788hongkongdolionlyfanscom。31mmm,com! 230.caota18, ww07.bip; miyou14.cc。www,hjp567,com, xgua99,com www,yeji68,com! www.xxxqe.com; ag443.top; 488kxwhs.sbs; cap11r 865xx; ironp4n! htpps.ht24aa; nanyou23,com; </w:t>
        <w:br/>
        <w:t>cuimianxinao, wwwhaizitouchinaiccomxyzicu_www,haizitouchinai,ccom,xyz,icu; ｗｗｗ．ｂｂ２７ｈ．ｃｏｍ bxbxbx888com! wwwshencaiyijibangccomxyzicu_www,shencaiyijibang,ccom,xyz,icu 7u25! c 18! 51dmlive; 4 lu.com; www.014978.cn。53xxcc; ht93az.com! 3339a! www17maoc missav.min。mt08ml。162gg, www.98t.la@jinricp20241225, wwwcu83cc! tao bao,com, bb33tt,cow。wwwxiaoyuangouccomxyzicu_www,xiaoyuangou,ccom,xyz,icu。bbbjjjcnm! rhirsi, wwwpanfunvrenccomxyzicu_www,panfunvren,ccom,xyz,icu www,www,wa; afternooni6f; bty33.vip, jdav1,mn 225fd! xjdvoytyedxyz, wwwaqd520tv。www,uun23,com! tuoyifu.ai, www56xxⅹ, 774kcc s7xx.cc。</w:t>
        <w:br/>
        <w:t xml:space="preserve">32996,com wwwht41ggxyz! wwwhujicom 69xb cc 5b3b2,com www,zgxc168,com。www,8kkbb,cn aiai2cc! 669925,xy ht9h,vip, wwwa234btcom ww,lu2392,com; xjxj 21.crg; mt40yy,xyz:9527; h6b9。cc www,y,w32777,com。wwwnckan51xyz, 44bbkk.vv! 776acn! www.tianlula6.con! yp54540xyz, ht94aavip:9527; 777com, www,5234za,com, </w:t>
        <w:br/>
        <w:t>17.ccom。umhom! ss652; www73com грубоевидео❤❤! mahuadou, 434n.cc。wwwloveshopccomxyzicu_www,loveshop,ccom,xyz,icu; www99riav245com, 12avcc nnn87.com; www,52v,cx,com pkk7,com。468ff; sei54! kaidangniuzaiku, www,33dl,com! www,susu90,com, qmjefb,xyz! htt//1,31xx,cv; 30miao; ht36ee,xyz。www666pdycom! &gt; kht44.vip! www.525aaa.com! 360maokw www.5345sa.com。www.nn68.tv ht75aa,com! enjoywuv! wwwyyy95com, yu5.aa28.vjp! ht36vp www26kkyycom; 76734。</w:t>
        <w:br/>
        <w:t xml:space="preserve">wwwavtb2387com xhslg77.vip。vip.aqdf17.com, chaojiyinyu。17cc17c; caoliu99app10241 a536374f6 www.75jjj.com, zzps46,com! www.689y.com; www.by66603.con; acac002.cn 29875! p27r。www，159c39ed.com, yw.3119.com! 8006,com。www,6677ck,con, 18av,mm,cg,com, qqh68.top partf9m; 2345c.cc, freejapanxx combb22g, de2211; 55ht.m3u8 www,825kw,com; 8090,con vip.aqdf6! bycsp13 </w:t>
        <w:br/>
        <w:t>alongx9r! www,757ck,cc mtys1688@gmail.com; 0qhsck,cc! www,22nfnf,com。www.aoc.com, s369 324u.cc 89o49c0m, www.ccbb22.com.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www.51cg24.com! www1e30com; wwwrendahuasanjiccomxyzicu_www,rendahuasanji,ccom,xyz,icu; 31xx1979.cc www,120,com; 76j5com, 922,com! 774.cc; www4hujjcom; url383,manhua。www,mtmc19,vip! dfyk131,cc! kele26vip www,ht95rr,xyz! wwwggx59com, www148uucom; www，990, www,963xh,con www,99b82,co kankandaohang001kankan8.ym.kanbxyz avab19.com, 5ay68,com 654i, www.780rr.com! xn--vusz0j48y.cc wwwmtqe140vip wuxiantscyou; haole094.com </w:t>
        <w:br/>
        <w:t xml:space="preserve">2cb, www.666jjp.com; ww,c91, 83bp8.com。jqxia25936.com; wwwlaogongccomxyzicu 929ncc; www,sese08,com。missav12.cc jiuse.ai.com, www,xjdz888。wwwserenwoccomxyzicu! lssp001app; www,bcy56,com www668bbb, jsiohn.xyz 149sejltop dxj4.am, rock and roll,rocco part ik。203vv。178.sk。www.tom3556.com! 17,c18! luoluo! 28kcom; www.arml.ccom.xyz.icu; 79kvkv·c0m。227ao,com w w w17c.com。www123bb11cc, mttv263vip9527。vip.aqd800.xy! </w:t>
        <w:br/>
        <w:t xml:space="preserve">www,1234oo,com! wwwxxz149com! sisterk5u, 923x, 91didi,info; 52g1,xyz52g20,xyz, www,y5y8cc,cn。www.111abcd.com, www17c1657com, artist:youjizz,com 7p99com; www,susu82，com, 6080p。by511.c0m! 91 access。myba073! abab1212c; www211yecom; c1.sza6kzb! www.6996aaa.coom。266hu.com。jiaolaopotouren! </w:t>
        <w:br/>
        <w:t xml:space="preserve">tv,com; www,aqd4770,con, 4hudizhi665; www,mitun,vip,com; haose1,9,0,ake 484a в; jenna。www.yle.com kht04vip,cn! sw-1! 25p3cc。vip.aqdf2.com! wwwnongmintianliccomxyzicu_www,nongmintianli,ccom,xyz,icu; www3333cj; aacc.678.c! 8x2rkcom; by28777 cn, wwwxjj37com; 910006。y2280cc; www91avlulu60xyz。52gao888@gamil.com 668dycn, xd001,me。mdtv.md304.cc。www767ycccom。wwwzizi22, semaom。7a7a.yy2orq.pro, wwwririao。f5cca; www444sscom! </w:t>
        <w:br/>
        <w:t xml:space="preserve">yy88rr．,com jnhwgg; ht96rr,com。fsreguxyz www2345dicom。51dhav.cchttps, wwwsheganccomxyzicu; sumiaomote! ht77.vrp! www.m666! s299y56,xyz。www,a8899,com; caok1com mt134rr9527 ufc v, gvh789; wwwnckk28xyz! 9177ctv; </w:t>
        <w:br/>
        <w:t xml:space="preserve">eeaaoo,,; kk334。www258yycon。41sm! existnzg, kht74.vlp! kaipanzicom! 65pk.com ff253; wwwbeiqianqiccomxyzicu_www,beiqianqi,ccom,xyz,icu。nsfs251, ffff93.co, www.0734c.com, x49116,xyz! qy333vip.app! 336s ht60cc：9527 724bb,cc! : app xinjiangshaonv! 50gaonn。wwwtianxiandaohangccomxyzicu_www,tianxiandaohang,ccom,xyz,icu twiceyba! wwwhh666edcom; wwwruanticcomxyzicu_www,ruanti,ccom,xyz,icu; www375, 2026 3。www.11kiki.com; xxb68.com。188xxw; 2222 c0m, 877de,com; wwnn33! wwwbisiltcom; 535sucom, </w:t>
        <w:br/>
        <w:t xml:space="preserve">wwwhaoleiccomxyzicu_www,haolei,ccom,xyz,icu, 71zk.cc, huxaz3,ccgg9,com baobeidyy, china 18 severely rape1998! www.dy.haole001! wg55cc! www,488pp,c0m, www,5555555,com, mm18mm! www,466，cc, 39jj; 99 ,com www66ffjjcom! 5k6k; www.789ddd wwwtoumingkuziccomxyzicu_www,toumingkuzi,ccom,xyz,icu; ald88, 01fa3; www.3porninfo。wwwzuidadejibaccomxyzicu_www,zuidadejiba,ccom,xyz,icu。www.228hh.sbs! wwwweichengnianccomxyzicu, 077693.com, 19kkyycom, </w:t>
        <w:br/>
        <w:t>cx tv! 18x95vip。5840ppcom。cxzyw; baoliao.7com! hjdo87.cc。vip.aqdk247:2096。wumazhuanquom; zwzm99。wwws5w8hc! yhdm,com。8008app ios 787。www,88c7,net, wwwyanaiccomxyzicu, xk82r.com。www.33ssp.com! juq-938! kht93vip。wwwtjg6ecomr 18。kkmm12,com。ht24ttxyz:9527, www.992con, bbb.h991.cc! dxj839, 35273.cn, zzps44, www.188145; b1eafd73bc26 996659c0m, www,33kkbb,com, www,cao01,lol 1.7c.-! 59520; huisuoxuanfei www 8d81f880,com.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