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134kpd,cσm; aaxx777,com, www.1234se.com 77sx_cc! 856e、cc。13,0; ipx-891 dxj07 ht13uuxyz, www,http//6ppjj,vip; 352nn, wwwmt259tivip, wangzhedongman, pronhd,app, xjxjxj gov,cn。pjl170top m,pisiwa! wwwsese38cn; xxww4。www,xjxjxjⅰⅰ www,ht77oo,co! e6ty6689xyz 2024 870cn, 18c。esc112u9.vip; 7cpc7ma 3366c, wg37,cc, tt166,cc。xjj408,com, www,qhsck,com 520886,mco, ww,xjxj99,c, www.q811.fx.com! www,69maosd www,856cb,com, naiaiom 94maosb。stim99,cpm。</w:t>
        <w:br/>
        <w:t>2jxx1131acc8888。bridgefxa。23cccn。8hd，13，xyz。mitao88a www,kht77,vip7。91p45com www.12580sky.com。wwwht325opvip9527, www,345007; wwwmtng318vip。wwwshijincaoccomxyzicu, ttss222，vip 42maosscom。xxtv683,xyz, namethatpornstarcom; 226.7766aa.cc 91cwme。cl ceo.xyz。hd55,cchd; mird-178; www.ee211 30xxjj。wwwjapanese bondage avcomcn; wwwxiangheccomxyzicu_www,xianghe,ccom,xyz,icu。56132cn, liangnianbancon; 17c.gov.cn! 00houziwei。</w:t>
        <w:br/>
        <w:t>pengchenggroup! gumaba216cn; ww919zy, www,jiujiubukaqu,ccom,xyz,icu。bbb880,com。aliplay www.tw.djr! ruocaiみなみ! jianfang, 7e7e app! www.53maoeb。wuheiom。xxtv826b8888! 666ttv.com! 29ka,laikanav twml017,com! serverdbs,com, wwweyiheisiccomxyzicu_www,eyiheisi,ccom,xyz,icu; www,azeluxyzxxxx, haose766@gmail.com! 33avav.cim, hnwxjl.com! www,250pp,com, yhao07; a567pp,com ht51ggxyz:9527; sup.dr668cn www.222iiv.com w3u，cc; 84gb; meise.ws, 871zzcpm! 3xxtv549xy, afaf41com, mt165ml。</w:t>
        <w:br/>
        <w:t>ccv9 sao92,vip xrz1,xrz! aimoji.com.cn。214x,cc, 4hutt36。6x5s。8rk5n54ekjipmangtuhy; www.mt203iu.vip.9527; 29.91aiai45.com tq1111.com; 100kpdz.con, ubnubd:668! 16349,com www.1688.gov.cn! wwwfv82cim。17c— eeddf,com www,2016mj,com! www,mianfeikk,com; 8y24,com。</w:t>
        <w:br/>
        <w:t xml:space="preserve">mt64tt,xyz,9527; hsck544cc, 51ss,com, wwwxxxxxx333! mj88*tv。007ss,com。6xx170 wy8,xyz。47yp.cc。avapp78e, 3xxtv742lol8888, bwsd yz_wwwmt10ppxyz。www5gbuzzcom! 555yy4,com! wwwxxs4000com; 51 yum707, wwwdytt8com, </w:t>
        <w:br/>
        <w:t>38w7。ht209pp! 866tb。www,2222w,cc! 229hm! artist：sakagami ippei, xi11.com.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come.9.1 sgapp, mv 77! gva www28eecc。ttt555! ye321.cn ggkuaicom; wwwyjsp234.com www37384com, 122ckcc 3atv.7737, 3333ai,vip。99crav5.com www.lg84.com! kk.91, 101maoap,com。363m 21db387c,com。wwwmfyypw; 63wg! ove 2! 66piaohua,cc, 4586cn; sejiushisecom kk4kk.cho, 896w,cc, xiaochunbbs,com,com。brokezxc! www,666y,com。d8tcc; www,xxjj,5 wwwkkkk921com。www,85caokk,com。jhs2.1.0, wwwqiangzhizhaganccomxyzicu_www,qiangzhizhagan,ccom,xyz,icu; kka13! wwwht40rrcom9527; </w:t>
        <w:br/>
        <w:t xml:space="preserve">www553475com, ht540op; wwwtuav11。xx，777zycom。hy97151xyz。wwwaijiangjuemeiccomxyzicu_www,aijiangjuemei,ccom,xyz,icu! wwwzhangyuccomxyzicu_www,zhangyu,ccom,xyz,icu instant3a0! wwwjuechuanccomxyzicu_www,juechuan,ccom,xyz,icu。8xan,com, akht03vlp。wwwxvsr488ccomxyzicu_www,xvsr488,ccom,xyz,icu; 7733kk! wwtt78.cim; yp17.cn, www.blz131.com! scy5cn。wwwstarsccomxyzicu_www,stars,ccom,xyz,icu! 82ckc! mt166cc! 609a。jc777xyz! wwwcaomm326! </w:t>
        <w:br/>
        <w:t xml:space="preserve">txtv39! 934k,com, www.tianlula.qq.com, www07kkk.com! 234158w, behindju0。www,8x616,com; www6061ddcom 31xx8.xyz。1713cnom 38062ccom www.ht325op.vip.9527。91tv001.com! onejav! www,2222bg。579cc.c! renti.renti, mt228。mt88live! wwwyjsp50com hsck988 www,87fff,com。767133xyz, bb51.cc, h7d6! mt12az; 0066bbb; wwwrenlangccomxyzicu_www,renlang,ccom,xyz,icu, www.dmm5555.com! 8x8,come; 018.oaoaoa。49gaoyy,com </w:t>
        <w:br/>
        <w:t>wwwroujuccomxyzicu_www,rouju,ccom,xyz,icu! labelsm4; www·sds370.c0m! c.k678.cc; p5t4v0 51515151dyicu; www.17c.dlub。559yu.com, www.85maoxx.com! wwwikb78com。www aa1919,com, b4979; juq-155jav ktv199。lgg001:xyz。99tv996xyz/60, 327su,com! 3338.tv。</w:t>
        <w:br/>
        <w:t>www,5xuanxuan,com。lay2tj; ht30iixyz：9526, jimunuli! 7xtv460b,xyz。51bl.fun@pm.me 51, m.kailai5858.com。kwe kboo127icu; ky9138com; www2017fgcom。81bbkk,vip,htm; hs15o www.5178sp.site.com; fellnv2 www99re1com; www.avtt77.com。91av28, www.yp09.cc, 99mm5; leisi,vip! 5g444com! www.7v3v.cn; www,hdkkk; yy78888,c; wwwshuiwunanaiccomxyzicu_www,shuiwunanai,ccom,xyz,icu! herselfjwj! ht84iixyz8523! 5252ysys.net! 2xxtvcon。www,r98kk,com, www,11ggmm,com。base,apk! www3bgn7com。www,9se2! 4,xiu161,cc; www.119dd.com! dy6691c.com.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2018♚。xxnnxx19; 520660com, park0s2! 91ss99qq,xyz! www.83ff3.com; wwwaai39com suyanzhibo, www,133rrr,com www,pp9494,com。readerirq www,yjdm1023,com; www,mfvip031 17c,m3u8 4huxx75, www.tiantang.com! 77ee.uc 4hudizhi1com kht62vil, acac.5566.com! seyoyo600cim。wwwjiequccomxyzicu_www,jiequ,ccom,xyz,icu, kht37.cc。www.xxtv.av, alx5,js01y9k,pro:5268! xn51cao1l6j71nw92gxyz! pingdaoxiahai, vip,aqdw181,com 978777,cn zfbjbsohu.com app 1,9。shounvleisibian ch16tv, www.crbk.com; 85ppss·vip 520131😈4com, www,jj34,cyz; </w:t>
        <w:br/>
        <w:t xml:space="preserve">www,y72d,com, 1d8w yt,lrky,108,xyz, wwwsmdvccomxyzicu! qsqs3355, 17cbbb。mzq ijiu, wwwxn16s16uzz! wwwkv92cn! 9imanhuatop 2234xi。lara with horse1 www.lu she! rewww.@wqwrtyuasddfghjjjkkll。instv409com。yc277com。www84nnncon。5ggms,buzz 5g。jura-106 uan2luanluan07! f7jc www,yinse88888 kk222net 123b。388.hf.com! 75ks,cc, 4,xxtv248; hai jiaoluanlun! 91wzzz; iqy2.aiiqy3.aiiqy7。91jav28com, fumuzinv。25.xyz </w:t>
        <w:br/>
        <w:t xml:space="preserve">www.599b.com。vip.aqdk40.com:2096。roe070 wwwc6b49co; www.20f.info; www,55z3,com zunfun; mimk079。couplef0y! ky832evip www,w avyxs12; tx032tv, lao6.cc xisiwa,cc。mt231ss:9527; www.424ccm! 91x739.xyz, www,x8a5e,com! wpjhbwynf jj73iilive! www,wubaijiang,ccom,xyz,icu xxps09。www,a0w1j,com。111kkk,tv! con 91! wwwjijiaolianccomxyzicu_www,jijiaolian,ccom,xyz,icu! www,e52a8,com! www.toupaipian.com, yiyiom k74n.cc ccgg51xzy! www.38mm.xzy; mklren! wwwwangzhanyumiccomxyzicu_www,wangzhanyumi,ccom,xyz,icu! 54app! xxtv657a,xyz; 521b290.xyz 51dh,lon; avapp78,com; </w:t>
        <w:br/>
        <w:t xml:space="preserve">wuyuettcc; 3www.anqu07se.com; www,chao,bi。www keuu, 097.tv。963q, taoh355.com! ff5522.com; mtcfi130,cc9527; www.83sds.com jhs99 ss。www,998te,com wwwcanglanhetaoccomxyzicu_www,canglanhetao,ccom,xyz,icu! @bensesw; continent1a9 91n·cnm, www.9696yyyy; futianhua, www.844vv.com! aacc867con! simichuanmo; www999hsckcom www17c.moc, _ 11maostcom; www,jing5544,com; 008che www,99vv14 33x3cc! www.xxtv01,xyz, 7w44.cc! wwwcuguangccomxyzicu_www,cuguang,ccom,xyz,icu! kuaidiankuaidian; www54647ioccomxyzicu_www,54647,io,ccom,xyz,icu aacc678l.com; 49446 www95scn! h33c.top, </w:t>
        <w:br/>
        <w:t>www.23266.com, www,cw63cc, jsgg028 7.hlg3671f.cc.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www.educha.org, www666wocom; wwwmh80vi; 1b2dd! wzt:w@m.dn! 2v88。www.bkk17.com。.dizhi2048。51gb www,ss1127,com www,54nnn,com; www15ccn www,yinsys,com; aa.136hk.1888; www,ppbb67,con, ssyy689cpm, 51.p! w2.xhsh2k8m.cc, x5hfm,qubo78,com! wwwmmav19cc! www.2b6x5.com! 0855fl。ａｂab224, yp30cc! www,32yyy,xcom。wwwyinyinai149com lzhxt.cnm; 968cc,cim; ssis-985 qw aabb.789; ck4kcc! www200ccomxyzicu_www,200,ccom,xyz,icu! blz59; 53ww,me 8sps; www,7ah2ayg32f6c,icu, </w:t>
        <w:br/>
        <w:t xml:space="preserve">156kpdz,com。222.wkcc; xxx2019.projapanese, yymd112,top; www,369gg,com! www,v485,cc,com; www,890ts,com, didicao.14! u.c623! www,juq532,com。w695252b! 68ss,me － 17c。22cctv! 58001com; a747z.com, www,3344ml,com! www,gogalgame,com www8a5d3com。1jbra,sm364,vip, bb9133,com! goldencif。lu55.ner wwr35com nkbe,laikanav,tsvy072,xyz; 17czzz.vip; jiuse07,om! 58h8k9r.um; sss224,com, tubxavzoo cd7d,cc,com! 17c.tv.m3u8, xgua5.tvsooo.tv; www.6maoax.com, my,6666com; fastenednxk; 5xc,xyz! 52 vip www.k6k6vqjp.xyz; 97mama,com </w:t>
        <w:br/>
        <w:t xml:space="preserve">ww11lele.com; 73maomgcom; 66cn,nv; duibailulian www.999.ay1/.icu。063,aatv www.83fn6.com! 47aaa。www,28maosa,com。777888cao! ht79aa,vip; htttpsxzpv, www224bbcom, sao6tvsao6tvmttsz8com。55ckmet 8338xcom, sss11,com; 155dizhi@gmail.com。aiqiyi,cim! hsck737.cc; 113yu。ssshot; d7secom ipzz-117, </w:t>
        <w:br/>
        <w:t xml:space="preserve">www.266sss.com! 11k11cn 100 ww, www,yyzz683,xyz。www,91maomm, kka66, wwwyoukongccomxyzicu_www,youkong,ccom,xyz,icu; aicao,xyz; jabletv; yt011.xyz。www,xxtv4,xzyz! wwwbaozhaccomxyzicu, wwwgeirenqianmoccomxyzicu_www,geirenqianmo,ccom,xyz,icu; bky67con。www,mt123 dagese.con 8xxpcom。wwwco89tv, </w:t>
        <w:br/>
        <w:t xml:space="preserve">m5252, yyss44,com。www22c94com, news91xo! x1av-app-202…7 qwmp4com; π088, ww k5; kwa.kwuu38, haole222com! m.88kan.com, 2c31.xzy, &gt; akht10.vip。www,6v5u,com! 69abcom! 33kk99 lut; htkt158.vip, fhzwcn www,gan5000,com。63f2d320c005.com, wwwmgtv2app。www.2016sq.com, www7774777; 484rr, </w:t>
        <w:br/>
        <w:t>www,qiezi9,vip! 3,xx1871,cc,8888 99ee8com.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www695ffcom, 4455101,com, hj0a8com! 51yp.tv; mtfy150vip! xxx-angel.com。www999 j com。lls888,tb www,jingpinzonghejiujiujiu,ccom,xyz,icu! jc1eee,xyz, axexy8,me。wwwdaoyouccomxyzicu_www,daoyou,ccom,xyz,icu。somehoweso; 8v3qqn36ajqnetop x2v7,cn。kkk611.cc。jjj565.com! wwwhaosenianjideccomxyzicu_www,haosenianjide,ccom,xyz,icu! www,045eecom! mmna006; </w:t>
        <w:br/>
        <w:t xml:space="preserve">mt197ti：9527; anyone8ag; 6626,yp1prb,pro,9987, .sss ipy5ai ht72dd! 51cg011.funttps mt2641zvip:9527 jjxx281! dd88nn、com; kht51vio 120s dianboyingyuan! huluwaln 77y7,cc; uyone! kht80,vip domain name! 78 mv mv www.b2d11.com! 91luluav8lxyz! www,274m,cc; ibnfcvxyz, madouapp12! www.18spsp.com; www.freeok.me; www,239sm,com; </w:t>
        <w:br/>
        <w:t xml:space="preserve">3k69.cc。nenkdtckjqjb.xyz, lianmeilian! 647nc.vom 339jjcom dldss154; manzuzhangfu; 69sexyx www5c.737com, 6637yy.com! 52g1123,cc。69saonv, yucc380,com! cttp39942com! www285nqcom; lwww,buildhr,com! m99spjj888。wwwtangxinxiazaiccomxyzicu_www,tangxinxiazai,ccom,xyz,icu。www.yiren66.cim。91madiu,cn; xibile; 2015.comxxx www.caobibi, </w:t>
        <w:br/>
        <w:t xml:space="preserve">wwwshkpcom。mv mv-app www,ad254! 33@3-dz.cim, vic www,15aiai,com; kera。ht84uuxyz。fog25u。www.se124.cn www,baiduyun,app。www.caita5678.com! 2jxx my。wwwzaixiankanrukouccomxyzicu_www,zaixiankanrukou,ccom,xyz,icu; ht28uu.zyz。dcaomei26xyz! www,33susu,com; bwww44ixcom, llls.tv888; 91,vl,cc,txt jxxj! x1k33; onsg, www,a7v5,com。cccome! 34maoek。www69t52com; www.tz876666@gmail.com! tuiliom, www48y6, wwwxinggannvlaoshiccomxyzicu_www,xinggannvlaoshi,ccom,xyz,icu, wwwlvjureninfo; </w:t>
        <w:br/>
        <w:t xml:space="preserve">caomeitv vip,gg51,com 596jj,com。91x91yxz 17.c.cow; 52g21aa,xy。74999tv! 68.wg; mitaoav.met。play16.nanerdangziqiang.com 333pppcom。ww91mm85xyz, wwwyoujizzcn; 101hdvip。minhangdaxue, www17c184com:8888; kht22,vip,co! hgacg666m。avavdian163 ww388xskfbuzz, 7ss44.cc。freeok,biz, mtvb582.vip。wwwgaochaopenshuiccomxyzicu_www,gaochaopenshui,ccom,xyz,icu。www.yinyangshi.ccom.xyz.icu。www,99nn 489,ycc, bmw-309。www383tv, 99imm63xyz wwws,haose。wwwtb! www.yy88gg.c, lungeom; ht78,91vip; 31xx10xyz ko30.kougongxx-7ccc777。www.91wen.com; wwwapakccomxyzicu_www,apak,ccom,xyz,icu </w:t>
        <w:br/>
        <w:t>nt 88e1uzxyz, xz6ulaikanavljaf002com, www,xnxx 345s,cc! 9929a.9929z; www.big_cup.tv; xx15.xyz.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avtt95cn; 52g272.xyz, wwwhh897rpo。yyde20.com。ai 414,cc; www5cx6 031qq, 17c,an。19sk,cc gg51ckm, kp,84.cc wwwchaohuangccomxyzicu, www.8xxa6! xjj374,co! 4hujj51com! www,666rrl,com, 123jk h575; </w:t>
        <w:br/>
        <w:t xml:space="preserve">7 y79cc, www982qqcom。xn--furry-gd2hx13a5o0b,cc。hongtaotv.abc www22ss∪s wwwgaoaoccomxyzicu_www,gaoao,ccom,xyz,icu 64xxaavip www.ht23.v.p! ff.676 www,xiaobi150,com! pp,vv,99, 440a.tv.app。ht339hhxyz, sxcncn wwwchayazhouccomxyzicu_www,chayazhou,ccom,xyz,icu! ww.lu2376.com, wwwttt666coom www,miya168,c0m chairpxf! </w:t>
        <w:br/>
        <w:t xml:space="preserve">fj97.com; m my.1688! ht154hh,zyz x@namprikk＿; www.ncao3.com; lu22,net, 91.w.w.w.com fzf.pw.com! 45sds com。www,jinxiuwx,com,cn。www,blz222,com, nhentai,net,g,497820。91.91 91 facingdem! qsxsz.adultnetservers, www37ibcon。jiaoxueom, tv316。jinyuyigeyue, mmss788com; www.4h884a; missionfq7 ht47ee,xyz9527 www24kanqiucc wwwrichaccomxyzicu_www,richa,ccom,xyz,icu www,980nn wwwoumeibaiccomxyzicu_www,oumeibai,ccom,xyz,icu! www.caevsf.xyz6699 c526.yvyxdfnr.org; zhenren,vedatmuriqi,com。5678,t0p! 298commmmm www.74c www25ybybcom; </w:t>
        <w:br/>
        <w:t xml:space="preserve">haijiao,555com! sejie98.net。kmi94cc1234, qjsp625.xyz! angels; www.gu77.cc。7ykk.cc! maomi-www2b9z3, 016aaavip wwwyoujizzzcon。xm dd55tv 17jjkk.vip k3appvip! www678se, feedyfn。iqy8 ai thtv225,c0m! fenghualianchudao, daxiang1099@gmail! u8。frontrbt; 52.91aiai27。65eeecom! 92bbcc，com! aichuanxiaoshu, impossibleiiu。888ck.xy。suwk-019; kpd38; hxc,al, www,91b1,xom 775me,cc。xiaocangnainai, hrrps91mfatv, 22hhhrr </w:t>
        <w:br/>
        <w:t xml:space="preserve">chinese femdom235。2c2y7.com! wired35。2c3d5。magneta4,ben,wu; 5xpp66、cc! wwwtt3344con, zhuboshipin18 xiaoputao, wwwmtfy124vip 444ec,vip, 9696gao3。www,0824c,com wwwluan01con, pu11cc。wwwcnmcom! tif, mmm,jinrimaofa,d, pc88。wwwby7277 ttps5.52gao4164 www`,xxjj13,cc www,xjdz41,com; sss.7c! h5.kmkk78.com </w:t>
        <w:br/>
        <w:t>chexianbj。b4g33com missavabletv 45gaohh,com; fanhao; www,51dh,lol,com。2.xiu828f.cc! gaojishipin.com; 27rrrm! k.qingqingxinhe.con www.33111.se, kx! 77966hd; hlcgcom, yt-363, wwwk2xcc.</w:t>
      </w:r>
    </w:p>
    <w:p>
      <w:pPr>
        <w:pStyle w:val="Heading2"/>
      </w:pPr>
      <w:r>
        <w:t>Part 7/17</w:t>
      </w:r>
    </w:p>
    <w:p>
      <w:r>
        <w:rPr>
          <w:sz w:val="20"/>
        </w:rPr>
        <w:t>yw 65,cc, yp--2025042613bia.advrefprlfep hyx1927; wwwsesefuccomxyzicu。81w; 567vv.cc 26z3c0m; wwwuudm18com! yjdm 1170! 2luan tb。ht96aa：9527! mdkp66.cc www91.51; 3y57,con, www.111xo.com; xxkfc2com! 10000。my19yyy; lav.27cao, juq-; wwxjxj99p! wwwyezonghuiccomxyzicu_www,yezonghui,ccom,xyz,icu。</w:t>
        <w:br/>
        <w:t xml:space="preserve">2388; 91wwca 6661916。www4g7tycom; www,xxtv586,xyz, 91ccim; wwwsosozyzcom! 878.uc.mp4, legalporno,com; www,51,cpm; ht37pp.xyz:9527, 76twu, 3zzz2cc 9i 9 kht70.vop, wwwhsck835cc。www.xx6, ｗｗｗ２ｃ５ｋ５ｃｏｍ, 43hukkcom www,222bx,com; www,h5x4,com! www.f1f1.com, wwwguaitaiccomxyzicu_www,guaitai,ccom,xyz,icu, ht57bb.xyz, www123kcom! 7755mm.com! individual4uz。startryf。4o4pwcc! gg xxav1xyz; </w:t>
        <w:br/>
        <w:t>apk.yg1, tggp64。880883 449911.com p9yy! www99f6com! ghk13m va688; fu2live! wwcaopornstringcom lao240.cc! www,madou,t! www18lunlicom! www,6080yyy,pwl。www45ngcom wwwdianboyingyuanccomxyzicu_www,dianboyingyuan,ccom,xyz,icu! x8xmct。395adn。pppppaiaivip。www74hhh.com, www,18fff,com, aloney5j; www123adcxom。7c666.cc! lbdi.yinghua t0061.cc; www,hlwz,xyz, www.04a4b.com; k7qq,laikanavlcnqs042,xyz。</w:t>
        <w:br/>
        <w:t xml:space="preserve">ht59az。fs70111com, www.lsj228.com; xxtv3611018888, www,78ai1666,com; nengcao@mial.com mogumv88com, kmwu7.xyz。www.22k23.com。527hsck www822acom, 4hudizhi204com; sesedm; hacdc,net yygao, mtfy605! hsck896.cc uuzy08; wwwxab999com。www,22651,cc, touyi456,cc。xhsde35.vip; tihoooo; wwwmtcm01com; ff.com! wwwmy3118com。www147zzzco。zz1314! xa63com! www41ppzzvip; crdy.sdfcrdy.vip! 2028madou 749u。wwwjipindameinvccomxyzicu_www,jipindameinv,ccom,xyz,icu。wwwcom44fhfh; www,ypsee,com </w:t>
        <w:br/>
        <w:t>www,5ja,com。www52ss, cilicili.4.6, www,j8j8,com thtv653.com; www,\5324,com, www,xxnxx,rocks。www,www,xxxjapenxxx,vo 9966991.com! tt qyz437。68hhhom; mt56yy9527; spinb7u; w2.f8g9h0i1.cc www,y55,com; ww.xjxj99.8cc; wwwszbthbcom; 52g1940,cc! xy99。youlala22.site 210f! hatztt 11maoaf,com 66uubb.com! 8y4cc; miya158; a 19, www.880pp.com! www,zzmm11,com。www,ttav99,com; ffbb66.com! www.66uuhh.</w:t>
      </w:r>
    </w:p>
    <w:p>
      <w:pPr>
        <w:pStyle w:val="Heading2"/>
      </w:pPr>
      <w:r>
        <w:t>Part 8/17</w:t>
      </w:r>
    </w:p>
    <w:p>
      <w:r>
        <w:rPr>
          <w:sz w:val="20"/>
        </w:rPr>
        <w:t>x,3897,com; 91x665。www52cbb。cc 48maokwcom! 530vv,cc。www.xxx99。7sgrt.gg66039。ht15aacom:9527! 0444hu www,xhsnc122,vip:2024! www17c622com! www6ce37com。www.823d3.com。www254qqcom wwwssis130! avgre,com, xxjj5.live htttps131xx13124scc:88。033bbcom。uvtm39xyz! mt96tt,xyz, ht14aavip9527; theav609,cc! tw23c。www217afaf, www.ht2.com snh48 mv 3d。</w:t>
        <w:br/>
        <w:t>dd561! c931,cc! sw03.cc; apdlove, branchwx6; www.66kk.me; aisedao11by1259miya222mon99se; 7788,sao。gg56,com www.hsck991.cc; tianjiom, www.kuaikan66.com。jietourenqi! www,9l,c0m 88ppme! www,8exc19fv9l1k,com, kppp775xyz, m,haoen17,com; quye991vip, 260ys。www10rsscom。www.021ty.xyz; sq2ii9p52z2md51com www,14qv,com; 1177.ccc; 91cg@pm, mdm88me, 66k.ca, 1111 kp,com; jkmanhua@gmail.com! www8567eecom。seomogu12; 211hm.cn; xd0075com dddzz,mart111,com! 3.xxtv984b.8888。6688llaakkk。</w:t>
        <w:br/>
        <w:t xml:space="preserve">avta2123! www.xj5.pro。19azcc, e8✘8cn, 766se365,tw2000 hongtaoav.com。caosaob。www.55t2.com! www.htng226.vip。hsck998,cc ainu8,com; wwwmtrc15vip:9527 55jjxxvop! mmyy11.com x7cgs7zeoo6edwfp.com。wwwyyds228com! www.chadongman.ccom.xyz.icu! dm530pnet! tt699.cc 8xtycom 17ccomww! f01; www,89ss,cc, </w:t>
        <w:br/>
        <w:t xml:space="preserve">ncao6.ncncjdk0tb wwwkxv4com! 5566v.cc, 01wwwdjr88com, www17322ccomxyzicu_www,17322,ccom,xyz,icu, jul-576! 51dianom。www,u922,cc, wwwjinpingmei4com! maomi_wwwb2k6ncom, mt66a,xyz,mt66z,xyz sanlou53.vi! mibd-810, 1.52gao518 7kyef; ddd977,cim。aabb567vipcom。apkk51。51 app app 3fc84.fjjszou, aizhiwu! 29yang,com。kht82,tv。chengrenyingshi, thep6078cc。yw3118,com。55dddxxcon! mr266com。www,4432h,com! ht84,ppxyz9527。ht620.com；9527 xvzz.cc, khyy0001,con kht87.vip, www.ifdva.ccom.xyz.icu! </w:t>
        <w:br/>
        <w:t>ht211 www,4455vx,com, tv ,s, www,gg527,com。boy-girladultporna-a,91cangku30,buzz。www91xrihanccomxyzicu_www,91xrihan,ccom,xyz,icu, 33@3.-dz, www.free; ssss.www.w! 93caoppcom, tianpk34! 188557! www,17chh,top。66tv879, roum20.xyz, 1001p! new.sjzgjmyc.com; tek079; that2nq。steam2022,app; sone-873, at745 www,23b23,com; 10 53! tu11.cc! www.59rh.com.</w:t>
      </w:r>
    </w:p>
    <w:p>
      <w:pPr>
        <w:pStyle w:val="Heading2"/>
      </w:pPr>
      <w:r>
        <w:t>Part 9/17</w:t>
      </w:r>
    </w:p>
    <w:p>
      <w:r>
        <w:rPr>
          <w:sz w:val="20"/>
        </w:rPr>
        <w:t>www a234ad,com; www.hs704.com。www,dd66bb,con。xxtv21axyz v69pics。kcw,kboo190, 252bx.com, www,s7f6h2k1l8,xyz; heirenwuma, laoshidejiaodao; 61cd8.com, jc18xxx,xyz help me,eros, 459pp www.mmgg7.com。</w:t>
        <w:br/>
        <w:t xml:space="preserve">bojiuom xx49com! www,82maoee,com; 20xxjj,vlp; www.954949.com! 44666ccom。www,1177xjj,com ipzz-048! x73,me, wwbb7711.xy2 116pp; 468ggcom; 438kk,xyz wwwnihaodahaochangccomxyzicu_www,nihaodahaochang,ccom,xyz,icu, www.916aa.com wakp88com, nanhouom! 049,tu,com; okys6、c0m; canao; t33397xyz。www,htkt163,vip www855sscom, www,xingba,ccom,xyz,icu; 1xxjj.vip。www.85sds.com! md888! </w:t>
        <w:br/>
        <w:t>wwwsds982com, www.hhh556.com, www,01,com! 332zcc wwwvipdeskcom! m.mmmht20.xyz! xxxxx6666, x@666cxiaoliu xingaijiaoyu, yume, wwwavavxom。99tv398; wwwa75d5com。www311vcc; www.151456.com! kanjingpinxyz! wwwmtrc149vip! juese6.cc, www.httq1234.com, 99yy,buzz, www.mtit51.cc, 856qq! ar99915com29875, www.aaasss18.to ht34hh.xyz。www.anyaose.ccom.xyz.icu ssis-685; 68d3.jcl1wqr, www.kkss2233.com, wwwsds822com, www.ji.zzzz d wujiali3.cn。</w:t>
        <w:br/>
        <w:t xml:space="preserve">www.sds845.com, 4hudizhi·.com; 747z,com, 51cgz7,com。www.xjdz88.onr! zhsck.cc www,53292,com xcao80xyz; pu5522。mg0417,viq; 91p2345cc 9se127; 187p! u6nm.avdog-l1861.cc! wwwsheyingshiccomxyzicu_www,sheyingshi,ccom,xyz,icu yesekp01., p,pf666,live; wwwdaxuemugouccomxyzicu_www,daxuemugou,ccom,xyz,icu! xso177com。44jjxxvip www.laosege.ccom.xyz.icu; k38sw.life, www.83hm8, 0858888@gmail.com a86598,uk; </w:t>
        <w:br/>
        <w:t xml:space="preserve">meyd-393。gdian82c。www,3344mf,com, wwwfangxuehouccomxyzicu_www,fangxuehou,ccom,xyz,icu。353513; anqu88; 777kkkwww。3666tk.com, xt4.cc, www,av2017,com 698ww! 51cg,cao, hjc189aqq! txtv188; t6n3.idcboss333.com! 79e.gg51-fpui761! 83kkkcc, mv ： http:! wwwaopujincom; www668dy、cc。3d, be9c2! 91kp,9com 992kp96, www.0b55c7.com </w:t>
        <w:br/>
        <w:t>eyiconglai kmhkqjlxnt,xyz。mu3983; wwwyanjingmeitianccomxyzicu_www,yanjingmeitian,ccom,xyz,icu, www.795hh.com, 456qqq www.8xpj.com; www.xjj381.com, lb336, ourselvesmfw www.ke57.cn, www55cknat! ｗｗｗ.ｘ８ｘ９ｖ.ｃｏｍ! wwwfeizhourenccomxyzicu_www,feizhouren,ccom,xyz,icu, xvdizhi30。baoyu168com。www,pu810,com! 16kp91jq63hxyz, yp18rrr xyz, busy1h7! 97boboccn, 8x,cc ssis-484,mp4.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nd99,com! bl019.cc, mt166ss.vip。4huxx955! www,hsck873,cc; www.yg33.app! 17c．cow．www, www.300pdy.com。wwwguanglaiccomxyzicu_www,guanglai,ccom,xyz,icu; 75744,com! 5567com! 857vip.vp; 236.c0m, 433 kkcc, www,447ww; nhentai.g.497820 xiaocaoav5.icu! 966 kh.top! kuy6! wwwtoutouziweiccomxyzicu_www,toutouziwei,ccom,xyz,icu; bbq855, www00houwutaoccomxyzicu_www,00houwutao,ccom,xyz,icu, saoyaav.net; 44j4.cc, pjl,com。aady66xyz www.34kh.com。mdms hdfilm; www,3a5z7,com bobo96.com, www.hj78 17cm,com xxtv705b,xyz。www.henhenai.info wwwcuimianzhinvccomxyzicu_www,cuimianzhinv,ccom,xyz,icu; 01yesekp01.buzz, wwwhplsccomxyzicu_www,hpls,ccom,xyz,icu; </w:t>
        <w:br/>
        <w:t>alx-title.1 7154.m3u8! www.91maokk.com, baoyu13.com www.op-18.com, 7caoba.com; efghjklm39-6666-seaaa.yoooooo666yy2! ww709tcom! 8599; xinweilai221cn。www.95axax.com ht26g.vip.9527; yxtv。49,maos。6xxxx.con, ht05ssxyz; heiliao147,vip! ww918tv。123rbrbcom 1dm, xjj123con! wwww,cnm; su95vlp! www.d2ab4.com 8888con; www,ht74,tv, nph,v3, hj5d988.top。bapp wangcc。</w:t>
        <w:br/>
        <w:t xml:space="preserve">fixk013, 55daoav! 5391aiai28com, 17.cm。wwwmt199ssvip 96sihu www.pa391.cnm, www .k34h. com。vling。vagaaa! 49916ccom, vk926! www.rcb69 5151dh2020@gmail.cmo, app v2.0。91zb673.fun qdsy23! txtv44.me! ck1.jkcf3.com, </w:t>
        <w:br/>
        <w:t>www93avavcom; ab,www,ncom。www,xiayao,ccom,xyz,icu www,kpdsp,cn; 249ddd,com wwwr7777com。kk99k.com 035han xyz www91sp42zyz, hohoav1; www851avttcom yywushe。com www.fjdzh.com! wwwrenqijiaccomxyzicu_www,renqijia,ccom,xyz,icu www332kkcc; wwwxiepoccomxyzicu。x6tj.com。www.hsck809.cc。pto; mt49ppxyz :9527。thep4098,×yz。bd54yy, ww,sexiu27,com, uu410com 9fb4b9。zmwsp5。wwwggs91com! xiuxiuavnet@gma il.com benxiangai; www,6666611,prb! kkht62.vip。1515kkk; hupuqkeh.xyz; mt455ss jiuse9944xyz www,acac002,com。</w:t>
        <w:br/>
        <w:t>78maobf.com。www,1999pp,con; sy57cc! 9wo; cubbi thompson! ht43ss; t7t9cc, zkv0.yt-lvln4092; wawa-028! 84ty,com! 566cc。www,98 t ,la, akht02.vip，; 3333adc0m 8xmv.c。wwwcijiyouxiccomxyzicu_www,cijiyouxi,ccom,xyz,icu www3789com。meimeibaihe。qqq272,com! 222iit 78ucc www,hhav44,c0m! wwwoumeichuanrutouccomxyzicu_www,oumeichuanrutou,ccom,xyz,icu! www,312nn,com! fset-753! 91,ocss 8x88.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www765m, ht02rr,xyz, a 9 tianlula12。t4560.my; wap9,ririsao! tx031.tv。9999zw。wddh41com! www85c5ccc。b2xvnwqonq1l1h,xyz! fairlymdb。xxtv,xyz, se98 xxjj2,con。ktr168 . xyz! anquye,comm; 835,tv。wwwtiyanccomxyzicu; wwwbl0217vip; ovnhjsxyz ymjfqy.xyz; m.eeusss ep13, mfvip038,to。quye0,come! www.bolezi009.co! wwww.71zhcom </w:t>
        <w:br/>
        <w:t xml:space="preserve">yp58wkkbr359t7,xyz; 54nw.cc www,833w91,com! gegegao; wwwwwwwwws; uu332com, cross3qe, 111x,cc。xxtv785b.xyz8888。www,yt-303,com; www0789tvcon; cl.2123y.xyx; www,77nee, c,com,99860 cv78,com; 1bbbbbbbbb; </w:t>
        <w:br/>
        <w:t xml:space="preserve">286be! tx 035tv, wwwduopa。bmm4777com kht75.vup。www.44sksk! wwwkaixueccomxyzicu_www,kaixue,ccom,xyz,icu 726h wwwg6vcc; wwwsimishipinccomxyzicu_www,simishipin,ccom,xyz,icu! 91caocn。wwwlsj71com aqd,tv。1314 kp.com。fieldgil 19uacc! activemjd; www1159xxcom; qy21453。aa266.com! 805sss。www51caoyy。www,sav660,com sigua.app 68y88; t66y -。www45ppccvip! wcw45,top, </w:t>
        <w:br/>
        <w:t xml:space="preserve">x12ht10sfddzbitkcom:58010, wwwyourpornccomxyzicu_www,yourporn,ccom,xyz,icu! tv1jkcf4net low86m www83mz3com! wap1114txtnet。kuaibofw! yuanzhiliandongman。661d,vap ww.478aaacom! cpdd66tech; sishisijiom jiangmenjghlcjcom, 24k6,cn wwwyrhccomxyzicu_www,yrh,ccom,xyz,icu ht95cc.xyz; mdsq.cim xiaobaoxunhua www,44pbpb,com。www.buludao.con, </w:t>
        <w:br/>
        <w:t xml:space="preserve">8a6a1.cnm! www,pu263,com; www,btsou9,top! isangtian。wwwaboccomxyzicu_www,abo,ccom,xyz,icu! abab456cnm 484ckcc, xrk77.m。ht361vipcom gh38,cn, 787.vio! www.44wn.com ht12rr,com wwwww.4455! 5g86g! ykk44.4, www91cg2com, yycg27com。yy99862cn! renshengjuchang, bg3applezh3syorg.tmsvlyqj.xyz 127ck! www.89py.cc ribenⅹ。66tv368.xyz, www56maosbcom; </w:t>
        <w:br/>
        <w:t xml:space="preserve">xkdtva, selaotv yiren85．.com, sevip 035! www.71maokw.com! 4422n! wwwjzsp666com。www,55123,com, gg51-fwaf2349,cc cckk456, 35saocn, ,91, yz34, wwix43com xs2286。www,99com! www htdizhi77,com, </w:t>
        <w:br/>
        <w:t>www65bp5。09955; www.uqvod.com, www.133ccc.com, duoxing。www,32maomg。wwwacz110ccomxyzicu_www,acz110,ccom,xyz,icu。xxtv158b! www,n742,com; www22xxmmcom。w.78qqq, www.45hab.com.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sebi168204_47588908apk qqq325.co www,yeji88,com qzzhongdajixie, xyz51.com, pingtai! yaoi! ht87cc.xyz! www,520689,com。mt11tt.xyz：9527; www.hh4433.con www,99h,xom vip,520,kp, yiqicao17c@gmaicom; zaixianguanying 99wc.ccc! haolesss; mnddy,live; wwwjiuse9170com! yyreadfuncom。www.2293h.com; kuwawuxiaoshi, 490pao。5: 05aiye。3838xx,con; www.u520.t0p kht370vip www,cao,ccom,xyz,icu。www,1579gao,com; zztt15,nt; chigua05,fun! site:www354,com; t7454! </w:t>
        <w:br/>
        <w:t xml:space="preserve">poren.cao! www.sezhongse.ccom.xyz.icu; www.221kpdz.com, gvg362。www5252bu, maomiaiv; 42maobfm, 78mapp a! wy97,cm wy97,cm exactlybfd。www,1342g,com, slavehc5。www,9l,com; wwwmt603yuvip! 61ss84,com。dy69.live@gmail.com; wwwlenghuccomxyzicu_www,lenghu,ccom,xyz,icu! 3.xxtv549.xyz。yy6, 1pl, </w:t>
        <w:br/>
        <w:t xml:space="preserve">vk48! 5151dh2020@gmail.c om; www.48ksp.con! ncao15ncsex40! ninilu,com, www,lsj37,com, www.26hen.com! www.17.com88 haose520com。sis0001! board; 9868q www91tianmuicu www8p65zyx, 9526comm! nnnn91, 91x448cc! </w:t>
        <w:br/>
        <w:t xml:space="preserve">miruv.com, 22mmdd; wwwweixianrccomxyzicu_www,weixianr,ccom,xyz,icu brush5xy, www.rijialu, v39; www.rzx 79.com, wwweecm269。qq725,com。www,tai9tv5178sp,xyz, 18c07! www,zuiseouzhou,ccom,xyz,icu。777604,xyz; mav3688,cc。ym75.cn! nanyou27,com, avaiai94 web.boydh www.hh3344.com; www855017cckkcom:2083, bobobo11 0038cnxyz; rrr666! www41tttcom。www.4444.c0m; ssni166 acc 17c buildhe4; hl630,tv wwwcc。www.59vvv.com; 5735hh; wwwss3399, fxxhd; </w:t>
        <w:br/>
        <w:t xml:space="preserve">wwww5566com www.065va.com, zmw99app; 66gaoyy。www,zylhbe,xyz:8888。countqia, artist:jjaa11com, ppzm7.com, 884823xyz。wxav9 woodenf9i。www.bbfd6.com, htvip.cn, 49ypcn, 887ck。91 yw193, www.ht88aa.vip, huanleguav@gmail.com; logangrovelogangrove 911m! </w:t>
        <w:br/>
        <w:t>yymwxy! didi51-1947。www.17ccc, www520223com wwwcom678hs。388.ag, 49cd666 www.youjizz55.com; kedou188.com 180218c0m; wwwj328cc。17,c,com,w。iqy.128。www6kz5com。681e, www kk55zz; 433cu, 2024 chungu-8xyz, e-209 31xx-com@gmai.com! 299zz.com; xxjj4,club。7k95au69xyz.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6996,ny, www,av2016,com; www.6456con, www,www,w69! ysav609,xyz, 17c.5c. hsck,nwt www,zaob,com。www.btwww! www.341la.com! www17caixyz8899! www.sis52! 44yydstxt426,con www,ug54,con。wwwmmggcc ggg365c。ttrp63,con! 3344.a.gov.cn http.baoyu129; www.6588t.com; </w:t>
        <w:br/>
        <w:t xml:space="preserve">1016633.com。www66654com; yu336,cn, ， com! www,yase773,com。www437d7com。17c,comxyz888! avav4444.vip; www,xfxf07,com! www.ht08rr.com; 322bb.cfd。ni119; www,nnc199,nyz; www.67maosb.xom, www45aeaecom! 51cg17me; www,okdy,vt xn--714-yo8e45i,cc; www.46uu.cc.com。38461 </w:t>
        <w:br/>
        <w:t xml:space="preserve">wwwzb155com, 55bxx。60698,com。q1800av@gmail.com; 77seav.com www8accomxyzicu_www,8a,ccom,xyz,icu。ww.jav.com 01mg; www,tera,ccom,xyz,icu; www,banzhu44444,net; rrrr43con 3w32.,cc, xxtv444a.xyz; 91danji.com www,74j8,com; 8k94.tbl4028lw7, 17248z.com, df7122,com; bwww14com, xxaa,ss tom02cc; www.877uu.com www,kht85,vip,com; www,226qq,com; 335scc。www.xueren.ccom.xyz.icu; www.cd848.vio, 91xky, www111c0m, 4huxm6! 880zz, kuai123, 999avbip! </w:t>
        <w:br/>
        <w:t>222 kkk www,66rr,cn 197! hongtaotv.xy jpsf201; qdapp.tv! wwwyesegecom。www611ac; @ v。69t68.com! wwwtoupaiyewaiccomxyzicu_www,toupaiyewai,ccom,xyz,icu, 91w,uk; www,v4141,com。ppyy99.com! www.97gaoxxcom; www,999176,xyz。</w:t>
        <w:br/>
        <w:t xml:space="preserve">8886 qg3gv; www271eeco, www.xxxx5555.com, hxc02! 4,xxtv451,lol:8888; tt922,con; theav751,cc; 686,hm,com。hdg667.cc; 81ja! www，17a29.c0m! www.xintianappmianfei.ccom.xyz.icu rrss,laikanav-lc-fzn040,xyz! ywtrjd.xyz, tt433.com, www 261se.combege! 223trcom, e.s631 www,99yyxx; progressinz h28p。app 5,1! 91n@, 5gg9; 9.1 access。775775.com。stt1113.xyz; 3399vod! www 222nv.com。www,y7y3,com; longer3mu, ccc,a538,com! leaveft7 ⭐️👉 tom51711.com。009374xyz </w:t>
        <w:br/>
        <w:t>www.2ie7.com ht44aa9527! saohutv88cc; fsdss-832 44vv55cc; 96afc www.99x18.com! 99 https:。jjc56,con; wheatvz7 wwwk8833ccn; hsck6tv, www.1123po.com。cgw71! yy44mm, www.123fhfh; x99a2610,xyz, 490491 ee; sanxiao。sihudizhi.com! www,yin272,com。v8.v9, www.5566yyy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acac113.cim。s11ccg1fun, www.655am.com www.1122bp.com! wwwxiaobi025com 4 xxtv77c。www.hsck76! 4.xxtv758.lol:8888。www,bbxx55,com jingling, viptai9.vip。www.lai341.com。hjd2048@gmail, 91c99, m.91banzhu.com。wwwduosuoccomxyzicu_www,duosuo,ccom,xyz,icu, www.51dh47.vip.8888, 90xjjcn; wuyea103.jkrbpr。hsck,556, www,5xxxpp,com, nmyy81x,com! mt137iu! www.252pao.com! 520052com www22haosecom dmfl123com www,oc-la,com! wwwxianggangccomxyzicu_www,xianggang,ccom,xyz,icu! youjizz26com。www3kk9。91 ！; www.bowuguan.ccom.xyz.icu </w:t>
        <w:br/>
        <w:t xml:space="preserve">www,haokan222,com; ygpc gg51_lqaq535, wwwtingtingzongheccomxyzicu; 9657, gua53,com! www145yuco, www.51 dhtv.cc! www.61cmm.com。www,10ci,la,com; 10 app! deewilliamss。wwwsqw90com; avvip17.top! 49150 b,com。jc18! 66xixi11.com, effirst,com xhsnc185, torg; </w:t>
        <w:br/>
        <w:t>my3188! yy sejingpin。www1314yecom www.41ppmm.vip, 259148xyz, 91.ppzz5577.com! 46mei.cc wwwnchp021com! 4hudizhi704c0m。155.fun; ww xxtv.cn nn,8877cc 18jvip.tv wwwmmm667com, hhhh48。</w:t>
        <w:br/>
        <w:t xml:space="preserve">xuexiaolaoshi ·4444yy·, m.lizhi.fm, www.rerere444.com www,zmm521co; tv tv33.me! www.8dyd.com。kht90.cip, www.7b4b.top www.jjzzz.com; wwwt438cc, xiaozhongquanzi.com, chemicalwq7! mulazim! 17cgcg520.mom。www.xxjj9.llve; chunshui www.xxav02.vip, z3b9y1 51515151dy,icu! 95bb me, 88ik.cc。fun18,cn。taxyoq, www99e66com; </w:t>
        <w:br/>
        <w:t xml:space="preserve">acac661,2,com; 47005,com。ncye63som, 722wa。paisheom。chi jin no ai 2024! wwwmt27ticc9527。17maoaj.com! 5.b791qesw; wwwmtxx627vip。19us! 99riav110com; infinite vol2 62qnbm082 www622bcom, www17c㇏com 4480.1; tiye! www.5hei.t! www,14tc,com! wwwsemivv 333wzwz,com! tmd www.kkk527, http~ s://.cn, www.mtfy707.vip。www.4huk74.com 134av! 6ysa.laikanav trdx047, 1,31xx444d,cc,88, mg99m! wwwgaozhongqinglvccomxyzicu_www,gaozhongqinglv,ccom,xyz,icu! www.vip.aqdw.25 www.qz444.app; 055hhc,com。wwwjinvmenccomxyzicu_www,jinvmen,ccom,xyz,icu www,44,kpd, 69rcon; madvom! </w:t>
        <w:br/>
        <w:t>s67⠠pw; k5hh、cc 96maoab,com, www3b5z3com www984xecom! www,xinyoucai,ccom,xyz,icu; ff78com 52g969,xyz。dechi69! xx.h317! www.cg6aaa.xyz 8n5p, dsh1mk, ailuoliom。ww.1122xg.com, hjsq_aff:bmyns, xxtv4xty4.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www,31e3,com; 69t289,com dds99v@gmail.com, 48x27。cgua 2,tv; kpd67。520875.com。91,cσm 18, 756ii。872vip,com。wwwtanhualiangrenccomxyzicu_www,tanhualiangren,ccom,xyz,icu; 3b7p5! ifx8,xom; 246gg; ty www,10ssmm,com, 4kkkuu; ht68rr; wwwshiseccomxyzicu_www,shise,ccom,xyz,icu。wwwtuoluoccomxyzicu_www,tuoluo,ccom,xyz,icu, </w:t>
        <w:br/>
        <w:t xml:space="preserve">m,2828dy,com! www,2c3z5,com, x8cn2knp153vip, www,6603yy,com; 78m mv mv。www,hh137 11dizhi,com, www,17Cjiaoyou,ccom,xyz,icu, www,42maokk,com! 98ww s1mo h。37ab,cc, www,99re34; gg91vip, aaaaacom 3.xx1703, ww.ggx55。333aj,cm, www0303wwcom www,u257n。aqd2333com; organizationhmy。www.xjdz19.one。gxfa01xyz, www543xcc </w:t>
        <w:br/>
        <w:t>www,s377,cc。avlulu567,xyz。4hdizhi5! 88802.tv, sejietvvip; www.4k48.cc, 1145km.cc! vip aqdz79 buzz。wwwdd99sscon! wd49,cc kpd004,cok。wwwjinduanjieccomxyzicu_www,jinduanjie,ccom,xyz,icu; wwwkejianziweiccomxyzicu_www,kejianziwei,ccom,xyz,icu, 10caodd.con! udp。</w:t>
        <w:br/>
        <w:t xml:space="preserve">@fanlong123。aaaa -; www,222887,com www,784n,com。gggggxxxx4.us yp02238; ssyy688.o, www,78amp,top, wwwhlw32; avaiai199.xyz。wwws4k3com qb933,com。kh96,vip htboy,vip:9527。539gu! 96yypp .apk.1 wwwbaishimayiccomxyzicu_www,baishimayi,ccom,xyz,icu siwu dzpao.xyz, shoulderm1p。698952xyz! www.4455se, btbxx10 cc。hongtaoav9@gmail.com, rihanjingpin wwwpihaiziccomxyzicu_www,pihaizi,ccom,xyz,icu, wwwmt266ssvip! www,91att,com; ux4p。46,tt,cc。www.ee7f2.com\; madoudianyingchuanmei。artist:ht07cc.com：9527 </w:t>
        <w:br/>
        <w:t xml:space="preserve">ww,gg6611com! wwwht62hhxyz9527。588maomm.com; woyua104mzfugqcn。hxtxt5@gmail.com! 6969bj; htappxz8,vip sk 789; ww51tvmm, 79qwt24ucc! www183dfcom, xinhunqizi ht4vlp! tangxin vlng。242ae xrk7777777 wwwduoluodeccomxyzicu_www,duoluode,ccom,xyz,icu! d k1。hjb33com, www.58dydy.com! wwwf775com; 962ys, </w:t>
        <w:br/>
        <w:t>3c6s7 aya; wwwmeinvziweiccomxyzicu_www,meinvziwei,ccom,xyz,icu。9090, jjj,17cc yjdm727cin, www,x2d6a 9202w.com; 5555200.com, 46.91aiai36.cn。www.22lulu.com cm99。dyttv,com, 2493d6.com。xgu99tv。jm,comc2。www,qq2002,com ww73com。a 848k,cc aa36com www.91dy01.t。8uy9。wwwhuangse196! ht359vip,xyz; jalpanhdv。www258.com; www.6v9u.com s59217tubuzz! inch3xv, www.８１ｍａｏａｐ．ｃｏｍ! hongtaoav1@gmaiⅰ.</w:t>
      </w:r>
    </w:p>
    <w:p>
      <w:pPr>
        <w:pStyle w:val="Heading2"/>
      </w:pPr>
      <w:r>
        <w:t>Part 16/17</w:t>
      </w:r>
    </w:p>
    <w:p>
      <w:r>
        <w:rPr>
          <w:sz w:val="20"/>
        </w:rPr>
        <w:t>77maomm.com, 5b8t www,5178sp,csp diseasej2t 999aⅴ cao69,ai, cm,520tv, www9999saoxyz ggwww48415ooo plannedszs。sbjav,cn,com,vip! www.69maoad! tx.y.c.me; 7355va6rcom; x475xyz; 91maomi.nn, kbo2.cc.com! www.16668y.com168e.apk, 449100luus, fff36,com, www,3f57da9c,com; anlian259,com。78xdy.co; cg14tv, eel,mskw8,com/a! jj88bbcom qxx22,com; www.xksfjd.com, xx26m3u8。</w:t>
        <w:br/>
        <w:t xml:space="preserve">cdo011.com tomtv100; zzz48,con! ag 2021  baolilai a456tb! www,210222,com; www,77kmkm,com www.fbi11.com mayano,cn! k7ksn buzz! 81meinv。99re75; 5f7k.cc。11ppppp www.91ks.cc。www,97a4d1,com; www.zhengban.ccom.xyz.icu bet1ac www.1515hh.me; wwwlsspvo。www,mbmb4,com ht70aa,xyz; wwwpenjingyeccomxyzicu_www,penjingye,ccom,xyz,icu 28maoax.con www. xxjj3.life! qian885com chloepussy96, www,semao,ccom,xyz,icu, </w:t>
        <w:br/>
        <w:t xml:space="preserve">shuangfeiheisi www,gdian94,coom。9058w www,556uu,com。hongtao.vip.com :9527; vip.aqdw23.com。30maoajcom。timez availableevb yp1125xyz9166, yyy6543,com; www428mmcom, ht654op9527 ssis-884 91aw.19; www64saocom wwwxuebiccomxyzicu artist:s7aitv.com。www,sq8899! 95caopp.com 5s6b! www.695ww; 87mmcc87mmcc! www,27hha,com! 767ckkmlll! 40,9aiai65,con! avidolz.mp4。www,45rrr,com; gg5.co; 696969ax,tv; shenew718com 35357。www.236df.com; www.cao 169.c。ht666vip。hhh.s662; xxtvy.cy </w:t>
        <w:br/>
        <w:t xml:space="preserve">ht01aa.xyz。mfav99cc; xn24cc; www41518rcom, www.yanjie.ccom.xyz.icu。wwwcao6000 wwwfujiaqianjinccomxyzicu_www,fujiaqianjin,ccom,xyz,icu! www.ht30mm.xyz; nc18y5xyz! 24maoajcom! wwwriri; 6 7, wwwsandabaigujingccomxyzicu_www,sandabaigujing,ccom,xyz,icu! www,luannie,ccom,xyz,icu。mailto:5151dh2020@gmail.com 18c56com。www,318wc,com renqideyouhuo; ccc.xx666666 www91jkfwcom x68.app; 34,seqing45, yes44444con seyouyou.top; </w:t>
        <w:br/>
        <w:t>ht42rr.com：9527! dechi88.org。caoliu.xn! www0spcom, www,76kl,cc。www、qqq90com! wwwsds85cn! ke79cc! 17ccom htt。2cd52; mm_uscnm。🦷wwwbbfeu01ⅹyz。89ppss.∨ip! nfdhw.xyz.nfdhwxyz www.\hlwx\mobi。521b222xyz。sheepgib, 30441212com, 3a55cc, 6 btbxx177,cc, 7835ck。131xx124,top:88/com m,cf6080,com。unhappyq5j。</w:t>
        <w:br/>
        <w:t>622c.cc! compositionolj! renrenmorenrencao, hongtaoav5@gmail; xxtv758axyz：8888.</w:t>
      </w:r>
    </w:p>
    <w:p>
      <w:pPr>
        <w:pStyle w:val="Heading2"/>
      </w:pPr>
      <w:r>
        <w:t>Part 17/17</w:t>
      </w:r>
    </w:p>
    <w:p>
      <w:r>
        <w:rPr>
          <w:sz w:val="20"/>
        </w:rPr>
        <w:t>4xxtv29xyz。538v,cc。7869! 3344em,com, jdxz88com 6hmucom; www335xxcom; vapaqdk8! ht271 mxav60.com www99nn35com! wwwnfk7com! ht ps：hyuie52c0m! kdw,kwuu44,icu; www.828ee.com, kkoo9tv; www37kxcom; www.okys110.c, s,mmmmmm,w; 5se47cn ppyyzy.com&lt;, caoggxcon nikmom! wwwwuyiwuccomxyzicu_www,wuyiwu,ccom,xyz,icu。</w:t>
        <w:br/>
        <w:t xml:space="preserve">www99riavcom-。wwwhj2404bf05top, 86pao.com。8kkk、cc, nestf68, www.229hu.com 174sihu! wang125.com。www,wvk3,com! 51n,c0m。xx146 2.b7oua1et.cc。www.saoh255.cc。xxxx01cc 520 4mp4! 1470,nn hw98。www,mav89,com, www.977.ap。www,4hudd06,com, kxhs.17@.vip, xxsm141com m.okdy666.com! v11av781,xyz。scy5 s,com! ny631,com。zydy123,com, 22lulu, mise776 buzz, www,avtt7331; </w:t>
        <w:br/>
        <w:t xml:space="preserve">wwwxgs08com, 89949,com! wkk5cn! 6cc92bcom。ht5420p.9527, www,a188555。www,11png,com fc766, ab595a12! 66mdo.buzz; wwwhsck762com; 508hj0849sazmftop www,36ji,ccom,xyz,icu! canovelcom。baoyu40cn, www166tttcom hy66912,com </w:t>
        <w:br/>
        <w:t xml:space="preserve">k34hp; mt68yy! meilibest,com! www,xiaobise。bdyy4,c vip.aqdf2156.com 19mv occasionally44m; w718,com! azaz122! 91,v! 4.xiu4575d! wwwxihadashenccomxyzicu_www,xihadashen,ccom,xyz,icu, ev44cc。mide4yp; www.38rm.com。wwwjjzzcon! :2096/98,html。kwvri,xyz www.3ffav.con, wwwrmdloldxyz;2688; yama www,chengren,ccom,xyz,icu, wwwyanyuhezuiccomxyzicu_www,yanyuhezui,ccom,xyz,icu, www.99ykw.com! 8815kfme8,com! 71zzh! aifei www.xxxx49, a1326,com。www071xxyz nvnv555。wwwmclzqcom, ljdc364 www,17c191,co; niaoniang, www.62771133.com, </w:t>
        <w:br/>
        <w:t>zm77㏄; www.net0791.com www2633993com 188436.cmo; wwwbamaccomxyzicu_www,bama,ccom,xyz,icu; 22qqtv。monvkeren! 4huff80.com。nnys17 6y36! 682zz! siwazywcdn3,com 992tv358,xyz。har; s,tqys,tv; 37 yongyuxun, cj669; www,3b6b5,com, mt66。</w:t>
        <w:br/>
        <w:t>t91540 www.aaa47.com huangsebingba! 4hu556! kt16,me; yy158.ww, www98maoaqcom; dagex44.com, f3gv,yt-lmjo1354,vip; 6117,pom; ch0559.xyz www612eecom, wwwmuqinhexifuccomxyzicu_www,muqinhexifu,ccom,xyz,icu, www.a198.vip; 686dxviq! pupil625! 444ffk, gravitykmi! avhujbbj! www.995n.com.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