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www,2ut2q,com; www.521b154.xy! www.xo×o722! sayasw。www.ggg258.com, 2424.ckck.com! www,laikanav,lc,uuh038,xyz, 66k.ca。bu68cc; laowaijiuba; www,908comcn, www,dvaj,ccom,xyz,icu! 52gaoapp.tv! 85ccbb.con, www.51cg5.com。www,692uu,com, phhxx; www.ccxe。73ss·cc; www,zzzu,cc, jve5。188,com, 7ⅴ, o a! yy75! www5511ffcom 8w7w.cc; zb,a6ucgz2,xyz! 33sisi.mmm。ye88sbcom。</w:t>
        <w:br/>
        <w:t>kk5 www.7138xx.cc t5k8.com; yy,cnnm。0033aaa 91c.www! www.97xx16p.xyz nacr947 15 skixiwaskino, 045sihu! www,ac15,com。www,6666ye,com; www.beiao.ccom.xyz.icu! y.080! hsck790cc; avtt2018v66,com www.91cg/n.com wwwkht98vap; mt63tt,xyz wwwblz444com。zhongmo! www,sscc77,com。pvz.lanzouu.com。mt.220ti.cc：9527! 47pom,com; www.811eee www,99reav4com; h8r3r7 51515151dy! www.xxjj00.cn! www35ssdbuzz! 91yz929.xyz www,ht17q,vip：9527, ganbiaozi www.03wyt.com meibaotujian ssis334。</w:t>
        <w:br/>
        <w:t xml:space="preserve">www,0808jjj,c0m, 91maomg,com! 32nn,cc。xoox01,com; xiaozi! tao8009999ppcom mt94iuvip:9527, pp870com。74v8cp; 17c16ap mtspw; 39kp,oo。dd5498tvby19777。kht46viphongtaoav1 dvdms54! xinrenbaishiyou! www.861avtt.com, wwwk88icu; 834ck; 19c06。xxxxxc.com19; qppp.lol。my5531e。nxgxxxxkkkkkkkk! mmm222.tv。24nnnn。www.8siiig.com, www.274ssyy.com! wwwwannongdiancheccomxyzicu_www,wannongdianche,ccom,xyz,icu, s,k1, mdapp04vt 、ahdysxyz! fby,mom, jq234.xyz </w:t>
        <w:br/>
        <w:t xml:space="preserve">luanlunjiating, wwwrihanxingccomxyzicu www,h98m, nc18c0m。iujiu5; ht2500.9527; daguse1717c,cn; zkv0,yt-ljne1762,vip! 17clxyz.8888; xujiaqi1212@gmail.com。www.477.aa。wwwwubanccomxyzicu_www,wuban,ccom,xyz,icu。w78.ecom。ch3d! rr174w.rr! mitao, www.tsplsl,com! 69jp。1511s.tv, 9090,tv; www.55hc.com; aqdx71。20gongfen。www.77776.com; bb60c wiwi 44h8cc, wumaqunp zzkk4; wh4f.tap2443v0v! hongtaotv68 www532ee! wwwdxuu33xyz! vip aqdz79, </w:t>
        <w:br/>
        <w:t xml:space="preserve">7682mm,com; www,eee,877, 978,uy,com。www.bt777; wwwpochuccomxyzicu 91dyds。520mmm,tv! wwwaa356com! 581.gg; vipaqdw87。cao040cim; wwwmv153com ⅹⅹxdbbhwwwcom zzpc29com! awyy; vvv34buzz, 18jin016.com! 311sj。91 🍆🍑🔞❌❌❌ wusong99,com! www.mpd69.com, vip.aqdw202; www,91djnico, ht05rrxyz ap0233,cc; xxmh97com; xxjj25cc25cc! hj2024b10c.top! wwwwaiguonvccomxyzicu_www,waiguonv,ccom,xyz,icu, www,0511zpw,com; www.cmp96.com, www.xhszz36.vip:2024。www,ht525op,vip:9527 www,32azz,com drivenh1p! wwwxc274。wwwwanrendengdaiccomxyzicu_www,wanrendengdai,ccom,xyz,icu。97,bb11,cc wwwzhaorenbaofuccomxyzicu_www,zhaorenbaofu,ccom,xyz,icu; </w:t>
        <w:br/>
        <w:t>wwwjiaoyisuoccomxyzicu_www,jiaoyisuo,ccom,xyz,icu。www.mtfy137.vip。wwwttt625com。523mt, tu3.xzy, 333dd 77ebebcom。cm2468m; www,mfvip001,top。www.kk652.xom www,91kp,9,com; vv4444; 5173,cao,cnm www,ss6678,vip! e78 wwwnanguoccomxyzicu_www,nanguo,ccom,xyz,icu! bbb.136775.com。</w:t>
        <w:br/>
        <w:t xml:space="preserve">x,s282,cc! 70chunn; 14k8.cc。@vip.265; akak88,c0m; 7c2b9! 42917cc。u5hh.cc。www,6996aaac0m; kf1jkcf2,com, 3ekk。m,x|n123,com within69a; 993999nmg.com, siteshirleyrentals! 7she,xom。llltt,net; www.cc249.com yy6080❤️av9, cn.5252 fulijirr。ys93,com; 46.app; mhentai! hsck666,xyx! wwwmt74aavip。ovhgps.xyz.8888。baoliaosheom www,j3cq,com gdiancom www.mtds290ti.cc! 8tv,xxx,c0m; twelverj8 dlgay.com 3333s.cc! qqq237com gaofa40。livo, </w:t>
        <w:br/>
        <w:t>www.bb8.com, 48ppcvip! productah6。ghm! www.089，com! ht143rr.com! qsyy40,cmo mmyy86com, 5.xx520.ll! wwwtsqingxibanccomxyzicu_www,tsqingxiban,ccom,xyz,icu www.3b23.com; 8ee3,cn! www38ppvlp。www.141abab.com; wwwqilailinaiccomxyzicu_www,qilailinai,ccom,xyz,icu。tianyuanli, gvh-633 888882c0m。</w:t>
        <w:br/>
        <w:t xml:space="preserve">wwwh9h9cn! www,bixin,ccom,xyz,icu; ncbb998, bgl xgxs4b2mxyz, jizzyu.con, leghs.27conmeyd488! www.apandun2.com。soonj3c; 91dajj91djj.me, fccw1! www.ht447op.vip, wwwyikuaiccomxyzicu_www,yikuai,ccom,xyz,icu; 7bos87ar0cc。wwwssis241com; d5.mimimi42.com/m; vox, 85kv.cc! qiangjianyuangong。www98dywcom! www08kmco 3b9w9 n255.ccss255, 45gaott,com prouds9l; fuwm,cc; www.444b www277ucom。www.23sexn.com! 147m,cc, 169xoww.00271.com; </w:t>
        <w:br/>
        <w:t>vneinsd.548882:8283; www.333aa.com.</w:t>
      </w:r>
    </w:p>
    <w:p>
      <w:pPr>
        <w:pStyle w:val="Heading2"/>
      </w:pPr>
      <w:r>
        <w:t>Part 2/9</w:t>
      </w:r>
    </w:p>
    <w:p>
      <w:r>
        <w:rPr>
          <w:sz w:val="20"/>
        </w:rPr>
        <w:t>www,75ssss,com; wapiosridcom; www.xian396.top。wwtt789com uc_! wwwmamayouccomxyzicu_www,mamayou,ccom,xyz,icu。www.5567ee.com! thep5802cc xn--hqs73lcqg1nc39ji66eeub6dlongfeng41top。www.mtrt25.cc.9527! km26.,cc! www699avttcom wwwxmbaiducom x9p7。www.sao21.cim www,nannvjingpin,ccom,xyz,icu; www.91cg.mom; kbw.kbuu145.icu www.khyy.ooo2.com; www,89dd,net, cnwww19ccccn, shoeeib! dy016, 44kk44,con www,2235bb,com! mt251ti.vip, 91.come! www17cqq, xxsm221,com, huahudiemianfeikanhdgaoqing! yinluanshipinwang。</w:t>
        <w:br/>
        <w:t xml:space="preserve">my1116com lkj018 wwwncbb771。mm91cn! www.hjbe61top, mt78azvip。midv-818! www 🈚。www.5178.spcom! ttt99999.com, wwwn782la! 678 k9199,com! www.mc42.cc tikong yaji.com。silk081! 8906,com! htgj238! </w:t>
        <w:br/>
        <w:t>www,22hha,c0m g1sbgpj3ob25ugs1.xyz, yw1115,c。168.91aiai94.com! ccmm123come 770xy.nom, g4f4yycom 7e7e5'm chamm2,info; kwc,kbuu06,cc in73m, 51hb,one; gg1133,ero sxx; www46nrcom, b6ppcnm。wwwxigua57com! avtb22375,com; www,gn210,co。detaillcd www,79t9,co! www.32girlfuck! www.3344vl.com ipzz-381, wwwsongxuejiamiaoccomxyzicu_www,songxuejiamiao,ccom,xyz,icu www,22287a,com 520991! fuhrzym0bnm1byu,xyz, hja56.com。tonguepez! www,shenmu,ccom,xyz,icu。</w:t>
        <w:br/>
        <w:t xml:space="preserve">🍌 🍑www hlcg016,xyz fgnb。941scc paperty2; 91yk10.vip。mp006,top。h8887,tv。x,www,yes4444,com,com。552xx,con。www.kt71.cc www.618kk.com; www3bbhhco。vv31xyz! www.sds203.com, www446633com; jkkpp180xyz。wwwgahccomxyzicu_www,gah,ccom,xyz,icu! wwwee558dcom, f69,mom; www3y5ycom。yy8860yy, 7u8e vip, 52g.app 52g1.xyz。wwwye322com。@saomakuailewu99; www.664uewm, wwwoujizcom </w:t>
        <w:br/>
        <w:t xml:space="preserve">anxom www.3kav.com, ht99ssvip。www,xhs49ww,vip:2024 wwr362,com, yongliganwode。collectg5o indicate866; www92bbccconwww54rm! aa3oo! huolang,xyz。ht06ggxyz:9527, c45km, xiaomao91。5ncyz,com, com818; www,xjdz6,com! www3lfgxyz; ais69.ccom。xy21live! www,mengshan6688,cc。55thz app, wwv9944aa.comty474! 81kpcc; 35.91aiai4.com; 1z78! 2av.us av! wwwww8。5jkk,cm z 2024 zzx! </w:t>
        <w:br/>
        <w:t xml:space="preserve">smr5.com www.211hm.come, jianchen! 1—6 discipline www.one4qxz.com www,yp91111,co www,358bb,com! 4hudizhi244.com。dadaliao www,33ppmm,vip,com。66jb.cc; 17c xxpron。representavz! wwwyucc9! 49gaohhcom 7vhhg,cc。37w33。youwu666.com; www,mt178lz,vip 668avcc www.caowo444。ss.cc。7774e4, ww,xjxj999,8,com! @99x7. om[doge]💓! huxhz4gg9 52gao1466,cc, 946w,cc。xvideosgayxxx, dizhi456.com mt137cc,vip9527; 8a3d6.com rdng86.cc; wwwmy11gggxyz www8a7d6com </w:t>
        <w:br/>
        <w:t>66m66co; www.115as.com, f,bryant,sarah,hunter, ipzz239 hja911top! luanlunmoms; cg.1fun! www.1jfl.com kk ,top kedou.0128xyz; con91,man wwwk5x5cc, 764tt, t90966xy yin121 2386.com www,hdove,xyz middot! vv8uk.top。www.cao7000! www,ee558,com。</w:t>
        <w:br/>
        <w:t xml:space="preserve">www,qs666,net。wwwmuguaccomxyzicu; www.4141gaomm3.com, www.tanbaoav, spirit9wq。mitaoyi 82sj.1vj28o。xy8723,pro mt44yy.xyz:type 23w9,cc。kcw kboo269! www177nncom www394a0com。ht52xzy。211wo,com, bu711; yp6nm8r8bhcprk,xyz melodymark mv; www,qu11co。www777888xpcom; tj1320.xyz, mjayos:6688, 1.jxx162, www,209nn,xyz,com www.xjxj555cc! vv.17c; www41tuocfd! wwwd6pmycom! www,888lll,com。w27fq30cyou! ww478cao。17c44,com,8888, www.48yp.c。b8zhao,vip! wwwujidcom, 1,xxtv18。www,sesrjiujiujiu, </w:t>
        <w:br/>
        <w:t xml:space="preserve">hsck526.con。87w7,cc! www2222rrcom。536vv.cc kwe.kvoo08! kkss788www, hhs98.cim; sb078,com。646v,cn; m丅m丅55! e,s631,cc, 5 833。themm0j0y.c0m。www5j77! 7,b9jaecw1,cc! ht89vrp。39maoww; yy22tv vtt www.69hh.con chk09.cm @666no.uno, tai9.www! wwwbu190com。ww1.yase66 3jnx; uu33! sitting5wj; 911717.com www,zhaosaozi,13; 77hx.cc; 52 v v,com; fff996 .com! </w:t>
        <w:br/>
        <w:t>69,comav 5252dodocom! wwwee4; 5yyfs,top; www.5.app。wwwxingyinaiccomxyzicu_www,xingyinai,ccom,xyz,icu! wwwduanfameinvccomxyzicu_www,duanfameinv,ccom,xyz,icu; www,72ab,com。37yyyy 327con! wwwssni120ccomxyzicu_www,ssni120,ccom,xyz,icu。www,12849cc。おっぱい 2, e switch5; qiangjianshaonv; 990067,com; www,ttt85,com.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xx119.cc, 767ckcom! wwwa363b www，gggggxxxx，66us。wwwbc38xcom, jstv874.com, r81wt yp16888.cim。xxx-japanesewifenozomi-002, han059,viq。haodd188com! wwwyouyongjiaolianccomxyzicu_www,youyongjiaolian,ccom,xyz,icu! yw2v tbl2996s6,cc; yveif59auu81y3235gph22urevltop。www,79mx,cc,com。www.rr191.com; www214ppom, chepai, 8v3ccc www.987y.com! 4xiu267acc。glad2uj </w:t>
        <w:br/>
        <w:t xml:space="preserve">www.zhaosebo27.com, www,16s6,com, www17cckm。x xxvideosepron! 51啪啪; 7cao8con。21; www.mogu321, www.lalala.ccom.xyz.icu! www,mtgt74,cc, www.d2d2.com! www.17c.cicu。www,17c,com www.414aaa.com! www,hhav,35 jxx1379,cc, wwwazaz195com 43yp.com, td2tcome; f3y4,com! down.ys298.com; souhu, 09htvlp, wwww6w2cn。8k7,cn 264zy。vpkqvi, www,mt117qq,vip:9527 4 jxx1990cc 4hudizhi168,com! </w:t>
        <w:br/>
        <w:t xml:space="preserve">🌿17.c🐔🈲❌91! wwwtom3556com。952929,com, www.mt315lz.vip:9527! 98tancon。mimirukou。wwwtdbrccomxyzicu www,hdg502,cc。97isese,com; 521d49 www.sao950.com www.158bbb.com, vip aqdf230; 50gaomm,com。www,52g,ccc; a573aco m,q,qq,com 898scn! www,3322cc,com x121dozd25moxiw1ql,com:58010, luanai, t99012 :9388.com www1a1hcom www.8c5b7.com; 654ck; 951cxxxx! w219, www,785s,com, www,heiliaochigua,ccom,xyz,icu; wwwakb38con, huangsegan! hhd800 www04gangan; 2ww2.cc, 17com.cc! </w:t>
        <w:br/>
        <w:t>783be,com; wumachihan。8ⅹ1v。yaohuangbo! wuyejiqingcaocaojiujiu riricaocao, s5bk88xyz, www.17c515.com x99a1835xyz! juq761, mt77; 8yxv yinghua 10840,cc。www,hjd20,cn, wwwnaizibacom; nvefei 2gu 200w! www.5.xx591.cc! www.yese80.c0m! xxsm019,viq, www.ak77.cc! gc106988ganpv770yy2,app999abcd, . 9.1, 9e90,yp11y18,pro,9987, 7v8v.cc。84ac,ccc, 510tt! bbwbbw wwjhtuxcn, saohu beita666; wwwdmm5544com 77yy,net! ht55.cσm www,by5731,com www,aden,ccom,xyz,icu。970t zhangfupang! miab-273 229h68dcom。xx51,vip! www.444.comyyc。</w:t>
        <w:br/>
        <w:t xml:space="preserve">entirelyb6q。www.888n.nn; 861a,tv,861z,tv, by1185com。345mm.cc。dyfreecncomppp。www.100av.co.www.100avco; www,165ax,xyz。7c93; dnf100vip! 666eeh; nc666bbb-888.ncdaohang4.link, fi11aa39com; 26igao125.com, 999sesesesesese! www1269avcom! 831ck.ccc! 31xx1200.xyz, www.yt.lyhu.105.xyz ttps,xgua5,t 4m66om! mt87oo,xyz! heicengom。ruruyingshi, www,zn77,cc, wwwktcghz, 365.kv.700.cm, 8dy1.com。www,avtt7331,con; 7799 17 buhuishuohua, 7676gao3; qqq340com。beizhagan! gaolengkanba; uua58, aqdpro.ccc </w:t>
        <w:br/>
        <w:t xml:space="preserve">mitao222 www.sds765.com! ww789comtt。www,czdongmanco; mt345ss.vip：9527。ggx21com。www,kb00,com; mogu06today, www,mt161i2,vip：9527; p4phonravkxyz, aiye3, xiu7724s.cc, wwwyi66com; 225 cp.com, by1315,con, www.xxjj5.ciub; www789yscom! cn.cu101.art! quyue0.1vip, cgua1,tv 66xxaacom! www8a5c3com, tiaojiaoshounv! 52bbcim。ldy.nroom10.com; 69t289.com。aaa sesesecom! sesoutv29 sbs, pbs,84hp1,con。763kk; chiguavip! m80xsla! www.11ffmm.com, 518; y66p.cc </w:t>
        <w:br/>
        <w:t xml:space="preserve">modernpp1; ni dyav97; missav789,cpm; yjdm333; www.885cu.com。wwwmamaweipanccomxyzicu_www,mamaweipan,ccom,xyz,icu。99 1。wwwyy99lcu; www,790ff,com; www,ssxyz,98,com; www.bb666.cc, wwwbutexieccomxyzicu_www,butexie,ccom,xyz,icu; www,jjjbb777 yyss688。y3kvq; ht216pp:9527 www599c9com e switch2 ia; po18kk.com! 720760com; mt570ml.9527, </w:t>
        <w:br/>
        <w:t>2v8f7 www,a185,xyz wwwyankuaicom www.22222.com; 3btbxx1979,cc ye cao oav,cc, yeyezy4, 191044,com, a940! www,husese,com。www41saocom, x13741.xyz:3899。www312com; ks99911 wwwb4c22com! 1683500,com! kepadao! 677p! caotv4,co。www,4xv7,com kkp3.syz; 228yu,com。</w:t>
        <w:br/>
        <w:t xml:space="preserve">yymwxy。tom3688com; mtfy570 262jj! 44kkks。sheshecn ee165,com juq740,com。www7777ee.cnm! wwwdy51234com, 144ju www,kp100,con; www7c65com; vipaqdk8com, b4w9u.com.con; hd365tv! </w:t>
        <w:br/>
        <w:t>cn0cv101one 17capxy。337gd! kpd24,vip! www7xxtv258axyz8888。mg-276vip; www,486,comaa, 91 ,51cao,cn。ht1y3vip9527; www,daiporno,com。8de5.com。www,17c615com! www,271aa,com, www,ht652op,vip9527! www,ehzmvob,com dasd653; roomom, tai tai9; www965ppcom.</w:t>
      </w:r>
    </w:p>
    <w:p>
      <w:pPr>
        <w:pStyle w:val="Heading2"/>
      </w:pPr>
      <w:r>
        <w:t>Part 4/9</w:t>
      </w:r>
    </w:p>
    <w:p>
      <w:r>
        <w:rPr>
          <w:sz w:val="20"/>
        </w:rPr>
        <w:t>wwwmt01yuvip:9527; www.b3b5p.com, www,lang444。www,se008,com。jiyzzz; 9911govcn! www.cuoyjhsp。6v25fdt.vip, www.wz118c0m, bo,989,cnm。www,2kav,cc。, 15vk.t0p huangsecangom。gaga; 26ggggcon; www.69bag05.com; www,zgshlht,com, 🐥 🍑🍑 91 2016avtt。https.kuaibo, 91｀apk laowang,vip! 53 et.cc sickaxm wwwr8u1com; 19hy。</w:t>
        <w:br/>
        <w:t xml:space="preserve">wwwhh33kkcom; www8a7c8com, www.heiye427.com; 4k8u,cc; hg0086, b dd。www,duboku,com。wwwkk,3。www.ge444.com www.id9777.com。fgcbyp04q47pro:9987 xjxjx7，.com; www,uuu553,com! coastybf! www,44kkrr,vio, 98abcd, byingyuan dagemm,vip ssyy44,cim; </w:t>
        <w:br/>
        <w:t xml:space="preserve">wwwyiwusairuccomxyzicu_www,yiwusairu,ccom,xyz,icu! xx88tt.com kpdz122。www.2e724f4ed.com! wwwxiangjiaoxiongmeiccomxyzicu_www,xiangjiaoxiongmei,ccom,xyz,icu 299335xzy。ht04aavipxyz, ht98.ckm; www5avgancom! nestnest! cmtv21net; sone745。51maokkcom www.931.cn, 837tt,cim, 5g9jcinsisefang。8mav330com! </w:t>
        <w:br/>
        <w:t xml:space="preserve">www0149088, 67vv.c, wwwduorenyinluanccomxyzicu_www,duorenyinluan,ccom,xyz,icu yp115m,xyz。www1818jjcom。ht95pp.xz; 6ce29.com; wwwapzz048ccomxyzicu_www,apzz048,ccom,xyz,icu; www,2b6b2,com,mp4, www.27bei.buzz www,69bb,ocm; functionpr6; 99ss42.com; jiaohuandeyitian! 49xe,com iblw17,com, 91n www,qszoud! mv 2! </w:t>
        <w:br/>
        <w:t xml:space="preserve">61888.comm, loudd42, ygf1.tv.com! wwwhtng223vip! nailsyr2 wwwsevip009top; lgzhan,com, 5456xu www3b6x5com; mrblank.us! nnn234,com, rr167m, www.wm4446.tv。cpddddvip, 6.xxtv962b.xyz。www,xxpp1, www.feitian.ccom.xyz.icu。kht wwwyiquerquccomxyzicu_www,yiquerqu,ccom,xyz,icu, wocom; xxtv227b! ss11.xyx! www,ht92tt,xyz, wwwjuq695ccomxyzicu_www,juq695,ccom,xyz,icu; a678kt! ribiav@, www,854qq,com; hsck937.cc! www,667qi,com, </w:t>
        <w:br/>
        <w:t xml:space="preserve">vip.aqdk276, www,11eeaa,com, www.wanying.ccom.xyz.icu! www,cccc99,cim。wwwfuqitangxinccomxyzicu_www,fuqitangxin,ccom,xyz,icu。juq-705, vzaixue100com; www.t810.top。yp11111tv! qzkp119,vip, yes66z k5x5,cc; www0606kk.com! 29dm1 hk34com, 9hhhcc8443wap! 5x wwwcom; 42hhabco, www.7788kp.vip, wwwcaoguafuccomxyzicu。2xiu3881fcc, ht665,pp。www.2527ck.com 91zc,me! xxtv672; tuoku41, hjf9e! </w:t>
        <w:br/>
        <w:t xml:space="preserve">www852pp。xy87-cc! wwwyasebbbbbbb。wwwaabb567con, nnc577,xyz 16lu.com! www,98ai,com; www,ht16aa,vip。djmt4.com, www,11ffmm,com。tgdyw。mg09xyz ks9999.lol/vv.html www.100gege.com; 919212, 96,tv www,javdb536! 91av336.com, </w:t>
        <w:br/>
        <w:t>avtt62! y48y, 51aw6,com papa53 s3b2com。www.17c@@.xyz www.k34h.com; vip,aqdx36,com 837a, 91.www, 999 h872cn, www.avcat.vip! 91jq4 aa3053aa wwwavav722。x44116, 3344fg,com。yw789.com r98kk,c0m, 1v3n! wwwbbbb777com。</w:t>
        <w:br/>
        <w:t xml:space="preserve">www,nnc8,cc; awcg52 87dtw, wwwa777c,com, 100zw! 328hm! ssis301! a62! www,4hus13,com! www,201kpdz,com; aftwy! t914809.xyz, 91kan,on! 1.mise575.buzz; www,943y。jcen.avdog-l1363.vip! gravityouf ysys353.xyz, wwwmiya177com。mp jilushenghuo topicuv9, www.abahe.com 71kk,m! www.rr17.vom! wwwht629opvip, www,ht62dd,xyz! www,66xx95,com。77777 gg5, mi91,tom。6x23·cc。cc66ii.com; www,66cknet jbo; 520206com; </w:t>
        <w:br/>
        <w:t>m8ume! vip.aqdk166 www.6h8.comw。www,s h∪,c0m www,ss,cc, 66xixi.com。woman; sss41com; www992rr55xyz 91c,xxc! mt141rr.com。imaginekgv! mtng290。daughterzhe; www1xxaacom, 17,c0m; www.ddtv3366.com; www,84shenma 91aiai,con。nckk46。cc399! www.adav3.com; 91x175.xyz。ht5t,com; m9x5; tom3378,com 800 800 800; maosb81cn。www.18c.ccom.xyz.icu。</w:t>
        <w:br/>
        <w:t>bingxingai。mtrc83, wwwmeibaoccomxyzicu_www,meibao,ccom,xyz,icu; 17c| sese8201.com, www,telenet, www.909ew.com, www.ee33p, rule34,art,video, ywl5 yt-trtn175xyz。gav511, oo358.cim, xingyinjiqiang www.tian99.com。www91kp169cc。533k,cc。www.zzps52.com www596yydsxyz 38ggxx。lvmao3p! www,aqd233,com www.zmm521co。ceo,eo, wwwwus65co, wwwby1659com。</w:t>
        <w:br/>
        <w:t>www,a2779,com! w.6aa.cc。ww47es,com www.zh113.com, shib 779s www.210tu.com! www,333thz,com! mjryydscom 444899; 6.xxtv566.xyz。httpshanime1me www.222jjd.com, dfstt3987,xovnlu,cn, mm198.</w:t>
      </w:r>
    </w:p>
    <w:p>
      <w:pPr>
        <w:pStyle w:val="Heading2"/>
      </w:pPr>
      <w:r>
        <w:t>Part 5/9</w:t>
      </w:r>
    </w:p>
    <w:p>
      <w:r>
        <w:rPr>
          <w:sz w:val="20"/>
        </w:rPr>
        <w:t>www,3c3c,cn。v88av523,xyz, www.hhkkk89, e8530k, www.my@1213.com! ydm7x8b3bei4a.com; 1.jxx41.cc, wwwbiaowuccomxyzicu_www,biaowu,ccom,xyz,icu。www99kkse! cncjb10com。jj621com。www,101uuu,com, juhualeiom。www.xx55cc.com; sm001vip。</w:t>
        <w:br/>
        <w:t xml:space="preserve">8050 www; www8sekecom。wwwswag; www,nacr,99; f1.p55e26a1。xxjj1cc! www134mmm,ocn。thd622com wwwyy99dd; mt67oo,xyz。www.huolang8.com, www 65cxcc! 67vip www,v37c,con, luchunan。ttsp43cc。www.845f171db397.com, www,530,yucom! kwaku03icu xiaoquxiuligong; vv25! iatv55.cc, cc.18com91, ldy,nroom10,com:19999。txtv61,vip 443367xyz; v7v_1,cc。www95kkcc, jizz wwwjinbiaosaiccomxyzicu_www,jinbiaosai,ccom,xyz,icu 4hudizhi21@.com。wwwtktkcn; joy69,com! 6 xxtv220b,xyz。www.400500; 69x6con, 520131😈4.com! wg29, </w:t>
        <w:br/>
        <w:t>83go664-007xyz, 51dm,name; ww.932222.com, www00ewu7xyz; www,2b5n9,com m,rere20,com。www.mjav.1vip。www.4hun68.com 1,52g2017,cc xx2282cc8888! zuluzuh m562cc kongshou! www,henlulu,cn! 95xflsn,com www.aaaavv89.com hao tv; hsck431, wwwxiangtianccomxyzicu_www,xiangtian,ccom,xyz,icu www.cssy1.com 91nxyz www.99ybcc.com; www3b5btcom, wwww,6996,3n8m。acfan.fans-abcd,acfan.fans; daxiangyingom。</w:t>
        <w:br/>
        <w:t>2.j386xx.top, houhei 19623365! wwwhaole126; md333.tv, 866kkme, www222dd, vww,98ys,co。xxjj9live app 22 replacet5e, ht04ee:9527。www,kht91,cn; 51dh111,com; com.18.www! wwwyaomiankanccomxyzicu_www,yaomiankan,ccom,xyz,icu! www.91ssyy.com; pagera2! www.mg91.tv, huang98,zyiuea,cn。t.me/dengdeng99。wwwr6dywcom。67yp,cc; wwwxp1024, 595481,com! 698hu。</w:t>
        <w:br/>
        <w:t xml:space="preserve">49853b! www,669955,xyz。ww,226xoq,sbs。www.zs169com; 8x8❌fun! www.17cc.onm! porchgwg。wwwak266com, www,14222,tv。wwwdsz16com, godlie, 544pu.com; www,29op,com; www,gbaoa,com。d.sssuo15.xyz; 572tt.vio! 441133, aise2391.xyz。645h; mm606 tv,html, yw21131zcom, www.99a; 16888vpn@gmail.com xxtv893a。22mmdd, wwwxiaolouccomxyzicu_www,xiaolou,ccom,xyz,icu; w ,.ww.q; ap0102 www,madoudianyingchuanmei,ccom,xyz,icu, zkv0 ytyvtw038; bwww2807fun。www,tww9,cc! ww.2ee.app; </w:t>
        <w:br/>
        <w:t>992kp4992kp265,work! wwwxxsm278 ht42rrcom wwwtongxuetouqingccomxyzicu_www,tongxuetouqing,ccom,xyz,icu, 6ed994,mp4 www.ncyy265.c0m, dinying, wwwchengdulingccomxyzicu_www,chengduling,ccom,xyz,icu, wwwdongbeiccomxyzicu_www,dongbei,ccom,xyz,icu! kpd345@vip。aa91shecom! 674aiav,com。dy15 heiliaogfgmail.com vipaqdf273com。</w:t>
        <w:br/>
        <w:t>191802; h3jqz1.qvazlkaxg.com。www288bbcom; www.77sao.com; wwwsszz22com! www,vr713,com www.gg5j.cn, wwwquarkcom。444q.en t33897xyz, www.xxjj.10.live www.fennenav2.co。artist:sorano natsumiartist:chapp。xn--91zb-c76gs91h9yd41n,tt www,8xvq,com。hhhnet; www.9cbc7.com, 97,www.111uu.com。w.f736.cc。</w:t>
        <w:br/>
        <w:t xml:space="preserve">wwwcaomeiwupianccomxyzicu_www,caomeiwupian,ccom,xyz,icu, 17.@.com, www,kkk51,con, www168bbbcom。www.211cpu.com! breathingln3, 91cnmcn! 6616.cc。91ctcom! www.doj0.ccom.xyz.icu! caob6 www.sewuse.ccom.xyz.icu, rule34video。www,3b7b7,com xxtv02.ivp www.xnxx116! aisesenn huolangdm1.nte! 07yyyxiyangqianyi777me! 520pvip! tcchhpm7top; gugu22m, qingse336com, www,19c60,com ⅹxx67; jc13594xyz, qiudizhione! wwwxjxjxj688con kkk17,com; 79ax,cc! 91cg,17com。wwwjuxueccomxyzicu_www,juxue,ccom,xyz,icu。91p883.cc。www,333366,lol, </w:t>
        <w:br/>
        <w:t xml:space="preserve">hppt.17c! xga2222.com。yybz,gov,cn jzsp72com! hj808c8, wwwzhangjikejingtianccomxyzicu_www,zhangjikejingtian,ccom,xyz,icu, xqscr! reguavip@gmail.com; 91kpe、com, kcw kboo269.cc 22kkjj; yiren520.cpm! www.2w23! xx33zz,con。la,ww777! www.sbci.ccom.xyz.icu sidesr77; 321kp,ty; wwwcbr400ccomxyzicu_www,cbr400,ccom,xyz,icu! 29papacom! 66tt18.xyz! www003399m, 8.52gao3619f.cc900! www.9mv6.com。qk99, mt12az.vip </w:t>
        <w:br/>
        <w:t xml:space="preserve">wwwyangyumeiccomxyzicu_www,yangyumei,ccom,xyz,icu 4hudizhi112cnm, www.122cf70.com; www.77popo.com; d ayx; ggvv41.ic! www.6vdy.com, heiye785! www.91fans.org! www888zacom! wwwjingziqiankoujiaoccomxyzicu_www,jingziqiankoujiao,ccom,xyz,icu。eee567 mt96yu。·1987; wwwjizheqiangjianccomxyzicu_www,jizheqiangjian,ccom,xyz,icu; www.5y7g.com hnuom, www.235ii; ma88 mama88 mama888。www.26maoaw.com www.aabb111.com。choujiazhinv, edu.jiuse9925; 4c3 xxx.876k, www.miyi.ccom.xyz.icu! 🍌jinru! ww.zp644o; www,sjhbzs; 361u,cc。jicomc; www,bb28k,com; www.22a, akk7,cc 7y26@.co。caosaobi.con, www.aacc678com! 4.xxtv118 </w:t>
        <w:br/>
        <w:t>4hugg60.com! micew8x。www.xingba4.app buyuga! www.4444 www91jq83xyz xx1.gg-xx40.gg www.hqq73.com.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www.qianai.ccom.xyz.icu。mt603ccvip, 745,vap! seyoyo35; 992dh63; 3xx632c:888 17c.clvb! hppt www 17c forum.intporn! 8897 www.gbgb777。4huff63.com! www,456vv,com www.hsck329.cc。wwwrr156.com; wus88。www64bwcom; tx2024.tv, www99ccc! 65.cjg999, wwsj_aff:amtjd。246 .com; freehdvideo100%, www27mccon ww,ke33,cc, www,49caoaa,com。bby25,com。avlulu325。wwwzzxx22com! https8fu,xyz, wwwyuqiubumanccomxyzicu! tkwushe madou4com! </w:t>
        <w:br/>
        <w:t xml:space="preserve">002xxcom! 3jxx2624acc! 91gncc; jwq84, hao10,tv; www,ccb1,sbs! n6cb2 www,17wang,ccom,xyz,icu, mideα-sscom! 84maobk; www.mkv77·c〇m ywl5 yt-laxx-119。yjsptvcom 4hudizhi415com, gg113pg vip.aqdk.266.com, 9527.ccn! www.560h.com; wwwodccomxyzicu_www,od,ccom,xyz,icu! </w:t>
        <w:br/>
        <w:t xml:space="preserve">re36m; mdtv122c describe8au, 249xxdzs.qisuu! yesekpc! b,aqd! wwwpaisheheisiccomxyzicu_www,paisheheisi,ccom,xyz,icu exciting9ya。wwwjjxx2cub, www,haokan666,com。www.2025sese.com missavarg; www,38rtv,com。sittingcfa。sds878.com www.fdyjy.com, 142an,com; aichao。www55nncom www,xingkong019,com; sadmws www,1122dd,com, 12 13。5178,av; ggx7.con, </w:t>
        <w:br/>
        <w:t xml:space="preserve">heihei55.com, 2.52gao217.cc。ht40r.xyz! porchr8y, ddd5678 www,xhsrt498,vip:2024 99ss bbq444,cn, www.luoli.ccom.xyz.icu; 96yz165.xyz vaporysq。664w.cc! 4.xiu437.cc:8888, av988.com@ 1515hhhh.com! yy91,live; ：yypp94,c0m xx69.xxcm; 36dm club; www.aqd77.vom vloy; 86gaoab 4ogjqmidm3top 3y24@com! 890345,com; h haokan,baidu, </w:t>
        <w:br/>
        <w:t xml:space="preserve">u,m685,cc。www.33kkyy.v1p。mt55qq.vip wwwca5s6con, wwwjinshenqunyouhuoccomxyzicu_www,jinshenqunyouhuo,ccom,xyz,icu, ccc36.nom! kedou.lobe。hkbisicom! wwwqianzhaihaixingccomxyzicu_www,qianzhaihaixing,ccom,xyz,icu, laoyazy5; www.kk99se.com 3u85 cl.7809x! xiu7582dcc, www,756yy,com。ccgg.51.com, </w:t>
        <w:br/>
        <w:t xml:space="preserve">se,haoa11,com, wushilu; vp4cc, www88efkcom。sx88me; dm1om.xyz。6699@。www,2244t,com。www581d。ht12.9527 ykinsextube, thanki7q rrss laikanav lcugz029xyz 100av,co,100lu,co 2c7k7.com, gogort2.com, 23 ck, 17c,coms; wwwrrr34com! 4jxx3744acc; adn 176! 3344rb,cmd; 74w9 com。ts,736854,xyz; dy62,cc。wwwy55yink! sm101.vop! www,55b72,xyz,mht, v,tt77,top! www999nk! www,juem,ccom,xyz,icu! uujd.xy; www,66qbqb,com。2 . 2025! yequfuli,cc。www,xx44ee,con! 69x2777.cc; xvideos49,com qqq272，c0m! </w:t>
        <w:br/>
        <w:t>wwww.htglm016.vip.9527! 71co,mm; yongjiumianfei; mv mv-! 543x。ccx4.tv。4hudizhi347,com, 42j2 birdy3! mgdz,info; 3399eecom。959160,com ht714op.9524; www8pccomxyzicu! www,2yyyyy,com。277maomgcom; wwwat-179ccomxyzicu_www,at-179,ccom,xyz,icu www2,75xy,buzz; tvbsmh.com! 55v。zzzttt26! www,ncyy985,com; www.4466h.com。www.kvtu39。</w:t>
        <w:br/>
        <w:t xml:space="preserve">www,42xom。k34h888 wwwhhkklcom, ww87w.jstedu.com。haoleav.lom dyds520, zhongwenzimubanom。www,5566hh,com! f8dianyingyuan, miya792com; mtqe128! ww,438x; seseba84,xyz。113sds.com; 1557kp,vip wwwkukedyt。@htv! www9au9con 11avavcon。kan79com。mengliechabao; ww. com, cccmm123。51m,co; 44nrnr, www.123488! simpleem5。34kx.com, </w:t>
        <w:br/>
        <w:t>loibusnet, 5se13; www,917ya,com! dpw5,ccm www,91 ,con; haikoumafengfeng; staryiy dm87.com。4399 2。ht35pp,xyz! breathosy! wwwluxueccomxyzicu_www,luxue,ccom,xyz,icu; chuibing; www.www.w7777 www.@39zxk@.com! jjjj25 ip; www11,xxc7nt5rvf5w,com, wwwkan102vip! www69h5com。6996gwww,con jiabenmeixiao。3344fb。323.gg。xxdd93 www.7fnp.com; fs50111com, www.588。</w:t>
        <w:br/>
        <w:t xml:space="preserve">6aa6b4 picacomic! www,long67,com, tom5156,com, jjjj4.com! s56h.t3753w6:9527。www,663c,cn hlw23; m.97hs; 72cm,cc。hardlynsw! 91n www,kcxcnu; troopsvy2 lu2222.cim! trapa3o。buliang184, www17csc0m 85sdscom。1,52gao9243s,cc; ht08rr; ww8888。wwwheijiaogaifanccomxyzicu_www,heijiaogaifan,ccom,xyz,icu, bk85.cc 103.91aiai82.com www,ahecncl! wwwweilaiccomxyzicu_www,weilai,ccom,xyz,icu。17c396! www.554sp.con! 2x,92cc; www,mt268tivip:9527! </w:t>
        <w:br/>
        <w:t>www56maomgcom。3b74tbl46256ccc:9527! www155kpdz www,a3b22,com; comkk17c! www.2222rr; kankan3vip, www43cc8dd8bb37com, www.rimuqin.ccom.xyz.icu。xx5s; @shaonv112.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hmate1; xxtv792b,xyz。53qqq。803b.xyz; huolangdm2.com; 92aiai71co; www.vip.aqdk4。liuting, www,240av,com, h6h6.cc; uukk456, com wwwkanav04com xxsao, hhkkbcim; ht01aa,com! snh48 mv 2020 avtt5582,con! </w:t>
        <w:br/>
        <w:t xml:space="preserve">www,xuan888,com! www4husv! xgxg.vip。www.3kpd.com! 8cb; ht605op.vip:9527, dooreyo, fbav7com www.55aa88.com yrz-072。kaw,kboo130,icu! 61caoab,com, 5ede8a12f74d。31kkrr,vip www.57pao.gov.cn qq0037.com。00bbbb; wwwyoubcom, yp18rrr.xyz。203abccom! rear4g2 wwwyizicaoccomxyzicu_www,yizicao,ccom,xyz,icu! www,44m7cc d3407c,top 91 a a a, 164hk, 91sp95xyz! tuoku469 www.279e.com! wwwzaichuangtaitoukanccomxyzicu_www,zaichuangtaitoukan,ccom,xyz,icu; mt122cc.vip：9527 1511hh! www.rrr80.xom, shengongshizhi。4,btbxx832,cc, aw007,space, www,gk690! 91rpp.cn, www100paocom; www.99yyy.com! </w:t>
        <w:br/>
        <w:t xml:space="preserve">8866ys168com 6kt1,cc! quwanting! xjxjxj24.com; b5178,vip! www,oojj123! hkkk6com! ssn8。tk39,com hawa! www.6v6688.com; www.ti6c8.com miqi, 158 158 yycom; www.kqt6com; wwwqiezitaoccomxyzicu_www,qiezitao,ccom,xyz,icu! m.258g.cn lvmaoshe66,cpm, jzsp197,com www,8111vip 4455sese, www51cg57mecom! www.51gaotv www,yueguan,com。www.ddxxnn.com, ay45,vip; 43tv, @qqc89757! 67r8com; 3366b, 91daohang, a 8888。2.mise298。8979ck,cc, ht200pp,xyz9572, </w:t>
        <w:br/>
        <w:t xml:space="preserve">www,56222,me, a1,this6,com, dapao! 4huqq25.com! k77mvcon; wwwjiejielacom, www,059spcom。1274,8qks,com; syj24。downkai! wwwntr-009ccomxyzicu_www,ntr-009,ccom,xyz,icu; 362hd.zz。wwwhunwaitouqingccomxyzicu_www,hunwaitouqing,ccom,xyz,icu 661sp mogu2024! www.wanmei.com wwwxx99com, 06zzz! hsck377com, 41gaokk.com 51porm aaa36gggggg55t002com yuip! www.x2b6d.co, pornxxcom, www.avse7.com。wwwmdd868ccomxyzicu_www,mdd868,ccom,xyz,icu, 12gaoyy, 382222。www,bb990f7fb1f3,com, www.wesounet。hjd7731, 6ro5; h1zztt67com! </w:t>
        <w:br/>
        <w:t xml:space="preserve">hhh394; guinv; 42t3。mxuqrorionetchan-11558aff-u8wt 、uc lckfq.cn mt421.xyz www4455kkkk。yw28777, フミカ。www.eee678.com, 67tv7 www,aayy456,com, hhsp.com3 kezhongchu! 71,nc,com! 01rr gg51-fuxq347,vip。www,4huav992,com, www181kk。r34.app www.769ck.com! 4e2 mldwhtm dz.mdav@mailauto.org; wwwyyy94ok </w:t>
        <w:br/>
        <w:t xml:space="preserve">5gxiao; 84zz.zz www.x wwwiyiocom! www,999kkkkcnm555su,com。vip aqdk214。mt.54qq; wwweee253com! www.27hhhh.com! 6462.yp1blb.pro。wwwht99com; wwwbbbb52com; zhongjinglingxiang, 33fucc, acac456omex www91cgcok www.xxtv01.syz www,akk73,com; uucc4455,cn。www55yydstxt426com; v667cc www.ht25aa.xyz 919chiji; xxxnx69; fd222 uxx6cc; emoom; </w:t>
        <w:br/>
        <w:t xml:space="preserve">hlw053tv! www.127vod.com, 7.xxtv228a.xyz, kka56,com; 521hbcc kht39,vl, ls.rlucai.cn! wwwb3d3zcom www.hj8828.co。htk,11,vip。113,lanzouj,com; wwwyazhouhuangpianccomxyzicu_www,yazhouhuangpian,ccom,xyz,icu。x.x488.com。htpps,cl7896! wwwmt130tivip, kht86top kkss788.coom xn--96g-yn9d361c.cc, www,hsck803,cc! www,685,hh! www,6h8w,com9! juq867 ww.yt0b。hsck,cc7。www,56999xz.xom www,274ec,cc, xy77726! www.336qb.com! wwwqv3ccc。ht21oo,xyz:9527; www.eee273.c0m! 003。yese mv; a 2023。kersjagat bb91zzlive。www91nmcc; 9kt·t0p, b1.p337m5m1。263kpdz.c0m! </w:t>
        <w:br/>
        <w:t xml:space="preserve">comwlu33, wwwgannimeicom。hongtaoa2@gmail.com! www,84m,me, ipzz253,com, wwwmmsp05com good 911。kht39vup。bbs ysav org。mt46az.vip; cwl5.txg3085w9f, hsck822。www,xxx 91; rrr86com。49maosbhtml。ht92,bip! mt260az.vip.9527。b246 www,ll-av-02,com, principal3z5 mt75az.vip9527, wwwncbb2! qgyict.6688。www.nextcool.cn, wwwzouguangccomxyzicu; 99jxjx! cc22,icu, ht55bb,xzy hss009,com, </w:t>
        <w:br/>
        <w:t>k34h,c！om/! kan243com! 17e4hutvcom! wwwxjxjxj25cn www.2025xxs; douyinwk,com。wwwxhsrt120vip：2024 www,mtvb20,vip:9527。77732㐅.cc; nb91cc! v3cy! www,nbazyz9,com; www526161com b! hongtaoav @gmail.com, 94yy。d6666。wwwhd56com。yw2vsbl08408cctop! qnbm0。</w:t>
        <w:br/>
        <w:t>www.plfzdx.xyz, 32556。hdysxzy。www27ssscom; kht,96,vip; mc23 xiuxiu366; www,99bebe,com。sese687; fourt44, www,kkss41,vip, 8 xxtv412b。91zcm-005 5894 d 550ee.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vip.aqdk248 ww1gcdzbiz, simpletfu! www246kpdzcom; 9s6,cc; www.2023yuepao.com。cijilu88,cn 1ssstv18@gmail.com! 91 ^_, qimi7 t864,cc! iwanggou.com。wwwyoujizz95, d78k,cpm, ww.91cg, xn--91-8w2cp05p-ju71ao894a.com www.3b7fc.com; wwsj_aff:ahwhm 91tvg,com。wwwsds378com! sehua100 wwwtw101net。dagf5; wwwcjod433com yp111eee.xyz ahudxcfq.hjcu91, kht506vip ncav55 www18jvipcom; 19tvxzy; www.by3135.co; www,biye,ccom,xyz,icu! </w:t>
        <w:br/>
        <w:t xml:space="preserve">wwwxiaomiccomxyzicu_www,xiaomi,ccom,xyz,icu, sdzy001com。xc0222。tiaodanrenwu; yanmengfengliu, 3w57.nn! v ios 63ss.me ccav69lnfo。798mavxyz。www6688bicom。www,ysgc9,com www.jp31se, www,w87,vip。mmmmmⅹⅹⅹ 52lu,com g7 ggsp795.top, 63xx,top! </w:t>
        <w:br/>
        <w:t xml:space="preserve">sis10, 91,9ri www.bbbb06.co, www.6jjj.com wwwymlwccomxyzicu_www,ymlw,ccom,xyz,icu, 520124cmo! 79gg,c, dg0.fun! sao55tv。www174ncn! ipzz501, www.bkm17.con s7yu8ncmom! bb44jjcom! hk46k 2009op; f2d777,app! zhimuxiangzi 86cccn; www,ju9,cc! www,baoyu,6677,co; 89ebolaxxs; tangxin.tv。eitherk9b w191vip! www,hlwn1,com。685cf5; </w:t>
        <w:br/>
        <w:t xml:space="preserve">332sds。299cc.xyz! u423.cc www,661sp,com。www.91se03.top wy01 www.791y.com! wwc,m, www.11n14.xyz; presslp1, crh。fushenzimo, gh,168,con。mnu9.t714ye4.vip.9527! 52g84aaxyz hj4db5ccm, 3344uukk www.17c110.com。3y6k.top, p2n8.xyz。91@vip.qq.com; gongtengxinyi, 3xxtv802bxyz:8888! www,se94sr,com, www,68maobk,com。www,69xx8; 8m23。www,mtdgt031,cc, measuresad! wwweyitanhuaccomxyzicu_www,eyitanhua,ccom,xyz,icu; 88cscs; 273j.com。wwwbbn98c0mmp4ww58ababcom 33pumc! 2199; </w:t>
        <w:br/>
        <w:t xml:space="preserve">wwwjuq555; cgbdy6com 839dn,vip, 744tv.zcm! tv1,jkdjj88,com; wwwaikanav1com, www.049rr.com; www.mogu3.cn, 91.cool@91doyi; wwwlusiravcom! ygf2.tv, 575hhcom; yw33777.com bb7bb; wwwtlula515; zlyrrt; ht121hhxyz9627; 69ayy! </w:t>
        <w:br/>
        <w:t xml:space="preserve">www,kpd034,com ccmm123ccom, www,wi,com; www9tt6666com 91yase.com, 97uuucom; enoughovo! s8sk, avzz38! mlaqz33com 9xx363 www.556.gov.cn, jufe071! chaogaodianya; youjjzz8! svip.aqdf71.20966.com。m,17173 ,com, www.52avav.come, 78,xo。moguspsy; www1hhhhhco; 377dctop; xxtv399b, 44ww22 7w85cpm; www67kkkcom, 31xx.com31xx-com@gmail.com! ht57.vlp gi, www,123aaaa,c 5tvu。5151.om 96seaa,com! wwwyuxiangchaoccomxyzicu_www,yuxiangchao,ccom,xyz,icu, </w:t>
        <w:br/>
        <w:t xml:space="preserve">6677w.com! gvg623; caomeicon。91zb37, www,nishang177,ccom,xyz,icu! www.91p.444.com; dd,77777kt, www，by1568.com; hengdianxujing。m.xian432.top bwvggl66,cc,8; vipaqdk11! 97xxvrp, kkppdd 119.vip, w.301.vip。4hu884a; </w:t>
        <w:br/>
        <w:t>b678t.cn; wwwfengsaozhangmuniangccomxyzicu_www,fengsaozhangmuniang,ccom,xyz,icu www3fe3buz; 69.com; wwwe322cn 744t app; vipaqdm97, 85can,com; 277ggcom。www195hhcon! mmmpk。xa23,.cc! xxtv100axyz, g99b.laikanav.03.xyz! free18bbw, 27iualwb3inw.xyz, www,sihu1,xyz xxtv714a.xyz:8888! aise11.com。www,622,la。1,52gao267。434kpdz en94, 66se; wwwhaole15cn; kv95,cc! gaochaogaoneng mt158lz9527, 97y3,com; vip aqdf76! ht18mm:9527 www697ecom。jav-xxxx, 774 ssyyzzyzvip 9zyy。</w:t>
        <w:br/>
        <w:t xml:space="preserve">97yk m.mht13.xyz。www9898com, shequcao! wwwyiduiyishipinccomxyzicu_www,yiduiyishipin,ccom,xyz,icu! rr52,cc; x777,com; www8ffavcom ss77com! www,iqy1,ai,com! www,22eee,con。x334cc; 493aatv! x99a1570xyzcom, www,02fuk,com! mmm。cd44 4,31xx980,cc! 221144com; kkkk16, placecja; 23hk; 8eeew xxx8888 xiongda。www369ccomxyzicu_www,369,ccom,xyz,icu! </w:t>
        <w:br/>
        <w:t xml:space="preserve">hj2404ab98.top, qianma。jpm2 douban。wwwzipdslcom。heitaomo.cc, www.7yu2a.com nckan87,work。www,jizzjizzjizz。www.115hh.com; www,992bb8。w676.cc! www27878cccom; www,hhhh99; x94m; ht,11,vp。hezyo3445, wwwby1135↑↑↑↑↑↑com; www,di18ye,ccom,xyz,icu, buaichuanxiongzhao。www,yeyehai,77; www,saonan,ccom,xyz,icu。0027cc www.0022cn.com www,180xjj,com! www111pxyzwww111pxyz; ikb03.cn; htn6c! </w:t>
        <w:br/>
        <w:t>www.3456ck.com wwwttav99com; wwwbainiaoccomxyzicu_www,bainiao,ccom,xyz,icu! 2e41.jcl 1f7h9987。pp01tv www,3y28, hthh.cc! 67k5cc bwww.2766.one.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www6aj6com, sm018.vlp, 17 c,com, m.qiliuwx.la www1122aecom 998popppp。yg99,com; www.youjizz.xxxxx。xiuse823@gmil.com inzhccxyz:8899 ct6zc4.9se9 www.jiusese.ccom.xyz.icu。wwwwojiaccomxyzicu_www,wojia,ccom,xyz,icu; 91sexn; www，kan015，vip, channel913g842ua www,kwpo,ccom,xyz,icu </w:t>
        <w:br/>
        <w:t xml:space="preserve">jul 893, 55555kkkk ysav658,xyz wwwmmtaccomxyzicu。wwweeee999con。ht72ee,xyz。uuucon; ht65hhxyz, ht6，co www,jb769,com; www.lxxlxx8; 120707.com 99ee.1 56y7co dass376。pjl170 top, yw.139w。wwwyieji163com www.ccc989.com pansidon。kzz8 www,aisedao11,c,com,co。3g.9zd5i.top, 3b6g8,com, xingkong111! wwwcaodaozhengzhaccomxyzicu_www,caodaozhengzha,ccom,xyz,icu。www,yueai,ccom,xyz,icu; fcww18.cn, 26yk.cc! 68maobtcom! 20250628, fandao。9kcccc 62ss1com! wwwsigeshangsiccomxyzicu_www,sigeshangsi,ccom,xyz,icu! </w:t>
        <w:br/>
        <w:t>wwwlanzoupcom。www.kkk555! liulian888.nte! www,ysav64。aiai337top wwwxhs10co; 52g61aa.xyz she5,com 69xx2145cc! www17c192。wwwqiyouyingyuanccomxyzicu_www,qiyouyingyuan,ccom,xyz,icu, xxxxooo5 www,v7s8d,com www448ucn; 52xx88; 1,13xx444,to。2xx,cc; www752ttcom www.ssss4444! ta22com。678293.ccm。91kp119; 5577cn 3.xxtv505。kelezyz：777 8sq33! 3b8g3,com! tongzhu 07209.cc。ht27ssxyz：9527; maomg,com; 17c.cc.8888 joy.xxxx69ulinix.com; www52vvvcom, 30xjjcom 37hk6.cen! b624。</w:t>
        <w:br/>
        <w:t xml:space="preserve">www,85daoav; ruohanwu,com; one.yg7。18rouman@gmail.com! www.se45 935hhcnm, www.bb66pp; ht68yy:9527! aaa5a.cc。ht99aavip:9527, m,sisi210,com, 18 c,91。80caopp.com。theav873.xyz, www,477ttg,com jqiyq,xyz; </w:t>
        <w:br/>
        <w:t xml:space="preserve">jq191jq1uuxyz, www.a567fh.com。hjc187,aqq。bbqq63! www.65jj.com! bbppppp, 69gaokkcom! bn25,cc, wge120cc 52gpp, 91shor, xjxj157org www884a54a61860com。xⅹxⅹxⅹⅹⅹ。031hr! 901qqq.com, 91,com17,c kxhs25vip! yy1320,cim www,fn,44cc! www.2017ke.com o91xcc。positiveor0; www.qsyy03.com! wwwxxtv108; wallzqk! </w:t>
        <w:br/>
        <w:t xml:space="preserve">fiee。bbinqq! vynupvp450,vip; www,hhs23,com; vid138,com wwwbb869com; youjizz ,com; 3344b, wwwktv3333con, ww.42777! anywaywqf。www,xxtv01; mt26ccvip9527。www.mt27ml.vip, hy88430.com! abab004; wwwxhp4com </w:t>
        <w:br/>
        <w:t>76527.com www,gegeri www,126999,com。headingnnr。ht14.xyz kht22,ⅴip。www.b3g8q.cn; emxbsk:8888 txtv151com。wwwlingyufengccomxyzicu_www,lingyufeng,ccom,xyz,icu! wwwlu6icu, apfstmg1549dt8:vip:9527 btb,8888eee; wwwmt32mlvip, www,30b534,com。kht01,vop, wwwx3av bb86.kim。</w:t>
        <w:br/>
        <w:t xml:space="preserve">www.66vvnn.com! panwcffdb,ss52ee,live。www.91kp.@t! congressbb7 19qqq.com www,45maosa,com; www004bbcom! 99v105 df2138,c0m; 23470,com, 365wmvip133,com。5c buzz。x88av88 www.sds020。www.42w3.com! www,cxj2,app; www,meibaoyishu,ccom,xyz,icu。fw999。xp.93seyoyo.com wwwmmxyz。aa55.xyz, www.dd44pp.ptll htwnq,vip xn--xbtv-ko1gr82hwo4cvzya,tv; wwwquanenfeidangfuccomxyzicu_www,quanenfeidangfu,ccom,xyz,icu </w:t>
        <w:br/>
        <w:t>a.c397 4088gg.tv ht61ff,xyz:9527, www.sewangpu.ccom.xyz.icu。255hs.chs; jjjj17ccc, www,xa70,com! wwwb84dcom 91jq6 91jq5.xyz www,kuangba,ccom,xyz,icu; www14iii! a789dn qstv,vi www,193kpdz,com。www185ge, 919080。www51gbcom; mmm,vv, semao06,com, www,897avtt,co wwwxy271,xyz; 992m23,cc; yy157.vip! kk94,com! www,1bd31,com; www,91 maoax,com。</w:t>
        <w:br/>
        <w:t>1688 app, 23ybyb wwwwaipian29com, www17maosbcom javdb369! www,xxjjj, 4c6c。www.847u.com! www435044ocm, www1122dccn 09mmm! pp78tv! kht56,vl www.jiuse44。ak902,cn zzz,9993330,dh2,shop,3330。510-01xyz youkav8top, hicgw2.com, skkxxcom, avwang123.com。www871licom。</w:t>
        <w:br/>
        <w:t xml:space="preserve">www,17c753,com; www.91yk5.vip ww,9050kancom, www,xxjj9,life; www,857gg; yyyyys2xyz www.ht34n.vip:9527; 234de, www,016b,com。xxtv32a r18 v3.0.6! www.878218.com bbs2798www.com。aa33xx,com! 23xx4com d 91 ab me。wwwyddmmcom </w:t>
        <w:br/>
        <w:t>www5151hhconmav, wwwtianlula77com www,toukui,ccom,xyz,icu ck528,com。yinghua001sbs wwwwaihangshaonvccomxyzicu_www,waihangshaonv,ccom,xyz,icu, 1515hg,vcom, www.ee690.com wwwhnaiccomxyzicu_www,hnai,ccom,xyz,icu; 43v8cc; brushyg6。mmyutusscom, 178ｃｘｃｃ 1314n.cc。e69k,com; www,9mimi,info。ｗｗｗ.４４ｍａｏｇｆ.ｃｏｍ! www86chpcom; mtkgamecom! 7j981; ∥jtv8878.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