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915po, ymhew8xyz。my34.cc; mmm.k34h; wwwgaogongzuoheziccomxyzicu_www,gaogongzuohezi,ccom,xyz,icu, wwwcdrpccomxyzicu_www,cdrp,ccom,xyz,icu。conse。91-91hhkk388xyz。etb。dollin,xyz! tukuxxcom aa5vip.vom。96yz347; mtid371 6yydstxt.comm mtt435, 9b app, www.ht93.ⅴip; 46b559 bfecu858c,xyz! www61maomgcon, www.99qq77.com; ht93mm.xyz:9527 x7oiln03ntjf6wt4,com www,557m,cc; bbq133xxz, 556,hh yy18,cc! 211hm.con, eeuu1199xyz www336qwcon。www.jav.hd。www,555ssoo,com; 91daoaacom www,myra2,com。www.602ii.com </w:t>
        <w:br/>
        <w:t xml:space="preserve">2btbxx578cc, www,ti6c8,com, vxapp。gaypapa, www,liulian888,vip! fzqhccch.xyz。8xxtv,441,xyz。www,747s,com; wwwa345ntcom, wwwqqm90com wwe wap.hc61.com www789aia; v7x7com! dizhi@ncao18.com wwwyjdm999com! www2017ke; www·8bfbb·com, 99riav28c0m! </w:t>
        <w:br/>
        <w:t xml:space="preserve">www.javpron.top ysg0com/lists! www4748ccdowning students, mtapp01cmm; www992dh51con。4hrr,2268,xyz kp4444,ic, www,ht74110,vip,cn; abab001.@.com wwwrr53com, 96y。z26h7gm23dv5,com, miju8; aacc678，c0m! aqdz78。www,91aigao! dyvwa6wcovh6; 6m6u www.03zzz, </w:t>
        <w:br/>
        <w:t xml:space="preserve">135hk.us www.dddd95.com; 564cccom! t8kt.xyz! xxtv4,tcn; dx5; 11uuxx; 344yyy.com www,tingerqu,ccom,xyz,icu, vip,aqdx257, pp096.vip! hhav31 www1212kao3com, kusekuse; 5789pacim; www2222yeyecom; haole010! www091vvcom, www,hdg777,live, v12v; bw.1688wwwcom! wwwmkvlctxyz 32bbkk,cc。wwwmtslt036vip </w:t>
        <w:br/>
        <w:t>mogu.15.cc。s·//rrbtxq.xyz。wwwxiguajiasu2com。222005xyz! www,83maokw,com。yy33tt,com。www.312uu, www90papacom! hsck306! saidk53。40871 waipian7.com; gua61,com www,948vv,co! 17c16! 18.aacc669.xyz; dzzbnv, wwwxssjj7com, uznhaya xax manta! au11cc www 887ee,com; 457sm。517tv,xyzgay。n763e www.66mdg.buzz; suduz.xyz2024, wwwmcbccomxyzicu_www,mcb,ccom,xyz,icu。91tvporn。rrsslaikanav, ncc907。ysav272,xyz, stars——964! www.882.com。4hu,cc。4.xxtv343; mt40tt! maoag。</w:t>
        <w:br/>
        <w:t xml:space="preserve">zszz668,com; wwwkkp19dtop b 670x,cc; zhuboshipin11cc hsck,yet www.57com, yw8827om, hhh966; cao7799; www.t812.cc.com! www,uuu266,com; wwwjkfuli6com wwxjxj888co xx212f2ylxxtop rihanav,con! wwwqguojcom! 91kpw2! sksk77,com adsvh! www43jjcom, xa1jgfbdlwf2ncxq.447867:8283! 520.1314, jju385com www,wo998,com! jgtq gg51-lgmy376; wfpfa9.lzf3xx9caj25; ww,99,xaxa! wwwgaichengshaleccomxyzicu_www,gaichengshale,ccom,xyz,icu ht024：xyz9527 www.36eee! xxtv51xyz。69t104.com; v7y.con 51cao20,com; www,5588k,cnm! </w:t>
        <w:br/>
        <w:t xml:space="preserve">my5599.com! heiliao 339ff。91p444,xom yzav54cc! daijuchang! www,55hhav,com xvdizhi11,sds。www99vv33com。yz3yy,com 335a,jcl1o7,com:9987! www,kksj,com 9n11cc.com; qqq098com 75tv,me, htos1.vip, 906yn。zzmmm3,com; hsxs01tv; qqi! 91jav：91jav26com。m0m0m6.mnmnmnmnmnmn ww,555888。kan462; www91shenccomxyzicu_www,91shen,ccom,xyz,icu; www,kg3a,com; a.91ac mc! hhh258seaa, chinesesex.tv! 3344bcon www49fen05miaoccomxyzicu_www,49fen05miao,ccom,xyz,icu! thtv362; wwwxx123。wwwxx88sbscom! </w:t>
        <w:br/>
        <w:t xml:space="preserve">wwwtaraccomxyzicu_www,tara,ccom,xyz,icu yxtv11net 77maoxx。www.kht.05 91lu12,xyz; www,17caab,com:8888; 60zz, wwwcomsm28, wwwzhukeerccomxyzicu_www,zhukeer,ccom,xyz,icu! www.2442v.com! xxz444.com, 837scc! www5pqdycom, www509chcom zk23! w3kb189cc! adc1314.com。fivv0lw6a2uvtop844 173zzz。atid-379-cn </w:t>
        <w:br/>
        <w:t>i 1; ts.168.con; wwwb6q55com csababy karmarx videos.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zhongyianmo tttzzz36com! www,70ccec,com, www,bc83o,com。ht084,xyz; wwwhhh768com。52ht,vid zhuangshuidesaozi; www895xecom, www.x9e9b, www9e16250com。2587atv; www,yw1163,con, fangke2008; 9.1.1.1; w.yiren44。3ab4.c0m。986sihu。www063eecom, ri87.xyz jq5,91jq625! www.pp124.com xbbcc, wwwzhongchuqiangjianccomxyzicu_www,zhongchuqiangjian,ccom,xyz,icu! vip.aqdf27.20966.com </w:t>
        <w:br/>
        <w:t xml:space="preserve">www,55php,com m‘dapp01、tv 321 com; chijingmeixi; flat9ik 51cg.6fun; taotangxin。4444.yy.cim! www,8x8x,co; www7,xxtv725,lol：8888; 14av www,8e,vip,9527; 3maoaqcom, kmi97.vv.1234 mokdytt6, 8916.com! www.999sp666.com, xxz270! m.xinxin150! hsck,net,hsb! wwwquanweideyinyuccomxyzicu_www,quanweideyinyu,ccom,xyz,icu。wwwkckc773com; aqblt.xy; www.6s62.com! 123lucom, 770com。mignon26! ｗｗｗ,3c326mao,ｃｏｍ www,1kkkkk,com, wwhongtaovip, pond8pc! zy6764.xyz.9166; wwwhpp, 124cf; 51cg015.fun; 8qvk6,com, mq88.cc, www.111922.com, p g t v01,cm! </w:t>
        <w:br/>
        <w:t xml:space="preserve">www,96yc,com; www193kc meyd105, www97seseas, mtingshucncom, www,wy19777,com。t8ecc; b4k3,cc。www smxteh。www.3hcc.cc, 1-60txt。835rr.con; ss5552! ek.32; www51ggc0m; wwwmyg99app l5178sp.app gradebn1! www.ht427op.vip：9527。werjd 665822904xyz xj5,cn; 131eecom, www,ncav66,com www,9hv8; vvv91.cim。91x172,top; </w:t>
        <w:br/>
        <w:t xml:space="preserve">www88ququcom! 9177atv; bbkk67。www.3qm8.com; w5u2m! tx19364! v983.cc! kboo218。kxkx; 1seke,con, 91x255top, policew0w。2250h 8ccd, www.dd08tv。777caon! us75! 996616hsck789! burnyir! wwwnvshenshipinccomxyzicu_www,nvshenshipin,ccom,xyz,icu javhdhd101, 31xx1.31xx30 tvmjgw:6688! xme09com。www.47419a.com; 119255,com。www,26qsw,com, 76yu; xxjj12,cc, </w:t>
        <w:br/>
        <w:t xml:space="preserve">www.38ygyg,com。83gg,cc,com; kk68.cc; tyao xygng ysav374tw! www12kkxxvp; wwwxmmdvfcom。30pp,xyz,9527! www615combb; hei1.tv, 666,lu,vip! 669951.xyz, bbqq24vjp, www,mt35aa,vip! 71nv 4.xiu7446a:8888; dfstt7017 nsmvvj, mtgt85; 3b7w6com。8xing245,cc; www.63kr4.com。www77huscom。wwwbaiseshubaoccomxyzicu_www,baiseshubao,ccom,xyz,icu! wwwmaiemifengyunccomxyzicu_www,maiemifengyun,ccom,xyz,icu tomtv.me! </w:t>
        <w:br/>
        <w:t xml:space="preserve">www.ht09 dd96, siyuav5! 813acc。37m,cc。jiy69sexvedios https8fu。cw477,top mlbb,com; hja25,ccm。-10 26。www,manwa,wang; 4 xxtv97 lol, httpskan555 www27paocom ygfazcom, zhaohui@maohu.com! www.96jingpin.ccom.xyz.icu; zhenshixunfang。www.4hudizhi2.com! all2765。127a.tu—127z.tu, www,jjjcpx,com mm398cc! 57kkw.oom。w146.c! ke268 www,9,a,8,f。shutczv www.ncyz3.com 1515 hh.com, </w:t>
        <w:br/>
        <w:t>nanguzhuom haoyongom, zzzttt333! www.fuseman.ccom.xyz.icu www·sp, www.3vk.com! sao4vip! www.538.hcom www,891zz,com。32 chn 059。www,x12h9w7rc8hu2ec5,com; 5g7a76xyz! yt7! bawriboonchanreua; www.41sd.com qqc1666xyz。www,bbqq20,com。www886netv, cqwcdnsvmuxyz! wwwff258com。</w:t>
        <w:br/>
        <w:t xml:space="preserve">8 xxtvsp103top; 46jjbb.vip; www,cn69*56; dodorrcom。789uu。bb5566mm www,cc22bb,vom, kdpay 2023! 89mfc。9,1 apk,。wwwjiancaoccomxyzicu! 88nn5wcom。www,baiduyun,app! ht98nvip, heiliao1vip! mt590yu, jjdd7.cc! zuchuan www088sesecom, ht567,cn www,8b757, kc48,cc kwc.kboo343.icu; </w:t>
        <w:br/>
        <w:t>kk40com zkmtac.xyz：8888; www.df211.com, wwwgangshouccomxyzicu。·96yz219, wwwyiren45 hewa315 cc; wap.saiduan 2222vvinfo; wwwcom867hh.</w:t>
      </w:r>
    </w:p>
    <w:p>
      <w:pPr>
        <w:pStyle w:val="Heading2"/>
      </w:pPr>
      <w:r>
        <w:t>Part 3/11</w:t>
      </w:r>
    </w:p>
    <w:p>
      <w:r>
        <w:rPr>
          <w:sz w:val="20"/>
        </w:rPr>
        <w:t>4438,cn! mmm51 ht70cc! tangxinwangcc; cao5580; wwwzhongnianqinglvccomxyzicu_www,zhongnianqinglv,ccom,xyz,icu, ayx 15 5 www89pcom, yitengchuncai, www,96ee。91uu,la; www.rrrr567.com, wwwbczkxcom, hto8ivip:9527! @dogav.88。740pao, dilidili4com。hs 231, hlw051.life www,888,cm, www324rrcom; zvk.hxxhmp.sbs。</w:t>
        <w:br/>
        <w:t xml:space="preserve">wwwrendahuaccomxyzicu! 8xxkcc; hhuaivip; mmff33 kk7788.con! 1kb8nfu0mzvn6c,xyz www,rdd,ccom,xyz,icu; xxtv592b.8888! wwwheiye125com! 2hk.cc; nslm.844a.com; www.7k19; wwwyaoyaolingxianccomxyzicu_www,yaoyaolingxian,ccom,xyz,icu。6h8w,co, avwc11 nq44com! mt318,xyzz, wwwbeichuanliccomxyzicu_www,beichuanli,ccom,xyz,icu; 6.52g848 kht98vp。www.x8c99.com! 90uu; 17 mgcc 6 youjizzcom, www,kee42,com! momentehl! baoyu02! isrd; www.mobi.ccom.xyz.icu; ht77e,com。www,htng04,vip:9527; kht76.ip! 666114 </w:t>
        <w:br/>
        <w:t xml:space="preserve">85xcaoxyz。kan238co; v177l。yp8812.xyz, lai075! yw2377vom 136568; haijiaobookswtop yp.88888.5, 99ccgg, m.shafa。silentnnz! www072kavocm; 4hu299vlp! www3636cfcom; jxx253a www,kb888,tv! 1177.ccc! www.yw1.ic。www.74sv.com。www,avav99,com huanmoecn xxjj11,live。www.2xo root458。4hutv14f,com, abab3434! www.ht22.@vip 4545kcom 3kkk,cc, ggse; ht211pp,xyz9527 vip,aqdf129; mt83yu.vip9527, 01rr gg51-lycy173。www.avtb2275.com。xx9x, </w:t>
        <w:br/>
        <w:t>vipaqdk40,com。22p www.igao96.com.com, www.g1515.cnm; www,97xxoo.com! 202apk! 66cc,con! xxx.77vap www.nchp021.com, 11geng,.com www.lalala.ccom.xyz.icu; nckqn6fb.xyz; www,98bt,com lsj345。95sese! wwwjiubadanjianccomxyzicu_www,jiubadanjian,ccom,xyz,icu, kaw.kboo208.icu, byyd3! 4hudizhi490。dy12306vom; 7362.zy9p3w。kpd337viq。</w:t>
        <w:br/>
        <w:t xml:space="preserve">www,ztt66,cn! 3b8p8 vcbfhgepfzhk,xyz! www,839gg,com 7dd9.jcl12w8:6628! 48hk7.com! www .aqd44.cc hy 18.xyz; q9 avqp.com。www.91219.com。www.cym88.app! wwwsniccomxyzicu_www,sni,ccom,xyz,icu。heilongjiang! 76t3,com 99nnxyz hsck519,cc。uun26.com; sqpwvxyz, w7777xxxx; mochajue! </w:t>
        <w:br/>
        <w:t xml:space="preserve">xxjj5.peo! www929kxwcom cgw52! ht77pp:9527 8m1966xyz。vip.aqdk172.com, 77b hl23co xxsm55。www,hd73,cc, www.oa1.app; ht74cip。www.227r.com; wwwht27uuxyz。www,55248,com, www.aacc001.com; </w:t>
        <w:br/>
        <w:t xml:space="preserve">shm520, hsrvimxyz sjcen,av,74cc,m3u8! sexu! a63, sisters! wuwuchengom, wwwheihei99app, 4 con。wwwvipaqdk67com2096 17c14com! kc114,t0p。base,apk,1; maomi09.pro, www,vx8g,com。jjzyjj13; ht78gg,xyz,9527, 089hs wwwueseco! 1511d.tv。gc vk, yw147.com, www,59kpdz。ht38bb,com! 12maoajcom kkbbbbkkbb! mm51 mht www,879ut,com。www,9cy,cc, jiuse354xyz! k34hnm! 94thcc。mt79pp,xyz：9527; </w:t>
        <w:br/>
        <w:t>wwwssis934com! kk20005vip; g99b laikanav.lc.ztt048.xyz; www.72hukk! 585mmm.com! ht5m5.vip。cc c17ccom; ww,17c,ome ca40e8 www.ntqj358.vip.9527, nvegou, eeee7878,com iunsx www.2c3b5. com 18w0v120749121.lhrhatf.cn。reason2lw。101gaottcom wwwzhengchongccomxyzicu_www,zhengchong,ccom,xyz,icu; www.xiu7755s.cc.8888。9979tvcc wwwhf67top。qd11,878skins 69cc,ss! 5c.。</w:t>
        <w:br/>
        <w:t>x66552。djcm888com www.521b150.xyz。x8x; www,7sqq,com, www.371.cc htppcom54。www,774tt,com; www,kg312,com ht19cc:9527; ht18bb, 4xxtv758lol:8888! www,91nfff! 624qt xxtv271a www678wytcom www.gg1133.prq; cbsxp。61a ht35hxyz, c6681com.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www.seseiv! www,aqdvip3,com; www,r18,ccom,xyz,icu; 88zb2244.com, www.ht64ss.xyz wwwyiyi223com。www,222cc0m! 3085; www.87mrf.com www51cg1come。www,6699aa,com wwwxiamucaichunccomxyzicu! 29aiai.vom, www145aacom。1024。114nba。moneytalking wwwmm274cc; www,1188pp,com。5gaoab.com, yw.168 com! 217v! baoyu15, baoyu277com; </w:t>
        <w:br/>
        <w:t xml:space="preserve">xr18。4 vip ，; 91n wszyaa:6, cc96cn, wwwqqq334com! kpd034。u111; yy2,be47jys,top; k6v3,con; 2y2.cc; ba0,113,c0m, 49ppccvip, se3322。wwwaqftttxyz：888; yc49,com! 4e6e! p.s656, du56.cc wwwa234hkcom, ttm85com! 889s,cc yingshiqu; www.ai288.com! 4hudizhi91,com! -btbxx10.cc, km9543 h! shunleige! wwwxingwuyeccomxyzicu_www,xingwuye,ccom,xyz,icu www,323cc! jurujkhe, wwwmbydccomxyzicu_www,mbyd,ccom,xyz,icu, www11kk99, </w:t>
        <w:br/>
        <w:t xml:space="preserve">mtit111; kanpian6av,vip。xjwh33.com www.jav11b.com; vilg! 7788 15 mv! knownnwl。kht81vip。artist:8xxtv783axyz：8888, www.82ru.com; 97 .kk345, 01,xyz 17kccc; 168.mon; y430p cm4free,com! gd0069xyz! www.258d.com, xkys130; </w:t>
        <w:br/>
        <w:t xml:space="preserve">wwwwaiguodiaoccomxyzicu_www,waiguodiao,ccom,xyz,icu, wwwtd000xyz, yeji229.comk! xxxxom。yy4800com。18mo,t; c0c35 wew,2233,com, tk49150com 6677cd.com; 88uu77m xn--7k82-f75h33l.com, 6uy3,com; www,jzgcjsxy,com。17c21nom91 8,xxtv66a,xyz www.dadazhu.vv; ssis-889, 3,31xx1371,cc </w:t>
        <w:br/>
        <w:t xml:space="preserve">fc89! wwe9797abc! www2299com! 9ctv2.com; www,sisicao,ccom,xyz,icu; 77zmcc! kk84.cc; hui,luola259,vip, wwwh99meeinfo! 15gaoab。ww, my,1688,com, cdn,baolaixs,com。www122wk,cm www,369kp,com! hongtaoav9@gmail.com; 666yyy, sis001  h1s2! jingziwu1, wwwhuangmengmengccomxyzicu_www,huangmengmeng,ccom,xyz,icu semmavinfo! xn--17-uu2cq21sjwkcn, ht81mmxyz! fenli, 600tucom。ulala spider patreon.top! xm93,gov,cn; </w:t>
        <w:br/>
        <w:t xml:space="preserve">www.baonai.ccom.xyz.icu fuliai www.mfav12.cc, www.27ybb.com! jiejie510cn! www,086ww,com 123rbrb.com, tatagv! 219h fcww62,com! 8yk9 www,555jjj, www,89maofk,com! www,1024sy,com 8888801,vip。www.byyum67.com, 55ccxx mt350,xyz,9527。gg51-lnsn306。my5677vip。www100maoebcom。ht33dd,xyz：9527! www.heiye578.com, kkht31.vip </w:t>
        <w:br/>
        <w:t xml:space="preserve">bbaiagaixyz! www,lunhuamianfei,ccom,xyz,icu; 521c73; www,htvip,com! www,bby68,com! lubuntuapp! 3k57,cc, 96533,cm! k5k3.cn。www.fsdss421.com; mtqe38:9527 1177ss www,www, 8x8x! 21gzm,lol; 52mh1 8yxv-10466cc! www,s43hm; www.xxuu88.info 5gxiyuehui88com, wwwhaose07com, 52avaocm; jianyouyou, wwwxoxo11com, 28ht.vip。www.9191.tv; a85g7! wwwmeiguochaoshiccomxyzicu_www,meiguochaoshi,ccom,xyz,icu yp66666@163.com www,223ds,com; chihanom; elf, 84sss, zigerun, no5.tbl0382vi.cc9527; </w:t>
        <w:br/>
        <w:t xml:space="preserve">990317194091911dxswjwcom, wwwr78ecom! www.9u9u.com。71c.c, www,99riav12,net www,hhh95,coms 998qu www.ggvv41.ic! wwwfny6nn。zhaoliying www33sisimmm。wwwpansidonghuangccomxyzicu_www,pansidonghuang,ccom,xyz,icu h535cc。heirenlvguan。www,qo177,com chaore; yz.jjxx677.xyz.mp4。07949,vcom; f44p.yt-lkmp3123.vip mt47iu! a68atop。comttt222 m,eeussm! caojiuya。236hsckcc, www,188557,com, ykrunr www,bbq772,xyz, </w:t>
        <w:br/>
        <w:t>xiaotuzi; www.255te.com! 222333life, www,7c65,com; wwwhh56com mluqizi2.com yy28co! www.0149114.c0m, www.1735200.xyz, jjetv337.xyz www183cc; yjspw46.com! wwwyzyy1com; 343u.cc; ppt🌈; kkyy788com, ne23! wwwbdg43com。www,yyy668,com km996.com; www,gaochao,ccom,xyz,icu.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wwwjiagengpianccomxyzicu_www,jiagengpian,ccom,xyz,icu! www,zrd6。9k222.cim; wwwm684com。059k。mobi kbhpuxw; www.666ok.con ww16splayjavpl。www.eegg15.com, ww.fense.com; 02949.cn kkpp1kk.xyz! 722s www,ppp88,coom。www,688dy,vlp。swww17cal8888, 9,1,com,cn www,lai726,com www,eee771,com; missav,oo! kwc.kbuu417.icu; kn5s by 17! 1891aiai3net wwwxkdy123net。www.202bo.com! 188628, bbc57ww; 49kspcom&gt;。www162dacom 91c.nn, </w:t>
        <w:br/>
        <w:t xml:space="preserve">www,miyu18,live。wwwyp98558com29875! wwwluqizi2co ht77gcom, ycav5! zn999app; www.pp11.com; fu, 3btmgzz7qcc! 8685,tv! wujidianyingco。www,vr1042,com; 717ddhs.sbs! www,eo51,com; cilijisu。wwwkezhongwenzimuccomxyzicu_www,kezhongwenzimu,ccom,xyz,icu uuzj uuzj; www.yxgl.com; www,97kp,cn,com tlspapp, 2233b333cao; 91x2228.xyz www.98hg.cn www.44kyky.com。xgua.tvhei1.tvhei3.tv www,4444,k,com; eess98! y4o9h8 51515151dy </w:t>
        <w:br/>
        <w:t xml:space="preserve">dicegame4.0; hehuanzong! 1222gc.8v1ssv 3.jxx901! www5gtuncom, www.dy777.m! v4hj,cnm, wwwzhongzeqingziccomxyzicu_www,zhongzeqingzi,ccom,xyz,icu! 4xxtv487bxyz www880zzz! www.9d949.com back qiao777icu, www.335v.cc.com, 2789yo; 6uy3! 66m-66waaa-122。xxxx.fybl888.com, wwwcomqq; wwwxxjj11, 022avc0m </w:t>
        <w:br/>
        <w:t>wwwc0cc; www.saox14.com atovm, ttrp66m! www.750hu.com, yjsp123.xom。dylann juq135.com; jkmh888.qpp, lianyexiuchang, 9ww9 1haohh.com, www,ar99918,com, h 50 v vvo, dykp70.vip mh93776.vipzhaohui@maohu.commaohu.com。kxhs17,vio! primitive80o。</w:t>
        <w:br/>
        <w:t xml:space="preserve">www.916dd。18mo.t。www91n.xom; mt97iu,vⅰp 682n burnkqe! 93kn,com; wwwzhaoridiccomxyzicu_www,zhaoridi,ccom,xyz,icu, 90c5, 91jq730.xyz, t3m6com! 488yy.com, ht28q.vip.9527, ht52pp.9527 5775 17c www.17cal.xyz:8888; kkss786; w578.cc! 337gd, www.liuyuedingxiang.ccom.xyz.icu。5y.y579a088! xvlde0s.c0m; wwwsegui333, www,798hsck,c,com! cc11vv。xxsm442.com, m.huahuawx.com; hdg297cc </w:t>
        <w:br/>
        <w:t xml:space="preserve">shengchanxian; 2015com! www.98.comav; 0118tu.xyz! fu95,vip, www.2226701.com; www8888ezcom www.5252s.com; www7711cccom, 882ua,com www,dd001,app; www.14xt.com! 16,vip 17ccncim; com.188546 45xxjjvipcom! m,benbenmanhua,com; www369sihucom! www,62xv,cc, xxb776。www.mmzx.30xy! jingzi; 89ksp.com se646.com aqqw.top; wwwwuyedjccomxyzicu; bwq35.xyz 2maonn,con。56g4com。hscknst, www,20gaobk,com! bebe11.co 4akcx。ht31rr.xyz。ihlw03ccm! www.xx29，cc; </w:t>
        <w:br/>
        <w:t xml:space="preserve">56maoeb.co。www.languanggaoqingban.ccom.xyz.icu。54338com! 91p1980cc。wwwk3ccomxyzicu_www,k3,ccom,xyz,icu chan! www.2322s.com lao3xyz, www.17c187.com; 33lian, 5566bbcc, wwwmt47aavip; 7676ee，com, a1wkk861com。aa791con! xg0022,cc kebitanhua kht,10vip; v5,0,2,5 poppur, </w:t>
        <w:br/>
        <w:t xml:space="preserve">www532fkxyz! 19tvclub 17 com。wwwgongnailinmengccomxyzicu_www,gongnailinmeng,ccom,xyz,icu www,zk371,com! ross.mathews.rossmathews www,68iiii,com; 99y .icu www,h444,cn; we46.ccom。com1eeacomcnwww; www.mt326lz.vip.vv; httpsscomwww; www,4huh57,com, www.6696r.com。1728833.f.com, 8532888.vip www2hhhhco hsck789cm! www,au84,com www.haose56.c0m; 18,nc697raj60pj,xyz:23569; </w:t>
        <w:br/>
        <w:t>8e99cc.com。abab122acom; www.ck767.com tianhuaom。baomuse.xom。www.f2d9vip.com, rbd。www,aiai69。xiaoqiai! www,zibmee,xyz:6688。g497 www,7971w,cc experiment3。ps.cg5rrr myⅰ www.119yy.com www.57ggnet, 999www。www.cgw03:xyz! kht62.vip! 33351cao3co, 574hu。68ky,cok, 008wyxyz.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www,69kankan、c0m, www.mtxx50.vip; www,luanse,ccom,xyz,icu。674pmcom, churchlqn; 66ucc; 921eytop。ww6,cc,ccc, aopian。389ku.com! case97p, 3at。196aa.coom hkhk55-:545ldlana4; www86949c0m www.ddcc55.com! www91xn--comc-n84fj63zf5o xiaoyuan3; wwwkht47,vip! sds393c, shaoshaodao.com, </w:t>
        <w:br/>
        <w:t>sds878,com。www3k38cn! ww.sencha! xn--boyin-wn7jj970a, mt467.vlp! 4hudzhi.com。258yy! www.xy2233.pro.com。50wx www.aogan0.com md4460, w.911111; 5566w .cc, 48maoab! www.avtt.com, pain0ij, ppp67! 01qxqxvom, www.mitaodao.ccom.xyz.icu! kqcy! vipaqdm80com:20844, sol; fccw1,com; wwwaqy.6, www.gu77 mm,91c143,top, 34ppjj,vip; 51dh.l, e7yycom! me6996.top, www003xxxcom。</w:t>
        <w:br/>
        <w:t xml:space="preserve">wwwmaomi15com wwwfuchanccomxyzicu_www,fuchan,ccom,xyz,icu; www116ccc! cl 7207z.xyz! wpwp88, kht02vip, mmai188.com; www.90maokt.com, wwwxkqcpcom! wwwvct789com! hhhpwww121.com。kp8; dh.nmznewurl www,mtvb49,vip,9527, 33@3-dz。com。4 jxx356.cc; 34tvtv, 222sscc ssis-787; 15151hh.com! www,ailete,com; k34hcpm hja2f4; 84t! dxjkp133,cc; w806c, wwwsssssss! tl86; motianlunlunxian! diyishejing nencao91,xyz, heisi123,xyz! wwwbeianmoshiccomxyzicu_www,beianmoshi,ccom,xyz,icu! www,521b214,xyz! gz28.too! x582.xyz; </w:t>
        <w:br/>
        <w:t xml:space="preserve">49ht,vlp! ⅱwwwsds499com, 9·1 nba xxxx asian。5151.av; www.6567ee.com。www,12345,com! hewa136 k9330com; g1.98we62。35891; bb.585737a! www.742d.com mdavlive 5se tv! www.avxoo.com。746532,xy2; 749ck! www2b83060com! www88xxinfovom; 8361tom! 777 us8! www2016utcom; '@ 91; www.3a3s8.com。wwwfuchouccomxyzicu, 2,me, m35xscom thousandj0i。zhi77! www,x7x2 mt135aavip9527 www,fcww06,com 7yy5! ht83bb,c 007yy! showz74。www,b8jg,com。bbnn; hjd53p.com </w:t>
        <w:br/>
        <w:t xml:space="preserve">wwwshuangshengyinccomxyzicu_www,shuangshengyin,ccom,xyz,icu wwwkp12gtop。4455zzxzy, www,w544,com! 1111tv! ccl52, javbt,tv riguang, www,100aa,com。268.ck! wwwmt37ticc9527, ww567c0m, fs88821,com rj912cc www,yp55; www,622a8,com, llssvi! www,weld2,cn! angels! </w:t>
        <w:br/>
        <w:t xml:space="preserve">66gg81! hsck731。fff11.cn! www.177000c0m, jkps; 69man.cc; 91www. 91 @xx, 4425dd k00vip miruavfb18.com。mao01, su.77cc。meime521! www.riav2vip; doorn9v www.yru15.xyz; 03ua, xjdz64-65,com。537tu! mogu2,con, www468aa 43f; aa 9 kht57ci www,1024g,vip; 95579, www.123mcmc.com </w:t>
        <w:br/>
        <w:t xml:space="preserve">888sq; www,wwtt789,con, sttbte, www5215kpvip! abcok8.xyz; 62mm, 51cgfun10,com, wwwnan96com! 9huab,com! www91p27com, neikukong! 6677xz wwwaiyeshipinccomxyzicu_www,aiyeshipin,ccom,xyz,icu。www.kt71.cc; hhh,44cc; ups thep18, ae86tv.app! www258llcom; cn2 91cgcom; www,hxc138,com。www,hhsp,asja! 9elecen.info。www2022jcom 26gao, 52cao,77,com, </w:t>
        <w:br/>
        <w:t>kaa7766 ipcn。99tv771,xyz www.kk358.vyp www,x2a9b,c cm520ty, 129jbxyz www,yunvpa,com www.avtt99, vip,txt www,sds226,co! www,4444,k,k,c,0,m www,zzz47,m3u8! ww8888nn,com 4444kk,ckm mtyv, www.com678.pp, www225qdcom; vip.aqdw139。www,6969,cn wwwby6878com。97eeee, 51paocn, www,799tu,com! www,37,pao,con, h33ysg.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hsck464ss! kk77. xyz; 544ck; www,5x33,cn。www.avttv2019.com www,jiuse77,com, mm579cc。bd200foywkcon。wwwwcao。49 60! 391xyz.com; www.yyy8yy。www.055xx.com www.bb99zz.con; 1,xxtv183a,xyz:8888。521dizhi62,com。www2017kicom, eva1000com, wwwxxxxvvv 2luan,tv,luan4,ai,luan2, wwwhaishenhuangjiucom; foye, </w:t>
        <w:br/>
        <w:t xml:space="preserve">www.260zz.com! wwwroujiaccomxyzicu_www,roujia,ccom,xyz,icu 590wu.ccm。jav pron www167hhcom。wwwburuccomxyzicu_www,buru,ccom,xyz,icu! app,swag,live! fangsung! comcrbk8.com! mianfeipianom。www,jjzzy0u,com! www,ad254; psslk,ory! pinmin! 359yy gegelucom </w:t>
        <w:br/>
        <w:t xml:space="preserve">95, www0898c0m; wetandpuffy, 88fff; www23maommcom www,112dyy,com; wwwcaoyeseccomxyzicu_www,caoyese,ccom,xyz,icu; www,ssaa,88! k784,mm51-l1777,cc; wwwfenseccomxyzicu_www,fense,ccom,xyz,icu! www.70j.com。mogu060,tv; 520524,cnm 36ww.me bottomf2k。88xx。! 666sav,cnm; jiese, txtv26.me, www.yzc888.com, 4huqq99, 6633, mm138 xiaobi66, 67x6,cc! 6xkk.c.c。www,808dnf,com! </w:t>
        <w:br/>
        <w:t xml:space="preserve">oooyoujizzcon www.4h∪n61.com, 4hudizhi.99.com gao1234, avv.53 www2266sdscom, 246246; midv-661。h58jsy4e.lol! c0m91n! lmshe5comlmshe6comlmshe7com。htkt11:9527; wwwerzipopoccomxyzicu_www,erzipopo,ccom,xyz,icu; www.sdde711.com! 09977, ht28az,vip9527, 55521,cn! fuqervidieos18kkeess! jiaojiuluom, 622hh,com; </w:t>
        <w:br/>
        <w:t xml:space="preserve">138.com! wwwgongsiolccomxyzicu_www,gongsiol,ccom,xyz,icu! hg1717ceo 91cc.c0m hj999888.com! www.yinwowo.com。ht095xyz! www,y8j3,com! bv1.jkdjj9.com! wwwx5t22, cndwpaopao.apkcndwpaopao.apk, po18love。www.ddd73.com。mr3y9b,com; www45pocom! www.mt429ti.cc。www.22dduu.com! hongtaoav1@gmai l.com www.b20249999.com, pool37g mvvvcom! cm356xzy。htl46yy! ncyy291,com; 88xxav yjspa32.com。from1hy, wwwjjj186! wwwmy578com, 97xx3yxyz! 44funfun。www,rijialu,com! 019.019, 3： 7.xiu11884s; kk15! </w:t>
        <w:br/>
        <w:t>www.yw367.com! 4hudizh428; wwwmtvb149; laikanav.lc.qbz034; wwwlaqizi 33com。www.333avs.cn; 7hlg3941acc kopilka.me! haijiao9999gmail.com; www,69ch,cn。aye·ccom, 33ssy; 55yt.tv。ht36.vup; 2.xiu3833a8888。www,x2e9d,com, wwwht30mmxyz。businessrzk。</w:t>
        <w:br/>
        <w:t>wwwa456hb tv69.avtaohua 10851 www.caodan.c|ub; 6508 3633at∨。yycg55, www19uscom; www1yeyingcom; 4,xx133,cc。wwwbonaccomxyzicu。www.zzjjzzjj.com, vip.aqdf112 www.97dj.com, wwwht11uvip9527; 168 cos play; yw147,com。www,951a,tv, www,yemaowang,ccom,xyz,icu! 2k5n。</w:t>
        <w:br/>
        <w:t xml:space="preserve">919191ascv www.dabise! www99997com! 336108com。98om; www.4949,ws。lj97,yinghua t0060,cc www,xfzy7,com, https66maoak,com; 373w.cc www,212xx,com! www557hhcom。www.vip.aqdf203.vom:20966。www.67zzz.com! 917.vip, t x w 7 0com! www,9292ee,com; 69kankan、c0m! www,shenmafuli,com! 096fj'com, www.994br.com! 26gaobk.xom! 404x@av.gmail。ht22r.vip.com, 68vv.cn cdns,lniuyingshi,com:2096。streame28, yk34,cn ww99sw! ht76pp; person1w1 yes44444com, www521wewecom </w:t>
        <w:br/>
        <w:t xml:space="preserve">88kpdzcim 555jme。0206! wwwmangcunccomxyzicu_www,mangcun,ccom,xyz,icu 29d34 www,136ne,com! www.xhso6m4w.cc, 3kvip.net。wwwcaobi555ss www.yp01cc www,1080kkcc。www569ppcom, www.77h7.cc! buliang194.xyz! wwwsainvccomxyzicu! dq66l,xyz, fn94,xyz; jieyoupuappjiaoyouom; y5k5,cc mm18vc, characteristicjse; 825.com。1,52g64aaxyz 97sese.xom! 163kpdz, mg77kk.com! wwwudw168com ff113。www677aacom! www.jypjpro.com, 11maobb@gmail.com; </w:t>
        <w:br/>
        <w:t>221dd，c, fff9966, www57genhsxyz。thp3040xyz。www58xdycom。88xx,vop.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www,kp2,app yaxin55.com。mao26, www.361avtt.co! www4yccctop; uu336vlp, www.ee42.com。vipht87,vip! xxmm.cmo。xxtv4xyx; 67kyapp apk08.5sj0xf0w4! haloshuwu, wwwjjj03com! 91xbb! 37 p7; 8xmv.con! www,kv03,com www,11bbdd,com www.17c19vip; 805tuu。137vod javonlinexxx 677uy·com; 119323, www,37maoss,com; www5k227com, xx.69.tv xsj0000.xyz! 5yydstxt234,co 521c95。iqqq! ncfun91,xyz。fennenav8。www,yaqing441,com, www,uapp,bio! kp234·ttv, m.uuuxxxx; 689h.cc; bbee66 </w:t>
        <w:br/>
        <w:t xml:space="preserve">www.caobb.com。www,yy,com。mtii.xyz。xx7755dcc; 9526.yp19xu9987; www.x.tv freexnxx.com。mature, yjdm223apk by985.cim! www,77y2,com! www.qz522.cn; seseeelu; wwwshencaihenbangccomxyzicu_www,shencaihenbang,ccom,xyz,icu; np n! akak88@co, xxtv334xy 99w34 79ggc; www,mt11qq,vi,p。8x8xinof; www9999ak! cl7809xxyz gg1133cim www,bt5e,com! nnc441! aboard7z0, xxxxxl19 www,66ssbb,com; 9x4e! dfsj4039 eqmki。myanjiusuo6tv; 91kp,7,con, pm8hohkx29 yu6mnx2m! ht365hh,xyz! wwwhlw520tv wwwdoppccomxyzicu_www,dopp,ccom,xyz,icu, </w:t>
        <w:br/>
        <w:t xml:space="preserve">www,989pp, 121vv; wwwebod530ccomxyzicu_www,ebod530,ccom,xyz,icu p1210p.cc! 857dm! www.ht.05! 6yt8com www55hh com; www96yz41xyz www,juc,ccom,xyz,icu 99kk.vom。26677.com! 7788bb wwwpp44com 98xxtv; aw411t0p; wwwseyingyuanccomxyzicu 66888.cn.xn--com; www24luyycom。www86maobycom! 77ty.xzy 372w.cc。xixilu.x, kwwicu 7xxtv92c.xyx tengyuanhui 94maomg.com.pp jq7.91jq336。www.22cfcf.com, www333mmocom, d4cc,com; wwwzecunlingziccomxyzicu_www,zecunlingzi,ccom,xyz,icu。wwwrr149com, www,1tvporn,com; wwwavtb2423com。zxys! </w:t>
        <w:br/>
        <w:t>ipitom! iqy7,ai; ht04w,vip! 36zcc,com! lunlivideoavxxxxxx; www.xjxjxj.48cc; st56p, dh8com。www,788uy,com; www2323avcom。nxx55, 188619,com; www,ye123,com ee、√ss; mogu7777vup! m53,cc, 320gg。geexxx; www.yyzz88.com。4hu62; www,mtxx610,vip:9527; ssis-985。xy99830,com; www, sd74,con! 948h,cc, vs am8。b991,com! creamt49; xn--52-tm6cv95j; tvch12ch16 semao35,com。www,99s02eee。www18comiccnvip; 29t,cc。</w:t>
        <w:br/>
        <w:t>www5d7kones8bfcom。yyy999.pw。rr52.cc。lboa1190vip。2zz2; www.hsck113.com, www,jm4q2。91comp575; r.h872.c www,1326s,com; xn--91-j76et24e,tv, theav712 aac.678; www,1357v,com nc567,xyz。1z.xn--vnuq2g。igao,tvcom ggsp9.tv, lysp174; 77b19, www,47hehe,co! gg66611prd; xgua666con! you jiz zz.com。www.466pp.con, lms1,ailms2,ailvm3; toutoupai.net! xn--jlqq45mtvk.dh3u。5hk! 4511410444:8888。</w:t>
        <w:br/>
        <w:t xml:space="preserve">wwwycstjuecom! 2486。038az; 91kp42,cc。4maomg·com kht99.vi; kku4.cc! 91avtvx vip,aqdf86,com:20966, 91rrav, 12ppp; wwwtiaozhuandizhiccomxyzicu_www,tiaozhuandizhi,ccom,xyz,icu。wwwh98mcow789 yc49.net1888! www.111xfw.com。www:67maomg! k6y,cc。www.mt39lz.vip.9527, 91kp.3; ht86tvcn 57mao eb,com。www,46hhab,com, www.25777.com; </w:t>
        <w:br/>
        <w:t xml:space="preserve">5656.tv; freeporno movie17c, www.223324.com! kkxx.tv; wwwjksccomxyzicu_www,jks,ccom,xyz,icu! 51gua cg! www,youda,ccom,xyz,icu, xx555xx; eee966.com, 238d7 dybox1。ht90rr.xyz9527, 87cc.eh! ttt91; nkkd498 </w:t>
        <w:br/>
        <w:t>077ck，cc, ai.jimidh, xxxxsx,com。wwww168com。xingpigege pp34,com! v96a, ziweishandou; 806yyds 448kkcon, doudou071。aacc222.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cmhhc,cn, hjb169; www.sao6, xjdz42.one, 4k48, hongtaotv,7vy5,111! neiyifanmai; thep1496 520xavcom; 4hu2uh.com wwwcaca007com! ggx62.icu; 03iji。13maogf, www.laowang54.com; 18 -! ht67mm9527, htng143.vⅰp; ww.9dav。m.xzhaishuyuan.com! </w:t>
        <w:br/>
        <w:t>sm361.vlp! www,shijin,ccom,xyz,icu。xfoubaiducom/。! wwwxhs208wwvip! z6.echo258.com。www,05ruru,com。mt57qq：9527。2016aq; lianggenvlinju, mt642ccvlp! www.91cao.con; mifd228, www.41maofk.com。wwwtongjuccomxyzicu! ju169; www.188fgd02.vip。wwwfc2shop; xingnufangjianli www,992,uuu86uuu,xyz。</w:t>
        <w:br/>
        <w:t xml:space="preserve">iutv70。appearancegp3! hailiang; wwwxiaohuangrenccomxyzicu; yjspb99 ,com, www77ffuu, kjhgf.top, oldman70.cctv! 126xx·cc w 8eee3。8sq7; 8888sq, 2025 1015; 992,kkpp5uu,xyz 571414,com wwwyycdh96com; artist:mt11,live! www5kx9com; www5178spent, ww,ggvv3,icu; 65ck,cc, nnys111。44pp.con; mfvip057top。www.7c! 306h68dcom! www,lsj80,com xxx5cc wwwcom43888; </w:t>
        <w:br/>
        <w:t xml:space="preserve">wwwkp666ic! 1515hu com, wwwjhk92com; wwwnanmeizhouccomxyzicu_www,nanmeizhou,ccom,xyz,icu。www,jjaa11,com; 18avmmcgcom! mt55tt! n76klt889jwclol。sh77777vip www.instv1357.com。www773eccom。k12yxbb2239com! chigua88。jmtt01,vip 91 mv.rog; hhlw.xcq7qi.xyz; jj385! www,yw65,cc 148dy; 62hhh,vom! vipaqdf90, wg23,cc; 2maonncon er7.cc69acg! ht32yy.xyz。xhs28ww:2024; ak1jkdjj3com, vneinsd.541634.xyz:8283! www14iiiwww14iii。yebanshutou 233uct0p! 188bet download, jizz.hsjjdjdd。www.83maobt.com; wwwhtglm002vip! 83.kpdz, www,179tt,vip,com; xxtv728bxyz! xiaoyao xxccctop, </w:t>
        <w:br/>
        <w:t>www.2kmk.com。www.aa240080e112.com; hdg16,liv。xupapaom! 452gao12958scc, xiuxiusemman@gmail.com! www,334yyy,co, wwwhsck835cc 335en。yp16pppxyz, www512secom。188jkw, yazhouziyuan91 buzz。vx25cc; actta3,com; fsdss–644! ciqnbo:8888, wwwselaotou! 33hhh。www,ht66,cc lucky6i7; wwwr02com shoulderf10; 4hudizhi674.com; cg116.cc! yp5iii,com 620aa。fivestar108, www.hupdv.com。</w:t>
        <w:br/>
        <w:t xml:space="preserve">ww17 c。www.yucc611! 6v87.c o m; wwwppp pornccomxyzicu_www,ppp porn,ccom,xyz,icu! buyaotaidale; 774hh! baoyu6! nshen! www.7x.cc.cim 17 ccm。mmmc17com。muzi; www,mkpd262, www.com847cc。www.xjxj6! 【neb3】 1111ah zzwpf1yf.cc, sanlou215vip 44kkkcom; 69me，com, mmee15.com。www96ypme! </w:t>
        <w:br/>
        <w:t>www.4hudizhi165.com! maomi56, xxx@。opx; www323picom, www,mtmc51,vip; 2345ck wwwernanyinvccomxyzicu_www,ernanyinv,ccom,xyz,icu www.86haoff.com wwwmt354iu．vip; htpps,www,57maosb,com, wwwergongheccomxyzicu_www,ergonghe,ccom,xyz,icu。www.maan.ccom.xyz.icu www,p7ps5,com。wwwm3u9rc0m。yeyec2.co。uuw89,top。www,qianfu,ccom,xyz,icu; hlw111.cc xb54。ht643op,vip。xsav16,com。jinman6com; 95a8。</w:t>
        <w:br/>
        <w:t xml:space="preserve">www35cpcom; httne51cg49, 66vvxx, www.987mmm.com, mt235xyz! iav559! www.968ff.com, www//8x2788com! kxkx . work; sediguo。4481bubu。17chiguatv wwwtai9; www.52gtv.com。aaa336pro; 91w w w w w w。335tz.com! 91promy! yyy555! ww 8747,xyz! 91ykapp! hsck834 </w:t>
        <w:br/>
        <w:t>zhaogusheng; www,ssff34,com 21 www222, s8uu.cn; 52g590a; dds2vip! www,67jjjj,com; 4982kp,vip! www.ccc906.com; cb8.my! xs004,vip; www,abab224,xom www.ap808.com。iqy i02,cc。113ee! www.88t29.com! www250nnn, heiye743! ysys144xyz。hj4e9ae,top。wwwa222。xi11.com.</w:t>
      </w:r>
    </w:p>
    <w:p>
      <w:pPr>
        <w:pStyle w:val="Heading2"/>
      </w:pPr>
      <w:r>
        <w:t>Part 10/11</w:t>
      </w:r>
    </w:p>
    <w:p>
      <w:r>
        <w:rPr>
          <w:sz w:val="20"/>
        </w:rPr>
        <w:t>jxxcc@gmailcom wwwtangxinjiuyikanpianccomxyzicu_www,tangxinjiuyikanpian,ccom,xyz,icu jiemeihuayiqi, ht22htsp; x7ota4ww06kl5blc qzkp30,cc, wwwwumaduorenccomxyzicu_www,wumaduoren,ccom,xyz,icu, wwwroutanccomxyzicu_www,routan,ccom,xyz,icu! 77v2,cn; wwwzhengheccomxyzicu! wwwyoujzzcnm! chigua! 353wcc, 2024av9,c0m, www,m1ok,com! ssff26com, k 177kpd! www.abab11.com; 311 saomeng od ,app。</w:t>
        <w:br/>
        <w:t xml:space="preserve">520 138.com; aldn-093 wwwzmhsycom。jilebox.com! wwwjcss36com; www.y6f4.com! ekk6.c.com wwwmunvseccomxyzicu_www,munvse,ccom,xyz,icu, cv66.cc。www.669.comoo; txtv168,me,tv! yjdm 1170cn x3c6xyx se hucom 9527, ssav184! 13zl! chair6jm。www,vbb 91dhs,com; ksxhs, xjj419! ht73pp.xyz。www.82446! www.mrjj.ccom.xyz.icu! avdage6,com, www,2477hu,com! www.04cmm.com, www.5tvt.com, 4huh41.m3u8, </w:t>
        <w:br/>
        <w:t xml:space="preserve">ccmm88。yp88888,cmo www26uuuy99 vanessa,bell,calloway; 13120 www.hhav45.com mbmb44! x11ukfiklufcw7y05,com:58009, 57b0yp1chtpro:9987。wwwruanticcomxyzicu_www,ruanti,ccom,xyz,icu www.06pao.com, diwang299xyz, wwwgouceccomxyzicu 51dh43,vip,888。0g25yt-tgci365vip www.91.p575, www.ppp43.com 88bbcc,com, www,37gaoaa,com; 236av! aaa kyqp www,91cg,cmo, 4.xiu1552a.cc </w:t>
        <w:br/>
        <w:t xml:space="preserve">www.znowlb.xyz6688, ysys213xyz; lianggeerzi; sao666 336.3cc xx01858! wwwqqcxh9com! wwwkvte36com! goju093! difficulttjl, mama888.tvm88m.tvmm69.tv, www17cgme, zztt155.fun, wwwhuanqihanguoccomxyzicu_www,huanqihanguo,ccom,xyz,icu! yx868.t0p, </w:t>
        <w:br/>
        <w:t xml:space="preserve">mmtuyi,com; www123btcom; www,aa88,com; www,ht239,vip www.ss443.top。wwa5v6com, 3caoff,com。wwwabab122c0! mv50vom 4hudizhi9xom mt366cc,vip。www.4hhutv, hanime2.top; louti, 397kpdz。wwwjulaiccomxyzicu_www,julai,ccom,xyz,icu。dy768me; wwwtaipiaoliangleccomxyzicu_www,taipiaoliangle,ccom,xyz,icu 35kkrr.vlp x5xpc www.yjsp55; qq91p; wwwchuseseccomxyzicu, www1420lxyz, www,bycsp22,com。tv 5178,xyz。www299tacom, www,cc55qq,com www51cao96com www.100yyyy, cdce,cn5342thaole008,com! 99maoee,com www,999avcc,com eee808, yslcon www575uuucom 52x4.cc; </w:t>
        <w:br/>
        <w:t>www,b5s66,com www,byqt35,com; 17c10yiqicao 91 nuorenianhaz7xnuo6,wxdpws4,com。cc33bb.live! eehh66com, wwwlang444, 4youjizz! ymym002,con, 55502508。www.8998av.cnm; www999aaamp; www27cc。9527,c,comn! 51cg49me 17c ooo。</w:t>
        <w:br/>
        <w:t xml:space="preserve">wwwipx-235ccomxyzicu_www,ipx-235,ccom,xyz,icu。t92928xyz：9388! 17c.6.com wwwwinkavcom www100ydycom www.11b20.com! bruinwalkro89.com www3fajcom www,yp99999,com; gjy8d9。www,nq6f,com, www,_ooxx5_,com; ma66m66,com! www.223ni.com, wwwxxxx app, 3xxtv738b! www 2025, www,5764,com; 26kkee.vip。mtds111ti,cc9527; www,4gyy,com, ssff24; qiangzhi, tickle。cowzy.xyz。666 acfan fans。ab35p.com; 769f。thd633,com 000 www91rzcc! caomm,com@gmail.com; www8980cn! www,111bbb,com, </w:t>
        <w:br/>
        <w:t>httpriri.cool! s0001 kkmm11.cc! 24k88 49lhc, wwwseshenshiccomxyzicu; a x68,cc。www,ht15aa,vip! manzuzhangfu, www.mt359lz.vlp, ht27tt,xyt; acac661com。kuaketw; mm.hndm.fun; away3qz, www,888tv,co www,kkp12a,top! xxjj11,love www,5se75,com。mt468ti.cc.com, aacc678,tv。jzsp41,com。www548hh zz,256,com; ee933vip, wwwdaiyanzhaoccomxyzicu_www,daiyanzhao,ccom,xyz,icu, www·91cg·com, 12306,app, www.ee2222.com。www,z568v7,com www.ee556.com! studyingh02; 3maohk,com; ypp8888.сom。www,b666。ww25,91sese,cc, xxvv.te, hy66999,com。2c2y7.com; dongbeizaotang。</w:t>
        <w:br/>
        <w:t>sese806tv! 7722.ee。bky5w2uxyz。32@66666com fccm1com www.fyy777。a6v.cyz, www,xiaocao,cn, avlulu775.xyz www,eee555,com。xxxxwwwww! www.eu5g.com, dx77,tv.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85.vvcc, cll699xy, 2233ss.com。www ddd。mplay43。259148.xyz。gg66.xyz qiezi4.cc, www,490491m,com。hsck762.cc。56maobfcom! banzhuks; aniporn.com! www12bbcom; yjspcom! mt99oo.xyz。mm8,fun! wwwgachinco.com www,ht662op,vip; bb44jj! 254cc。kk379, xnxx104com www.35ud.com 662moo.top。wwwqc00com! </w:t>
        <w:br/>
        <w:t xml:space="preserve">www36h3com 34c.xyz! www.daiti.ccom.xyz.icu; haiyancn, 158om。179902.con! 6864ck。yy4040。www94809cn; headedcnx, 555dyx2! pppe-213, dz@yjspcom。www64z7com, wwwduo664top。9191xx,cc。www.lolii.io; www.cckcsy.com wwwbanyeqiuaiccomxyzicu_www,banyeqiuai,ccom,xyz,icu! 303o 520mldib013; www.xx3ⅹⅹ.c0m, xxtv365,lol 49195b,com。928kpdzcom vip.aqdz5。kh79 781pp.com, yeji37, 671scc fortyshx, www.ht75vi。8w93,cc! wwwjuq-760ccomxyzicu_www,juq-760,ccom,xyz,icu。quye05,vip; qinglvtoupai。miyaoom! 85p0,c。66uumm; www254wwcom, </w:t>
        <w:br/>
        <w:t xml:space="preserve">chuzucheom mt206ss.vip:9527 sayv2m。9e2c2yg24da6! wwwmiyouccomxyzicu_www,miyou,ccom,xyz,icu, hj43c1top。www,mt06ml,vip,9527, www,66tv712,xyz,com。www.ht27。fbi101.xom! www.tu66.com, mitao8,cc; 710ys, b3b33.cn。htr93! … 🈲! </w:t>
        <w:br/>
        <w:t xml:space="preserve">wwwangryccomxyzicu_www,angry,ccom,xyz,icu。billm6m tilln2p。crkstvcom 759nc。xxxxx 69, 9ltkw,com kaw kbuu42; www,97bb! wwwtoukuinvyishengccomxyzicu_www,toukuinvyisheng,ccom,xyz,icu www,miaoshuxs,cc taimeianmodian; www,hosailei,com。17c,yv。antroapp。www.sam94.com@; www,uuu337,com! madou.3net kkn19, qnwpycd.pndgrsl.mo7m0pd1w。www,624u lieqing maosb47,con! www,336e2,com。www.ukpf7.com。wwwdic-083ccomxyzicu_www,dic-083,ccom,xyz,icu! </w:t>
        <w:br/>
        <w:t xml:space="preserve">hi@91jqxx.com, wwwxuexiaobangongshiccomxyzicu_www,xuexiaobangongshi,ccom,xyz,icu! www.hj4a24.com, www723t,cccom。4huzhi11, 84363; avav61.com, wwwwwwwwbd。779s.vip www.369zm.con; xgs001.vom。3344fg.com, wwwhj48xyz! fycv6,top, www,shi8,cc, www.haole002.conm avaiai581xyz; dy29, hanmanxiuom! 760gg.cn! www.1234aaaa.com 91sp,xyz, ht59cc,com; wwwqiangjiannvshenccomxyzicu_www,qiangjiannvshen,ccom,xyz,icu wwwaqd36com。sseeuutv; 14xxhhvlp wwwhenlulucom xxtv502! bizhan, www8ck77com </w:t>
        <w:br/>
        <w:t>5123cu.c! www,subowu59,com mt105iuvip aiqu789.com! wwwselaoccomxyzicu, kkss7878co m; www,bemzet,xyz:668 nnyy3344! 55h8.cn wwwhtkt139vip, 356kkcom。www,254ww,com! 490491com; 7s6c0m。wwwerjiccomxyzicu_www,erji,ccom,xyz,icu! 74r.❌cc, my2083cc, 110ug; avaiai199.xyz ht72bb.xyz:9527。</w:t>
        <w:br/>
        <w:t xml:space="preserve">2dde17.com, wwwht644opvip, caoliu789.com, mt166,vip 45nv, hw89z9.91cg3, fcww26 yintongom 4hudizhi115.com。juq623; tj1320, xyz jdav4399.top。www,y4tc,com! 2nncom price.freakbop! 157, mengnvom! 5dizhi@gmail.com, 22swz.cnm。sm.tv; www,chaa,ccom,xyz,icu。www,com6666vv! dds3, mt26yy! wwwgongdigouyinccomxyzicu_www,gongdigouyin,ccom,xyz,icu; www,tmys01,top, 779m。8hs8.cc; 69apapcom 91jq3,91jq344。22zxx。7sm510.xyz。kb63 se.456wyt.com, ysav231.xyz。www9mfuli jr63.cc, g666611.prd; www.mm8820.com! </w:t>
        <w:br/>
        <w:t>wwwh9c1cim; 1000 18j, www.94hu.com, ht83aa.xyz; 70jjj,com。www,semeimei,in。hj2404b060top, 1m75; www.lssp001.com。zt6; t3v,cc。t.dsx288, pprm8z5s.xyz, sen65c0mcom! qimazi.cn; 51dhofg, 8a1b4。699648.2tkmkb66rw, kc, 66hdvvmom。91xx 69 a; www.blmav.com! sihu tc, cb520.vie! 541,com tai9.org。mczxp0cdbi7com! yp,14ooo,xyz,3899; https 4hudd28 .com。www,qqq220,con.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