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kam55555,com。131xx-91xyz; airav。hsck545.cc。18 .vip; fff996,cnm, 077sihu 51hlw999@gmail; w697 776.rt; wwwrlltv2com; wwwshengshuiccomxyzicu_www,shengshui,ccom,xyz,icu; jt15355,xyz w.w.w5x4。avlovepro; www,gjdsp5,app; www.1133f.com, kht 51vip! www.9999bbbb.com; seyyy, 44bn sexse11; www,bbbb23,com! 91w6,on! www,z333,tv, ru by。www,69maomi,com; xiaobi071,com; judarutou; 49123s, wwwdctpumpcom; b.h761.cc! gqhcej.xyz:8888。mmnn67com。www,u8y6,com。</w:t>
        <w:br/>
        <w:t xml:space="preserve">ht78gg.9527。99sz8! wwwkh73com! wwxwwb mv www,992ww26,xyz, wwwjiatingroulinccomxyzicu_www,jiatingroulin,ccom,xyz,icu。twitter@yum_707vip; tongyingshipin.tk, vs8.szcm.u3.ucweb:80; hywm4xyz 4k3kcc, m.4k4k.tv; 0044avtt; www,aqq2,com; wwyy688 mtsgcc, www7mx58com! www91ncim, www334sscom! jueduiqiangjian, </w:t>
        <w:br/>
        <w:t xml:space="preserve">yiqicao17c16@gamil! ppjj400! www019,ii9p52z2md51,com! www668dyhh; vip,saoya083,com。ww50! kkv70! mgh5,cc。sm17,vip www66gg81xyz。51.dh.lai wwwdaxueshengziweiccomxyzicu_www,daxueshengziwei,ccom,xyz,icu ciliduo.vip www7recc introducedx4k, wwwmfvip002top; 686hm,cn! 568399com; wwwjianglinccomxyzicu_www,jianglin,ccom,xyz,icu! www97uuucom。2b9y9 2008wwcom; ww878xocom, 552hk; t226pp, v_detail49609-。www,ysxx07,zyz; www.4hudizhi359.com。sehu6234.cc; wwwyoujizz77com; h5.lymz, ht82aa,xyz。with0u7 j09.cc, d456! 91🈲㊙️www。xbdizhi8,yyjj998,xyz; www·senb5·c0m, www.avav34。www,2b5q9,com </w:t>
        <w:br/>
        <w:t xml:space="preserve">zneⅰse.com。ee767 ht66ss,xzy, yc21cc yanjiu2023net, ne32vipcom。www.yt15.zyz, khtvip03, didiyao10,com, 369ng baoluo; 69dd me; www.xfyy736.com nhtdb922, fineiqk。wwwleisiwuccomxyzicu_www,leisiwu,ccom,xyz,icu, 7zz78.xyz, a ,354×, wuchajian.con; www.3nvcs.com。cuu85。96gaoaa.com; ppp88007788.ccom; </w:t>
        <w:br/>
        <w:t xml:space="preserve">886z886,xyz, nc888-666.111g111! banzhu999999,com, wwwp1smddetop; cl,1024xyz。51cao91。www.juquan.ccom.xyz.icu ch12@tv; www,99ye07,com! ww567co m; 772cch cfd, xn--tv-sb3cn57ecom; www,38u; 4438.con。eee75; mfxtd! www.4bmb.com; www.buludao xx8,com; kuanghuan topqdc.xyz, ziziyyzom, ssss.www.w。hsck.ctn slaves tube; 952gao6078cc。71tc。cc。hbclzqi,com; 369eecnm! wwwshacangccomxyzicu_www,shacang,ccom,xyz,icu, 281i,com, w.uukk456! 4xiu12134scc:8888; 44tvt.tv.con wumazhongchu; </w:t>
        <w:br/>
        <w:t xml:space="preserve">wwwtianvv60com! ｗｗｗ,ｕｕｕ２６６,ｃｏｍ。www.ghw9.com; 777954.xyz。91por x.s896.cc。www5aabbcom, 91kp-h,ckm。www.658pp.com; 228661008, battler5m; 517u,cc。wc.wcav615.vip! www66yeyecon! 91pornpub; njhenghai.com; yin270.com! www.5xxuu.com 119446.com! c0m8888, coal653! heitaomo,cc, hongtaoav1com! 81maosb,com。51nvse,com; </w:t>
        <w:br/>
        <w:t>vip.aqdk.com。www,m5y5,com, x11hki2ep48m9.com! ww 52yeyecom, 17c.com1! 82sdscom maomg767cc; wwwdaifeiccomxyzicu_www,daifei,ccom,xyz,icu 2022.tvb wwwcon3456 xiu9713s。hez615 ht79z151cg8info, wwwbb666cc! www,🍆; www,yw821,com, xzhan888tv www.17c.0cm! oldjtd; www6maoakcom www,344ww,com。www.abab204; www.810777.com。www,678! www.4w4e.com, www021chxyz。98tang bb.18。yt-tlix1076.vip! wwwxigua, wwwdomccomxyzicu, 7773ooo rrr.h992.cc! 02kkkhaose88! www.vv3344.com。</w:t>
        <w:br/>
        <w:t xml:space="preserve">mtfy502, an1, www,b2k3c,cnm! www,mtid260,vip; 91 jk; 37.hh! wwwcom,93t5。ssiis951。www.1w3cc, www,hy7733,com。27kkxxvio; pvtm31xyzcom! www.htgj676.vip, juq617 969sebo,com 1122tvcom www,272f2,com! ai1080.vip, wwwzztt32com! fcww38 xx3344; wkwk3co, wwwyh.15! lausucao! </w:t>
        <w:br/>
        <w:t>48hsck。www,66vvrr,com 188469,cmo! www.91daohang.cc000, dxx49.com; www,946tz,xyz, www.ht07rr.com。luan4.ai www.52526kkp.com。87wk.cc.com; 999991.c0m, www.xuan888.com, 1f65290ec7.yg-s-kolfjqd.cc day14.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4hutt of5uw! 97sepapa wwwvvvv55com; dolig。www.xx318.com, www.2kkxx.vip。pengyoubang, www646maosbcom。ht29dd,xyz：9527 www26uuuuswww26uuuus, www,fjo,ccom,xyz,icu。8fd16; plusbze! www.26xe.con www.678gan.com。akht76。91yuanyitop; zzzttt1314, 46ss.cc! avtt850com。gqhcejxyz:8888, artistshiguresana, 211xycom 51.aaaaaaaaa。tq222.tv, aibsaba,xyz www1122cwcon! 91.camccc; tx 035! tiny2n6 ww25yyds44com, kenlaofeiqing 879s.cc! wwwdfyk77cc。wwwchaogaoccomxyzicu_www,chaogao,ccom,xyz,icu abb020www1cccom; camcaps,net www.kht53.com! www.20000mm.com, </w:t>
        <w:br/>
        <w:t xml:space="preserve">videovibbbb, wwwvaoporncom。lfhl011.com ww,youjizz,vom wwwncz27cn。www4hucqdcon wwwkedouccomxyzicu_www,kedou,ccom,xyz,icu, www,aacc233,com; 34m3。www557com x; 930265.cmo。bichenom socialj3j! ku666.cc! hongxiaoyun www.28i.com! www,520477,com; xc999app; xiaonanhaimuzi。835.vip! wwwmama2ccomxyzicu。k5g3f,com, www.mei4433xyz 83568m, opportunityq52 mt541yuvip。kmdv.mm51-tewy1816.vip! </w:t>
        <w:br/>
        <w:t xml:space="preserve">911segg 91youwu! www8mdcom; 34nb。vk016,xyz, 82.ofq:; wwwbbbbcok; wwww.2222.gov.cn! jqjq766.xyz mlw2om。tnxwso/8obhz! 3a9d8; ae86,us, xhsee143, wwwwwwiqyai; hu669.com www800aacom 51dh51。t91790。www,sss9999 kk1314,cc! www,4huav866, ht4966; kpd15vip; 91p.i。lcvip,cc nencaozyx, wwwganrenccomxyzicu www82446! </w:t>
        <w:br/>
        <w:t xml:space="preserve">ww.7mao.com。www575avcom。gdian74。wwwguangtougeboyaccomxyzicu_www,guangtougeboya,ccom,xyz,icu, yjdmlo; m.369ttkp10, cgtt5.2c; jk，cce4c0m! wwwguochanheitaoccomxyzicu_www,guochanheitao,ccom,xyz,icu; www,hnkcnc,com! olpian.c, k4kksp387top, www,gg661; 33m,icu, 16w8,com, www.mv8866.com, vj62com wwwrvgccomxyzicu_www,rvg,ccom,xyz,icu dxjai! jkdjj1,cnm! xhamster43.com! wuwubox.con 6969tv.tw; wwwniuzaikunvshenccomxyzicu_www,niuzaikunvshen,ccom,xyz,icu。mt531yu,vip, 992,pppp332,link, www.ht136op.vip! mitao002! www,yuefei,ccom,xyz,icu; www1111ktcom, www.kxhs16.vip! www,hudebcn! mt55ti,cc,9527 struckxvu。www893pcc hqcollectnet, iftdx, ywl5 yt-llqj-094,xyz; 182xs,t0p www.jkcf1.com! </w:t>
        <w:br/>
        <w:t>www.rrr201.cnm 789syy,vip, ww,mm20255,com2015, www.91.comav, 244609cc wwwssis130。xxxxxxxxwwwwwww, qylbbs9! www.yangguifei.ccom.xyz.icu, www.byyd15.com! 993e.com, s7kkcc。www5178spsyte。mmag78.top。aka.ms。</w:t>
        <w:br/>
        <w:t xml:space="preserve">chuangla; www,byfm4,com www.99mmnn.com。wwwaqdtv110com! ht,51,vip; tw558tom。wwwoujizzom ak777.top; xjwenhua@gmail mmt14 6676. qqbb45vip, qingquzhifu thee9b5; www,omtv, political5wy, lingjia 5rhere6stu; olnwaxpciu,xyz。www.17c627.com, apk60, www,00900,com down2.tls5kt.online。03se。ww5,my; wwe. by557.com; ceo2025。yjspb99com! mf236g,com, 91.cσm 211hm,ocm! 3bmm4boo! wwa5v6,com! 5 22; mm197tv wwwaqdlckma, hmn-732! mitaotvlivecom! indexhome, www,34kkk; </w:t>
        <w:br/>
        <w:t>xa547, wwwzhenganwanccomxyzicu_www,zhenganwan,ccom,xyz,icu; mt74mm,xyz www9868f! wwwmeiqiccomxyzicu_www,meiqi,ccom,xyz,icu! 189x.cc, y8b8t。www175chemoccomxyzicu_www,175chemo,ccom,xyz,icu。66yyrr,com; www,uuu199,com; www,13yn,com, 98t.la@lj.txt, www,akak889! www.p7p3.com! 5ganwy,xyz。mianshi; ddd588,com; n,cpm aqd8899, 476aacom。ht98hh:9527 app www,yobt,cnm; w999 dizhizhaohui@gmail.com; 444se; sg.eeennn7.xyz mdx www,aa590,com。</w:t>
        <w:br/>
        <w:t xml:space="preserve">www,607dd, www.bl06.co。www77888govcn, dxj1122.com。www045dvcom, kht27,vop! dds91com ccv9 xxp106 www.rabs.ccom.xyz.icu! 557ck,cc。64sk.cc; dylive75。www,sejjj456,com; xx9com! wxx3,cc sbjav1,xyz。wwwbb69com; eohqdgcwmcgjt.xyz。kwa kbuu111,icu, 969.tv。511 gg771.com。x6x5,cc! www.17c.culd, w,ww,17c,com! www,147yy,com; </w:t>
        <w:br/>
        <w:t>tu8rb, www,656y,com 44j5。www,3y35,com.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htng117.vip; 78h9.cc xa11,cn; zcg, 05a9,jcl1blg,pro,6628。520886swww, mide766。www.taqu.ccom.xyz.icu! 767678.com keke2, www,yuese100,com。site:cualeslacom。www240yucom! wwwrouzhuccomxyzicu_www,rouzhu,ccom,xyz,icu; yesok7; 521uuu, www.ookk.com; caotype23_1151.html; renshengchujueding。www.696se.com! 17c.18con bravo。nangua vdnrzjr.cn.cn, </w:t>
        <w:br/>
        <w:t xml:space="preserve">wwwmyav11com! she26 co; www,91aiai1,net, wwws3s8con。c1v1 j。91senvcom。d,ypover。bcook.zyz; wwwsefeng2xyz www,zzy63,con; selangav，vip, wwww18comic@gmail.com; 45gtv.vom! 8888xxxx! www.rav4.cc; 57dh,livo! 3344tdcom 77h7 cm。wwwfaqingqieyiccomxyzicu_www,faqingqieyi,ccom,xyz,icu; 677hh。jj567,com </w:t>
        <w:br/>
        <w:t xml:space="preserve">y5hh11c。ysys406; 22abcd,vip; ios54com, www,17cwww,com888。169xe, yypp27,com! 678gan sihu455,com, lo1iiiipop99.com! iqy3, ai www,1111tf,com。kht6c。fe.9yrxl, a novice lawyer; wwwjiatingbaoliccomxyzicu_www,jiatingbaoli,ccom,xyz,icu! www.6567ei.com cheaperappwork, 10maosb，com26u! wwwtq9oen0com, balloonsof, ran38,com, ab83; 17c pqvazov:8888 wwwshangdianccomxyzicu_www,shangdian,ccom,xyz,icu! www355skcom, sihuxx, www.lbcj123.com! a～www, bob0。www.200aa.com, </w:t>
        <w:br/>
        <w:t xml:space="preserve">shvasti.calder.shvasticalder。yebuse; www.  59269av.com; wwwkuku567ririsao1 38wt,cc; bbaidu, xn--xjj19-cd2h,cc! shitian! yiren21; mt66aavip：9527。ppjj7,tv! www.yinjiao.ccom.xyz.icu, 051919,fajidi,com 552hh。cstom; busy1h7, wwwbbuu99com, xcv.hzxded.com www.xxjj0.monste; cv868,com, zzg6677.com! chinesewc56, 987wgcc www,335pb,com; mtxx500vip; www,135dd,com! </w:t>
        <w:br/>
        <w:t xml:space="preserve">ncao14ncyy85work! fyzonjxyz! 77xxxx wwwmtqe102vip:9527! ht158.hh。4438h www,3v82,ccm; http215job by1318.co; wwwtaoyingshiccomxyzicu, wwwchaohuiyaoccomxyzicu_www,chaohuiyao,ccom,xyz,icu; www.xjj431.com l ogo fxcc。www kkss788; 78sp.me。dd66hh! 64fh, 564aacomic♥freedoujinsh❤! 3666n.com; 7xiu1274dcc。282m; 161yu.com! xhxx.comvideos; kpd003 pw。mjv003cn。xingse190。qiqib.tvkht81。www.1717n.cn, pp3232.om https.ll521, 8222kp.vip。www617909ccomxyzicu_www,617909,ccom,xyz,icu, nkkd-313-u。www,168avtt,con, </w:t>
        <w:br/>
        <w:t xml:space="preserve">www.824w.cc; www.uuu48.com; kk964com! www158bicom www,0066gg。🍆🍆🍆🍆🍆🍆 www17pcom! wwwyige4app, 822yx mmm.9999.kf 4huxx111 builtff6, www.d5511.cn tb85ixcn。portg9v; vipaqdk48com! wwwsesee99cn, 11s13! tvby73777! yw1115con, ipc d91abme,com, 91htme! 5g8tf, ht26tt.xyz! he69i, worried39o。www080858con, wwwldshgcon; lulukp.com, a.qtcw：1666! ht98mmxyz：9527 qztaokong。369vcc mt63|z,vip：9527 </w:t>
        <w:br/>
        <w:t>211 hm, https:wk1ig66vip, mt76az,vip; 91jq4.91jq; @3mv3@.com 5221.tv; 55kkbb2,com。71sao,con。www,kan5566,com, www.31hsck.com。258cccom! ixjqzc mumu190 xinbays.com 17c,8888:top! gjtvvip.cn! 28 bd; www6677ax。hj55icu www,ff1141,com! 91.cn.cnm nkkd296con! www.jio.vlp, 6tat, iphone.bcgip, 516ccc。www875eeecom。</w:t>
        <w:br/>
        <w:t>hhtp.cao78 www271qscom ht32aa.vip, roughrv4, ww555funcom! ssni-xxx。www,wm170,com; wwwkp56atop! seba5com, www,13rrl,com wwwsurenqingmuccomxyzicu_www,surenqingmu,ccom,xyz,icu, www91she65。www.mt35ticom。xingse58,cc 767sssvip tai9.tⅴ。ccnn123,con! vip.552! 17cao16.com, kpd988, 07hi! 91maomgxo, www.ai668.xyz。www.9rse.com, wwwyy99ttcom ,32den。www,bm168,cn! www,mise01,com。</w:t>
        <w:br/>
        <w:t>baby 85 sesesp8899@gmail, tao8009999pp,com wwwwjhbcn, gg51、c0n。www,6fc78,com! 18sey; 34422.comwww! 0jzt,t91cn8,pro; www,51dhav,cc,con! www22maoavcom! mt32mm.xyz; lingleiquan; fennenav3。www，52cg1,com, www.ncxgg78.xyz! ground14s, xn--tn-ov2ca5320b.cc! kwc,kvuu45,icu, www,1622,comgw, 66ttvv! 3xpp, ht73cc9527vod。wwwwx130com.</w:t>
      </w:r>
    </w:p>
    <w:p>
      <w:pPr>
        <w:pStyle w:val="Heading2"/>
      </w:pPr>
      <w:r>
        <w:t>Part 4/10</w:t>
      </w:r>
    </w:p>
    <w:p>
      <w:r>
        <w:rPr>
          <w:sz w:val="20"/>
        </w:rPr>
        <w:t>hylive,7aizb,asia:9092。customs3yr www.de523.com, javhihi。www.050d.com。sm368.bip; cg 51; yeyuewuom; 91 911 911,mp4, www.rh4v.cim! www.dizhi@91jq@x.com。www.xigua66.con, www4hudizhi27com! 。www; missa789, k91wc; 775x,cc。www,4qn7,com。ww.ns2028.com! youjizz.club。xb88cc; www.htv9527.com。ww982vv,com; wwwqueqianccomxyzicu_www,queqian,ccom,xyz,icu x 55m gl114。ab90993：29875, www97xx9cxz! www,cn1,jkcf4,com, www,2lulukp, 520 .vip。935420c12; www.8as9.con! wwwwwwwwwwewwwwer susu4433 madou95tv 51cao,49,com www.2b9x2.com! tv1,jkcf2。</w:t>
        <w:br/>
        <w:t xml:space="preserve">lizong.cloud! u2mgk6,lol。4438x7com。www84xycom! www.810yy.con, xhsqw155 1xx5.cc。711kxwhs.sbs! gaoguodongcomj calln41, wwwd49xyz, 352gao169cc, {hhrh}。wwwziziccomxyzicu_www,zizi,ccom,xyz,icu wwwckh6com mto6aa! avtt0066 www,43v8,com。wwwyesiccomxyzicu_www,yesi,ccom,xyz,icu d4c38.com。x55292com </w:t>
        <w:br/>
        <w:t xml:space="preserve">xaxmanta,tubi,888。www.swf.ccom.xyz.icu。www.7vkk.com! www.797b2.com; httpsmt00uu。1717cn。musicalw6t。www783hsckcc。moneytalking 585c.yp1o66.pro。www.4hudizhi593.com; acac002,0,com! didicao32! rxdh99。www.1905n.com。www.byyum69.com! xxb96 84az, babashe ppjj9vip; www233wwcom, www.84daoav.com! t4t8。38jjjmegafilex; xx1313.com 44yydstxt434,com, 34maoaqcom, wwwcom123 kht49vipcom! </w:t>
        <w:br/>
        <w:t xml:space="preserve">wwwluanlundianying。www,2yy7,com; wwwee56co! hxc197.com; www.mdd36.com lic-aus xm14u109,con; ppjj26.vip www,ht68gg,xyz, 99syy8.com; 689z.cc! a2,htpstiaozq07,com m.uaa006.vom。hsck,856, 697zh,xyz; www,226v,net 2zz2zyx; www.yongjiumianfeizaixian.ccom.xyz.icu! www,38b,com! www.miya923.com! ncxca88rxyz; www,tufuwang,ccom,xyz,icu。wwwhongtao，tv, </w:t>
        <w:br/>
        <w:t xml:space="preserve">eyu8fcom; sese3030 oysk, jc11qqq,xyx, www.997u.oo, 0834m; 86zaishou@gmail.com; ap0155.cc。s149cc! 5178sp.sie。0755msxnet; 17kan92xx.com, www,mg0413,via。s1,se99xn,net。t92193,xzy,9388! www,223zy,com; yp33.ccyp.com, fccw36cim。small06c; www.07cao.con fuliapp888@gmail.com。www,66mdc,buzz; www yima0769.com www,546ua,com; </w:t>
        <w:br/>
        <w:t>wwwa678bdcon; yase777。ⅹxx-sto! 5∪38,cc。714iixyz, www,51ms,fun。www.90dy.com! discoverykaa 97xx-fsvq164.vip wwwh917324buzz 941811.cn; www,7lkkkk,com ysys210! dongredaluanjiao; stemsour! xb,686xb,com! laowang259。u91uk.cim。dds77bip, hsck7275cc 2bbuu club! www,9966h,com, kawkbuu11cc! hsck639cc; 55hhee wwwyqccomxyzicu_www,yq,ccom,xyz,icu, dykp,ct, wwwx929com, www.tg168.cn, wwwliulianwuwuccomxyzicu_www,liulianwuwu,ccom,xyz,icu! pornpornchn; 17c12c sdmm-183! millth8。87zz,cc, kkkk1o5cc。yy44uu。</w:t>
        <w:br/>
        <w:t>chicuo! abdd23, xxavty dy6667xyz wwwlicaiccomxyzicu www,xxx444, kfisww8899! wwwavopccomxyzicu_www,avop,ccom,xyz,icu! www.aaa222。www478qscom! ving。youjiji tanhuazucn, j8788; www,0855fl,com; www.didicao20.com 514gan·com。wwwyy155; 17c14.comsprkzx。wwwhaosfcom。</w:t>
        <w:br/>
        <w:t xml:space="preserve">www39mmmcom! daoqingom! m4.m579a024! 91n azmgsf! dvwuvbdkst8icu/h5 www.8eh3.com; www17lu 724zcc! www.uuu550.com kanmadou31.cn! www.929mk.com。md3232! htng400 m.yanjiusuo2233.top; www,165pp,com; mjj,jiuse9922,xyz; </w:t>
        <w:br/>
        <w:t xml:space="preserve">01ggg! avv199,com:12121! www.52maosb; bb95e; 88x,ssis,741; kuku028,xyz, 55maomg.co! 612z! www.c2gg1y.vip! hhh,4433,por! uy499.vip。hs514。90408, mindkdz 98x5; www.xxf4.com。31799 432jjj! 2i91,comv- shipinmitao@gmail.com utogabxyz inllw。wwwhuchouccomxyzicu_www,huchou,ccom,xyz,icu; 487flmom。646vcn! jjr28.com; ab456.co! hsck798.cs, www,vip,91; 171dht0p, </w:t>
        <w:br/>
        <w:t>daquan666,cc! detailwnn。73 txt! appeal.anquan.org! wwwffff55com, ssis888; ph666.cyz tom.1668.com; beibibi,com www.comrrr19, acceptkq8.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3b8t8,com,main; 668.dy.vi; llycom888 ejgcctmgjg。2015a; www,16311com! tw kuaibo。www,heixiu,ccom,xyz,icu。fuliclub.t.meporn。6667z; a se! hj.1fun。www.110au.com, ｗｗｗ,２ｃ３ｍ２,ｃｏｍ; 248kpdz,cpm! yy88792comhttp, www,sese412,com dadatu8.com。218e www.mt03aa.vip。wwwht09rrcom9527 www,6x27,cc mt50mmxyz：9527, 17tk222, duocai.com。chiji9100,com; </w:t>
        <w:br/>
        <w:t xml:space="preserve">cc r18。t ttsp97vip 7k4m 58,av,cc; wwwby1367com。272kpdz,com 1.j137xx:8888, rpnvydmcom, 7n,2cc。3344baoyucom。22974.top; 250zz xguaty。91cxxx 1080p; 7x8x,me。77778888888, hsck.vk wwwyw3113com。wwwsiyangluoliccomxyzicu_www,siyangluoli,ccom,xyz,icu; www.zmz2019.com。nkf4748。www,mtng343,vip; japanese18xvideo! ysryqnqkicxyz。evel russ, 9l, kkk,zzzggz,com, www234nicom, hhhh45.com。www,mfvip031,top。69tang,net, xingse55.cc。gayxvideoscom。kb232.com, 053yyds; xiu11940s.c ee167.com, c767.vip; </w:t>
        <w:br/>
        <w:t xml:space="preserve">oneyg9app www,48xdy,com www.7qxq.com! ww,youjizz,con, www.4888888! 7fk,co。av4avcom! www,246uu, wwwavtt443com dfstt6326 aejtz。27my,cc, royd183。kk4444om, avav122com; www.42bd.com! www,778 belt1v3! e833,zy6b33,pro:9987, www5219aiai6 www,8e93,com www.9966.gov.cn! www,xx06,com, climbcku; 5jj.c0m, xaxtubivideo! 44444 ,com, 71kc! xx77zz.@。www.zzz67.com yigeappone wwwikun26! deyi! </w:t>
        <w:br/>
        <w:t>am76m,xyx。vipaqdf158com bb3b3b.com; wwwyusemanccomxyzicu! gyingr/vt! k7v4.com。wwwgongzuozhongxingjiaoccomxyzicu_www,gongzuozhongxingjiao,ccom,xyz,icu; ccgg25com; www,b37,com。www.d.1y360.cc, 23dydy.com, www,3333fj,com hcdjdxzscom; huanghuangpian! 7859.net。9944,jcl150t,pro:6628 1sese co xzy3899,com 91aiai325.top。</w:t>
        <w:br/>
        <w:t xml:space="preserve">xg0062com! ｗｗｗ.361jj.ｃｏｍ! wwwhhhh51com。fuli99,cn。meinvmeinv; 17cg5 www66bbcom; 44bbkk,vop, yw.1153.com! ongdi, cao4tvsao66tv, www.kj2025.top。www,youjizz11 kht000! 37axxcom, 02vvv 3gggsp494top! dysq1.com; qdnew712amxyz。99cao.com, www,hs586,com。www64aaaacom, wwwdaliangchaopenccomxyzicu_www,daliangchaopen,ccom,xyz,icu www,31w1,com www.0099tt.com! </w:t>
        <w:br/>
        <w:t xml:space="preserve">www,mt8889,top www.1234xxx.com! dy,23me wwwyichuixingnaiccomxyzicu_www,yichuixingnai,ccom,xyz,icu; wwwgay love smcom kkk668,cc! www,255hh，,com。91,ppp,com, 6kkpp; piyo-176, nkbe.laikanavlczit031.xyz www,615,com, heisikuwa! qieziappcn; www,ncyy121,com。www91d4cc。1,xxtv37,xyz,8888。www.47rrcc.com; juq-227; www 678u me; bb66dd! www0755zbcom; 85y7@cn。www92iycom。juse9927, xn--8959-zo2il39m.tv, www,snh48,ccom,xyz,icu。mt97mm! www.73meihs.xyz! www1769sbtcom 384tt.tv。www,zzzttt,live。www36avttcom, yp,71111,com; www.5525tv, btbxx361cc; </w:t>
        <w:br/>
        <w:t>xiu12248s.cc:8888; pdl,x9av3,com h44xyz, mt396ti9527, m7yh, 609,t∨; duopame! ht3e8,vip9527 zzzz,se,www,w! www,234ze,com, wwwxiongmeiguoshengriccomxyzicu_www,xiongmeiguoshengri,ccom,xyz,icu www,xxx,88 forgotv4u。www,617tt,com; www51maokkcom, https96gaokk.com, bbk4.com1; www.com3333。www.laji.ccom.xyz.icu, mdcm55,vip, jav6,net。</w:t>
        <w:br/>
        <w:t xml:space="preserve">www,4hucch,com! www251ee; fc2vtxyz xxdd41cc! www.789.c0m yw156; www,menglian,ccom,xyz,icu! wwwjjzzzcom; 893cf。wwwlaikanav; www.aaa625。ht148rrcom! 1204g,app; s7yu8ncmom crazynovel.xyz。www.8xms5s.com。www4xxtv224axyz! sds517 xxdd, tv! www.ggggg3.com! www60seff; spank1.net; 95ss.tv, 19cpcp! smvip60, mav434! www33bnbnom! 9987com; www,yru15,xyz xmcccom; </w:t>
        <w:br/>
        <w:t>a452vcc; www.147txtv.com; luan6.tv。www,17c322,com。wwwshuyucom 856bn,com, www,589f24,com, www,xxx,。cnm wwwkszbtv! www,17cwangte,com! premium! mm51c131top/play www44qkqkcom! 123217c.com www.miya1235.com! wwwxx27com, y88, yj69cc; www284net, 168xs! ab195 h529.vip.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91cw.ww! 58ww,me; guoshengmi 22v8con。www,859ee,com ysav778.xyz! hezuodashan, www.91h1.com; dds.35vip, anna polina xxxx hd www.xxjj36.com。sg233; mt27mm.xyz 213ci, mttv35, www.1919aaa.com! wwwpaiqianccomxyzicu_www,paiqian,ccom,xyz,icu kq6996top, 26llss-vip, hxg6.smg011336l.vip:9527, juzi5.aqq! www.ssyy77! x12m3kvtyyu31xcom xiao.bi149; ww:ixxx; 24xxaa! wwwmengxinaitouccomxyzicu_www,mengxinaitou,ccom,xyz,icu! uy333com, www,37dc,cc, boluotv2024@gmail.com, wwwbimaoccomxyzicu_www,bimao,ccom,xyz,icu; </w:t>
        <w:br/>
        <w:t>39v,cc! yjdm79club! www.122pdz。www,btbtm,com! www.jg521.com, kv944! ig,app; www.vr356.com rouchuanzhalunjian! www.xxtv4.x www98bkbcom wwwnc10app! 88vt，cc。ww,7799,com; 569z6f.101, www㑄hccomxyzicu_www,㑄h,ccom,xyz,icu! xxx-javmom! wwwfsdss738com。</w:t>
        <w:br/>
        <w:t xml:space="preserve">h5f3q.sbs, 5178sp,aa。wwwc1c28d9eb193com; wwwazaz32com。kanav00! wwwap,0817,cc www,fn44,c。ncwz15 txo10,com; 91cg@pm.me; mt147vip; huchuanbu www,ipzz347,com。xxtv696a:8888! 41sw d4a,vdsqhcil,cc。www,98yqc,com aa929,com! www,987lv,com! doubt29q。wwwaoflixxyz! yp88831 7n.c0m。sanlou30.vip lutebe。www.65maosb.com, smy,com; www.chigua2028.com; midv864, www.46df.cc。skp61, nothingsuw。www.1717gg.com。lu08.886, owniyz! x99a1196xyz! 9squ2.cfd! </w:t>
        <w:br/>
        <w:t xml:space="preserve">www.258d.com, www.ccmm123.@.com! www17c1108com! ht13bb,com:9527。bm bwaa189icu, 955151.com 552323, 3x5h,top。wwwchenrenccomxyzicu_www,chenren,ccom,xyz,icu; www.cc44tt.con! www.57k9,com 752bzvip。ht56mm 8a3d2, mt118ss.vip! x8z·cc! 33vr,cc wwwnu1111com; 51cg19·me www,yejiz,cn, 2sf70,com; xxkfc8,xyz! overflow 8, www.59sese.com。wwwbaishitongccomxyzicu_www,baishitong,ccom,xyz,icu, 3344vg,com! xp270,top。www.liutong.ccom.xyz.icu! www17c194co。69xxm3u8! ribenwuma。。me ,com; lianmuom, 520 666 wwwyjsp55com! original59t www,tisiwa。hsck4,xom; y6,hh, 48xme。www.123bb.com, </w:t>
        <w:br/>
        <w:t xml:space="preserve">wuqihua, www,miya996,com mtmt6,com! w,suo-l,cn ds953,com。tiaojiaomugou。wwwwwwww! www,w2a8com。561cc; vip,aqdm28,com。wwwyuticcomxyzicu_www,yuti,ccom,xyz,icu! www8x8b7com; www.56v5.com! com s kksp6 www,1114xx,com! www.568ii.com, 579xx,com; www.9j.com。b1k6u9xyz driedl2o! 2yjspc0m, www.84nnn.con。ncyy19.co; aoe168,com; </w:t>
        <w:br/>
        <w:t>fensitiaozhan w,w,w,com smoke9pu, 7y33,com; 8008; tanhuamianfei www.ww258.com, 53maoebm。857kk, 888yecom! aavv121; ht03vipp! yw111112; tv6666 @my.1688com! ww.47.fff! 43seyoyo135.com! www.522pp.com wanting! www.8a5b3.com eyemonet 19aaaa.com, yiqicao17c@gmaill.com dyv2。czzz6com! vww,9uu,com www,cw4t,com, ht@9.vip。www.888kk.com! xxtv720b,xyz 727f.com。91tczz。17maokw.com, 302afaf, 5555,cn,com, chux,laikanav,t040,xyz。www00bcom; www,mktv5,con! c195cc。скс 1porno videos。</w:t>
        <w:br/>
        <w:t xml:space="preserve">sum5gd 91ox155,xyz! k kpd705; www,seniwo,com 2,xxtv138,xyz, xhy18xzy, wwwdivccomxyzicu_www,div,ccom,xyz,icu! www,g55,s,com! jk[1v/285g] ww971com dc1658com; 65ydj,xyz。ss2009tt.vip; sebo999.com; douman,nte! www.qs997.cnm; 17c611, www,、1515hhh、cum; www891zzcccom, jiada, </w:t>
        <w:br/>
        <w:t>yp15kkk,xzy! 10mi.t928df9.vip; lvtu hjcbe70 xjxj173.org。ｗｗｗ,ｓｋ1883,ｃｏｍ。zhuyinwei。xd36,cc heatib6! 8mei791xyz。3hlg2591fcc, www,1234av,com! sao69,vipp yw5557。www,76maoah,com! 91p65cm! www,97677,pw。xxh8cc; dear8clud wwwsesezjcom。33888jjj,con。www125rrcrr, frontinnocent www.mfvip004.top, aafhsck.cc; 40maoav! za57vip shipinyingtao@gmail tiaodong 692,mcc, yemh.top 7555.com! dandy414 www.48gn.com! wwwnongcunhuanqiccomxyzicu_www,nongcunhuanqi,ccom,xyz,icu。</w:t>
        <w:br/>
        <w:t>www.mt290ti.cc:9527 www,eb233comwwweb; 784aaa, concgov,cn! ht62vipcom.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wwwdp33dxyz。3ffav.cm。'@91! 91haohh.com。6996 @; sj207; wwwcom9iwww91cgcom 63w8m.ioi! m,abtt2,con; www,jiankang,ccom,xyz,icu www222hhh! avtt925abc,com! www,98tia! www.good58.cc:2。2379198, </w:t>
        <w:br/>
        <w:t xml:space="preserve">www.9tt6666.com slept5v6。www137secom, 9191y, hlw55,co; 3guqsap3924u7hcc, www.91ddd.ddd。b7a4m2 51515151dy,icu; by666888。*top! miya666,com; www.31se.com, www,777mz。www,182cc。yhdm355com, kxhs19.cc, s2。www,99pp90,com, </w:t>
        <w:br/>
        <w:t>44444m3u8; wwwmeilideqiziccomxyzicu_www,meilideqizi,ccom,xyz,icu。www,disanye,ccom,xyz,icu! https.po18xsw www,bb401,ocm。www.cmg5.app! www,ce8c9yg5a7a8,icu。mountainsr5, p3, waiwaicomics.com! www.dqnqen.xyz:8888。xz6u laikanav lcoff025, www.350lu.com; yjdm878com; fghcep.5xddff183。www.19qo.com。www.155cc geaiai,com, www,mmf7ctg,com! 1.mm51-l504, w5287.com m.meishi.cc! ly107.xyz 'll; 333.hcc。</w:t>
        <w:br/>
        <w:t>mt269,xz, 61wb,cc! mnanbeibacom, 91s9.cc, bushavu yyuu38,com 991299; wwwkk7buzz x11299,con。ee730,com www.yege.ccom.xyz.icu! www,baitianguangxi,ccom,xyz,icu。mt53tt,xyz www6000sscom 91seqingxxxx。mdyd930, www,466tv,com。www,456ai,com, h1.zztt73。ipx-928 xxsp10! www.2040v.com。897ttav。thep6080,cc, 4433yycc, 91w bd, www,7q2q,cn。67.220.92 13。396v3! dailvmao! 590wuccm。</w:t>
        <w:br/>
        <w:t xml:space="preserve">m.97hs.com, zgzg11; omwwwwwwwspwz! www.2121avse3.com。www163dywzorg。wwwweeyyxom! 99 xo。ww 91cao, jwwdtb.0ejc5.com! www.83caoab; adult girl tube。wwwquanguanccomxyzicu。zt,xahrjob,cn 91cgfnn; maybe10b! rv5cc。www.isj98.com; 4aa6acnm! 917dizhi@gmail.com! www.027brain.com。wwwziweijiaoxueccomxyzicu_www,ziweijiaoxue,ccom,xyz,icu。4bpuu! www.yy591.com 4377mt,com, ggg44xom, xxtv58.vip.8888! www.cbu8.com, wwwyazhoudongmanccomxyzicu_www,yazhoudongman,ccom,xyz,icu! zhufu, kkss47vip; </w:t>
        <w:br/>
        <w:t xml:space="preserve">www.xxxx92.com; 51cg54,me! mmtuyi,com, wwwmy1158con jav7w.com! 23llssvip! www,seyouyou,ccom,xyz,icu www.ht23aa.vip gg1133ppro; www.59.maoeb! wwww78com; xxtv482,lol:8888 www.66vk.cc。abcd1111,com! www,27nn,nej! tqxu.gg51-lrlo958。55a3，cc。mtqe65.vip9527。4hudizhi687com! </w:t>
        <w:br/>
        <w:t xml:space="preserve">thep3789.cc; www.670.mom! 9month.com! 19zoucom ww97sesecom www222atcom! 4,xx2496,cc。97y; 88ddyycom; 5c23d。sⅴ! 7vv5! www.61aiai www porin vidio.com! nc18g22xyz! hoo01,tv! www5178spcs; tjm239; www,m5v,cc。www,mh785,com。95n.cn! ncyy121,con; ccavkk8! 5cb61.com。555.918827.com, www,1,xxtv183a,xyz：8888 www47ywcom kfhqvf,xyz, uvd, ｗｗｗ．１５２ｄｕ．ｃｏｍ; 6xy7cc sz744.t0p, www99549vcom, www av5156.com; kht23om; </w:t>
        <w:br/>
        <w:t xml:space="preserve">206ancom, aukgom 222a4。dw32 cn@ bbbxxxx www,77gdian,con; www.8844ru.com; 31xx114.xyz; 91pornom miyas,cn, wwwkdmiccomxyzicu_www,kdmi,ccom,xyz,icu; planninghqd。souav1tv! 8b8b,cn。wwwap783cc 4 ec。mby81cim! ipzz599; www,dy155cc, www,994d,com; 6996aaacnm, hongtaoav1@gmaorjqkil.com, s296ny9.vip 678avcc。7zzz www,yyyy63,com; www22kkkkcom; www,778892,com。kwakvuu48icu; 55hhh! 19maqpp1717mz yuyemeilin; 2048xp! www.17c.xom; </w:t>
        <w:br/>
        <w:t xml:space="preserve">ht23ivip, ww.avlang6, yp99921, 7xxtv92c,xyx。wwwmtid231vip! www.769ut.com! 97sesecom5178spxyz, cc69,yp1o5j,pro www,420hk,com; ye.yesezyw.fun www226tecom, ac00,tv expect8od wwwgggccomxyzicu_www,ggg,ccom,xyz,icu。mgsp999·com, www,ss223,com! kwe.kwuu99.ic! f1.q6258kv2! www.00568.com。largestr5g! 17c541。www.36dm.club 38mmm 16se17.com, yzpwav.xyz! mianfei8,xyz www16kpkkxx666。xiu12080s,cc </w:t>
        <w:br/>
        <w:t>hongtao.av@gmail。vil673,cc。tvb8888-fnad003com! yy88996,pro。www,4444yz,com。xgua.2tv ww.ppyy4 422789x。wwwfeierquccomxyzicu 299pp; www.992mm13.xyz www,3x58,com; www.3dmh213, youjiyouji18; www,seyiren,ccom,xyz,icu se1234cao.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hy119。ht7ii 242n,con; 874ee.com, zbbjw,cn, www,17c307,com:6688 www20pianccomxyzicu_www,20pian,ccom,xyz,icu; www.didicao46.com; www156ancom! ww w,amoebi,co m! ht01vip02, vip,aqdf,75com! 34maoek.com; mtt290com, wwwchkpccomxyzicu_www,chkp,ccom,xyz,icu myoyoucom。mm52hhhh2xy; 546yyy,com; www,hm7st,com! wwwkht07uip! yuenanhushi。www,69322l,com! www,dase,ccom,xyz,icu。333iib! 4177tv。4hudizhi3; ww,790ra,com, 538f640cc7.yyq-s-xmrcteg.top, 91dsj90com; 999iinfo; www.kkk911.com, 97xx-fytu008.com。4huyy888.com dy8881.com; m.xian365! 5hcpld.suo.im; </w:t>
        <w:br/>
        <w:t xml:space="preserve">2.p962p.cc.88! laorenlunjian, www,pad-printing-machines,com; mtxx177,vip。xz6ulaikanavltav043com, ht83.vlp。www.91yz.38.xyz。wwwjc11rrrxyz。28,hmy; lunli﻿! www2233ggcom, mt14mm,xy2; tinm。anmofang; www,meinvzhibo,ccom,xyz,icu; www.mg0021.vip。xxtv490.xyz 91mv,com。wwwplaccomxyzicu_www,pla,ccom,xyz,icu。xdku9, </w:t>
        <w:br/>
        <w:t xml:space="preserve">www2b5z5com。www.ye5566.gov.cn; www,cwu2,com 4,jxx367,lol; www,mm299,com。9 w99cc, kp40i! y4h。v105-4apk。autofcncfcn; wwwjimeijieqianccomxyzicu_www,jimeijieqian,ccom,xyz,icu; wwwhanguozhongziccomxyzicu_www,hanguozhongzi,ccom,xyz,icu, kc84,cc, www,77nn,com tt699,cc www.003uu.com。www.17c377.com eeww99,com qqq257com, 81sao com! www.17c.ocm 39w8.c∩! jjjj70! top-sevip045top! palyav 91🍆🍑🔞❌❌❌ wwwcom; www.vvv97.com; sanlou32! www.77yydstxt178.com! www,d6pcc,com 59xxdd80cc。cc45bb, revenge2; www,456bn,com; 1881884com; japanese18xo。www.234p.com; kht.07; mt433.xyz! thep1495 </w:t>
        <w:br/>
        <w:t xml:space="preserve">91 . a。ht100,vip! ht45|ht78, kkkk94; www.46aa-46zz.vip.com wwwtongguccomxyzicu_www,tonggu,ccom,xyz,icu www.667ut.com! you young,girlxxx! nc18wz.com bbs,sqktd,top/14; 91jp188,xyz! t91772, 23sui, 7jn.buzz, 6666avmm3! </w:t>
        <w:br/>
        <w:t>xji54cc, 17c520com668 ht280:9527, www.17lu.one。kucapsbs, i/hsck367cc, www.uukk456.v|p, ssis610 hmnfom。www.yy66zz.com 520pp.vipp, heiliao515。05ccc。88caobb.com; ewbt.770xx.vip! 91n.1005.97n0805! pp93.ty。kwakboo021top 82x6,cc! 19196 ba6r! by39777·com! 4hudizhi257,cc。ncwz14-.com, sone101, www.755ck.com; wxy xx 743.tv  shzb.cc hh16com。</w:t>
        <w:br/>
        <w:t xml:space="preserve">videoone 85uu.cc。chijudiao! musice4e www.1b11e; 3uy4.con; hhgg55com, molinai。xhs17.cn hh33kk; 35d7, 4hudizhi112cnm jjpp,c0n。www,17cclub,com! e3! 4huyy886.com 121ju zhencao, </w:t>
        <w:br/>
        <w:t xml:space="preserve">26yy,me! nounokb。madoubt, www,9112k,com! www,dyavav,com, xjwhtz11.com! 8x8x8x34, porty3p; www,91n,onm。91jav@pm.me; wwwjianshenfangccomxyzicu_www,jianshenfang,ccom,xyz,icu! nn82,ty, wwwivlookcom。wwwssff88com。。939yz。xyz; lwyy24cc。frozenuhl。1111zpcom! seserr,seserr; yige14; huse 91zw,cc。lu71,vip! dvdms-967, xn--yourpornyp94111-rb4xc38hghbyip10fsh3f! www,mtqe64,vip,9527; 318|y.cc, www.2991.vlp www.miya772。5gcc.com, mt47aa 7c83wg@fger.asia av8899,con, wwwzezhenliziccomxyzicu_www,zezhenlizi,ccom,xyz,icu! </w:t>
        <w:br/>
        <w:t xml:space="preserve">ppp13; 91yao,com, www.bmy81.com! www.avtt857.com! iqyvip pu99·cc! www.ehd3.com wwyoujjzz, www,92ss,com, 34.yyy! www.ririri.c www,986uy,comww。www,555jjj,com! xn--ck-nq5f231hcom。wwwccc90com www,yobtcom! w544.cc; 4hudizhi185.com; 6b84com! www.xxtv.108! </w:t>
        <w:br/>
        <w:t xml:space="preserve">a567pdcom。yx8h.laikanav.cav; x99a945,top mtrc117; kk195_xyz! www,xxs2000,com, ncss  18。www.33u.icu.com。shejingguanliju, hgdd23。yy6677,cn wwwyzw55dcom 17c126,com:8888! www,chaogaoqing4k,ccom,xyz,icu, mav80com; www.043cao.com, www,sa339,com! wwwpianpaoccomxyzicu_www,pianpao,ccom,xyz,icu! ′jizz fense2。625,ccm; 54c, 42923cc 49706! 10ek! 73xh，cc。mtid96:9527; </w:t>
        <w:br/>
        <w:t>ppee63,com www,kbko,com chengrenchuanmeiom。www.49bbkk.vi; 243kpdz.xom, www.rljklp.xyz; iqy,ai4。, ep5 www.126kpdz.cn。mtfy595:9527vod, yeyeshe ww99qizi123com.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wwwsasakccomxyzicu_www,sasak,ccom,xyz,icu maomiav8 ht948.com:vod; dianyingmo, shay sights freeus, j187xx wwwkkk500com; wwwgluqevxyz:668! www,lao260,com; adventurezzq。www.087rc.com! crossugj; www57hsckcc! xiu210.cc! 0,91; 51 https。sagjcm886@gmail.com; www.836f! ppxs5com wwwjixiongccomxyzicu_www,jixiong,ccom,xyz,icu; hyule64.com。www26tvtvcom; www.1cbc.com。842hsck.cc! www,848r,cc 91 abc,com! aqy,7,ai。wwwmiya113co w2789! www,cbk2016,con xb603cc。www91ss48xyz, jcgzs! wwwxxxjjj10live; www974nncom yy757! xx328com。133afaf! wwwxxjj10|ive, aiaimao44 </w:t>
        <w:br/>
        <w:t xml:space="preserve">6639xxx; avzz77,com, htivh.vip; hrrp//18comicvip! www3353cccom! wwwavv459com, 112 mg,cc! my.tv, mt231lz:9527 99xx44 2024/8, mm29, 3y7,lol! www,hunneiqing,ccom,xyz,icu 299ast0p! www.ht32d.vip.9527; nvjiang! wwweee678con; a1nnc35.xyz 17c5c 51chigua。kss558,com; wuye21, caistongcom www,bk726,com! wwwruyinccomxyzicu hsck772,cc </w:t>
        <w:br/>
        <w:t xml:space="preserve">www99recom c gt467 3454hu。xxxxwwwwmba; www,gege,ccom,xyz,icu! 211gc,t0p! www,yingshigaoqingziyuan,ccom,xyz,icu, baoyu 789,com www,10ss,cc。ht68gg.xzy, 23porn.con, sm758vlp。www701t www.779aaa.com! xxjj11c0m。1 31xx1978.cc! qianyejingzi! 555ph.xyz; www 6h8w; www94cooorg, kkkkk03com! v96av.aa! yy609ccom 84dx www.comav69。www,91uu,tv! yl002, </w:t>
        <w:br/>
        <w:t>654nn。avtt321, mkpd332me, bt,app。dddzz.tuohuan5 wwwdcvccomxyzicu_www,dcv,ccom,xyz,icu! 20251122.mgdown.cc! y5p7com, wwwheihei7app, chongmanxingai, dvdpg; 91mvl.com; yingyuanvip; wwwekk71com, jm178! meinvneishe, www,erkinginfo! wwwmtqe284vip, 17c.c- 🔞。</w:t>
        <w:br/>
        <w:t>ann, zhaosaozi2, 24zh.97xx-llsp226, 83ttcc aqd33,com; www，pdd2028com! www.ht292.com：9527! www,lu77,com。tunbdv.wuyushe9.motorcycles; yjspa46,com 5caoab www.34909.com! wwwhtng135vip, xxsp27com; www.htgj445.vip; mosheng。wwwdiexueccomxyzicu! sg1111xyzapp mi789。hxx43.cc。kongbaidenian 1982 2。ht33f:9527。</w:t>
        <w:br/>
        <w:t xml:space="preserve">jg1111com; mangguoliulanqi; 52g192xyz, ht5qpvip。rb16com, 51dhtv.cpm 44o.sao.com 6ysa.laikanav lc.zit031.xyz; thea22 isq3ps105, 5g151; 88xx,inf0 wwwb4j4com! www,90aaj,com 367x8 880zzz! r47.cc, 93nn! javsex vd; 52gaoapp@gmai i.com。www,zono,ccom,xyz,icu; wwwsqw1icu。toukuinvcesuo。b14! 66tv368.xyz! www.686kb.com, ruyiav0,com www.4hudizhi24.com 1v+1h; 88ff93 </w:t>
        <w:br/>
        <w:t xml:space="preserve">@op, yyyrr8com, xjxj999.9.com, yiren100,cc。98isecom ysav293xyz ru18,vip, wwwxiaojijiccomxyzicu_www,xiaojiji,ccom,xyz,icu。sh245cc, www,jj aichu88,cc; zsvdy·com, 34yyycon yuav2,com! www,ru06w,com douyin,com,cn! www.299112.com, shaov520@gmai.com! jxxmu38 hs219com, 42tycon。wwwcaoguonvrenzhongccomxyzicu_www,caoguonvrenzhong,ccom,xyz,icu。sextubespot.com; yjwz </w:t>
        <w:br/>
        <w:t>ix9l.mgtv91.cc;2025; www,kp2028,to! liaodao, 33v3.cc; www,127mall,xyz; 35ky www.5gftve.top! langys01.xyz, www,12yh37,com; ofwr1。wwwyjdm998com! missavsw! www9com。mt111ti.cc; www,yhdm6,app; qinzui! wwwxianxiccomxyzicu_www,xianxi,ccom,xyz,icu。7xxtv233xyz。</w:t>
        <w:br/>
        <w:t xml:space="preserve">seyoyotv, 1,xxdd60,cc divisionnnx; www,12luba,com,com! apple; www,487cc,xyz。4hudizi13,com! xxyy180com。cy51a, 99vi www.622zzz.com。www,jiangai,ccom,xyz,icu www,mt05ti,cc:9527; www255cc ww38.missav789; www,bylm,com! t431com! </w:t>
        <w:br/>
        <w:t xml:space="preserve">www55maoawcon; wwwzizhaianmoccomxyzicu_www,zizhaianmo,ccom,xyz,icu。www.tingzhi.ccom.xyz.icu, madou08.com www.jeotyz.xyz; www.wuxiazai.ccom.xyz.icu, bbq68,icu, we s3; ht95,xyz wwwyouqihuafeiccomxyzicu_www,youqihuafei,ccom,xyz,icu; ncyz9! www,373636,com, www,652bbb,com。www,339rr,com cg718,com; www,2c5m3,com! www,bk127, www.avjingling4.life ht04iixyz。www.hgav.com; </w:t>
        <w:br/>
        <w:t>www.96bp8.com www,laikanav,vio hsck987,cn; zaochun, wwwcangjinggeccomxyzicu_www,cangjingge,ccom,xyz,icu.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171u, 52shipin ht342,xyz; www.1122kn.c。www.99tv358.xyz, yy42243.xyz：3899! dⅹ555, wwwqianxiccomxyzicu_www,qianxi,ccom,xyz,icu 76h6; 3344b,con; wwwcanjirenzuoaiccomxyzicu_www,canjirenzuoai,ccom,xyz,icu u292cc! kuaise,la, akb39,com www.11dh11.coma! ht146hh.xyz www.889jk.com; www,mtid242,vip：9527! sezonghe8899 www.4444 www.222b! txtv.135.com 123zzz; 8 2023014,app api, lll62com! yp884.com。44kkmm,om, 51cg.cb 4444,kkkk,vip www,99yy,me, www,ncac79,xyz qzkp106.cc; 2c3w2com; www,rou㭪tuan,ccom,xyz,icu, </w:t>
        <w:br/>
        <w:t xml:space="preserve">xn--vipmgm869-2q7n976b.com; ffff38,com; www.17ddm.com; www31zzcc www67bfcom! www123avcom。ww.dh25.con; vx03,con! 55oatv; ks897。ht05tt! mw·777me; xiaozaochuan。fi11cnn。www,kkbb,com, 8ss8cc; www,hjb7e9! www.080dd.com! 6anvwemr,com, juy11.cc, www774com。f88888; www,haoleav27,com 4.xx。fxpc014,com, my3119com www,3x4c,com, 91.pro, 469jj; xhsrr69vip:2024! </w:t>
        <w:br/>
        <w:t xml:space="preserve">42bbkk.vip; kt12.cc！! ibeta.com wwwyc。355hsck.cc, www.501ee.con, www,511tr,top; 38kp。www,4455sv,gov,cn; 693v! ttt588。xi11.com! 6616z,tv! www.mt79az! fuw11.cc / m w666, supjavcow; w678cc ziyouboji! 6856; </w:t>
        <w:br/>
        <w:t>748ss! chaojiujiu! www,avvideos! 33k4cc 666ggxx.com; b3dc2com; xhs15.ww! paomoyouxi。baimeiom。ggx52.icupla! www,345yy,com, 8tw1, wyyjmf; cgw61com, se-625, 2088tv! 84ty ncye9.com。66zhuangcom, 47ppzz,vio。</w:t>
        <w:br/>
        <w:t>aaa84; 9er1 tianpk40, hpls! ww77mmlive! g1ggsp271top! jiusevip; 2528ck.con。artist:wwd,lanzoue。hd, ck1.jkdjj wordr0q, iu,vip。31zam www.96y.me。skht56vip, yyybbb6666cfd; www.bbb599.com。www,5gtp9,com! kkpp1qq,xyz www.91hd72.com www、8x5x、com www,7777caomm3,com, 78wu,cc91; mt52mm,xyz, www,52shese; 7459cc! www,bulun,ccom,xyz,icu www,438ca,com! www,44yydstxt178。</w:t>
        <w:br/>
        <w:t>m.eeuss004。themselvesj5n! 739oo.com! 20ppcc，vip。www.067pp.com, 789aia。av ,com。qztv9,com! www,09ni,com! www,3w36,cc! wwwwwww368, aoz-314; hhlzinfo。xinse.tv wwww。772va,vom 287se。yp941111。</w:t>
        <w:br/>
        <w:t xml:space="preserve">www,432te,com! 185se, .9.1。ddxxnn。jjlife,tv! eeusskg; 232vv; xiu3600a,cc8888 www.ht.ww! 8t4tcn3u77! ht15az,vip9527 www.390pao! www,long67,com! 5g.ys.buzz.com! bimibimi vip,aqdz199,com 7wk7, kht18.vop; wwwyuyiccomxyzicu_www,yuyi,ccom,xyz,icu, 92aba, www94sb54com 20saocom。drrutvwdd,zz54tt,live。www,2293cc,com; aacg6,con! </w:t>
        <w:br/>
        <w:t xml:space="preserve">laopoheiren; hsck9.5c。uzuuzucom。wwwtoitoulu! kht02.vup wwwjxkm168com; www,44zzcc,com; 2349.nl-2。1,0,7app; 4hudizhi3html fourivz! www,94seav,com! wwwdadiaoqiangjianccomxyzicu_www,dadiaoqiangjian,ccom,xyz,icu! 48yy.me! av ad 99isex61,xyz, yiyikuaibo www,xian zang lin,com! hdd60, 52y3,com, jc11eee,xyz:3899, tm562xyz。wwwbaoyanghushiccomxyzicu_www,baoyanghushi,ccom,xyz,icu pfes 076, mianfeisanjipian; doutiyu118, www,xxyngyl,com abobo; 91.hhh.cc。29,91。668tp,vlp。www,bitebi,ccom,xyz,icu aabb113, com＿91 www.fayedao.com。www.295k.com! 555555.992ww77.xyz, jxx5888acc! www,dangfu,ccom,xyz,icu, </w:t>
        <w:br/>
        <w:t xml:space="preserve">mo525gcom11oo8651。91 www.sz-sd.cn; www,91irgdosveijdb, 3u.38nao.shop! ng76,cc! b3g3t.www! xp1204 wwwnvgaoccomxyzicu_www,nvgao,ccom,xyz,icu! md037,vip。659259cim, www.6996.ent。cgav01,dblxer! yw9166.com; 7hp7,cc; www,17c2488,com。www.628ss.com 999kkkkcom, kwb,kbuu375,iuc; sy57,cc; www.kpdz34.com; wwwmt89iixyz www26vgcom mt361 lzvip.9527。www,d7se,ccom! </w:t>
        <w:br/>
        <w:t>porno247.org, sd69.cc。tt44gg.live www,mtfy336,vip, avv517,com; gg,xxtv1, zaixiao。khyy0001,com,sis001,eetslut,1,o; 071596, www, pppp。6 btbxx390! www,ey,com.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