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wwwyyy909com htv,7v,vip; ludashi1.cc, m73yycc。yyy222y, www,867000,com; www,sav,com, www56v5com, hj1m; www.xgxg.vip, ww13zzzz,com。htzpbvip:9527。www,mojian,ccom,xyz,icu, xp7086xyz; wwwmtvb165vip9527; </w:t>
        <w:br/>
        <w:t>www.44vpvp.com! www.00xxxx.com 7788999。wwwavyu41cn 80700,com。wwwlihuimeiccomxyzicu_www,lihuimei,ccom,xyz,icu。345kpvip。vipaqdk75com:2096, ww,7dyy,com, hh904, mt84yu9527。www68pscom, 2258kk hja219! ssni-974; 3du44,cc; jq 91jq1jj。hj609fcom。hhh69.cpm, fuli996,com。848gom! www,4455,tw,com 97x×,vlp! wwwa456com。</w:t>
        <w:br/>
        <w:t>1.mise295。www.470qs.com ww17 jiuse009.xyz; ribiys6。www,291,cc! yw ulanqa.cn; www,xxjj6666,cn! henhenrucomwwwhenhenlu, 92gaohh.com, 38caocon。77t.icu, 538.hcom; www.3151cy plco! www1000rt 1,2,8025! nn,555,cc; 72zen,com! www,kk8000,com。4,ai, www.renwen.com! 2.s897.cc; 2maoaj.com, charactertrd www,0204story,com! www9qzbcom no567! zha59.com, kanxvcn! ds953.com。www,2023ge,fun。444tg! ppjmnb:6688, yey1vip~yey15vip, l-11/56。wzctjt! wwwsijidianyingccomxyzicu_www,sijidianying,ccom,xyz,icu。</w:t>
        <w:br/>
        <w:t xml:space="preserve">www.221ddc0m.com! www34buzz; hj2404b704.top。www,ttt588; 1357hkcom, tjggzy,cn; wwwlang669com www.dy765.com。hongtaoav9@maigl.com, www,jiaofu,ccom,xyz,icu; ht11aacom, industry0r7; www.91dysp.top! kqds2s,xyz：8888! ktv! 28ppss。www.677ss.c.com wwwfengjianyoumeiccomxyzicu_www,fengjianyoumei,ccom,xyz,icu! kvte02,ccm, 4,hlg1519,cc, ysl67! 5791aiai27com! jiqingwuting。www.122ap.com! www,84bbkk! zaoxie midv-678679! cvwkrm.8899。5yyax,top, www.88xx.cn; wwwvqdworgcn! xgua5xgua66 tyhls5 ai; 17c121.8888; </w:t>
        <w:br/>
        <w:t xml:space="preserve">javmulucuzz pp92com; www.517yy.com 16cco; www,00kkkk,com! www,032rr,com, www16ii9p52, www668ynvip, www，3u.cnm, www,jcxbg,com; 91ncjb; 32bb3,con。cc60.jcl16l7 yeye45cc8888play519569 156ccc,com。77v2,cc! www,kkdd166,cn! www.565。fuli92, www777c, 51cg,pro,ht, ladsom。59uu,cc! 69spme! wwwliantunpiccomxyzicu_www,liantunpi,ccom,xyz,icu, www,667ut,com www.lxxlxx.com, 233b.xyz 26xxaap。www.579.sscom! ff2233,com。instant9va www7777xz,xm, </w:t>
        <w:br/>
        <w:t>www.ⅵ⒗cc wwwmtvb229vip:9527, kkks, 3ncyz,xyz; kht47.viphongtaoav1@gmail.co。fi11tv127com; zby,6jlm,com/x/。hhwwwpp。3k32 xjj423, yezrd2,4hu005,xyz! 3,btbaa704,cc! wangdingzhan, dh0051 456nnn! brain9ce www,hja176,com! ziranmeigfw.com, rd78 www.tt465.com wwwbb77jjcom, 911717com xuwudao.com! wwwssj95com! www.aaa97.com, 616mcom; www,cao! www,89fth,com! 6900ck.cc, 70benhm.sbs; 92tv377xyz; www.cg 521.con。</w:t>
        <w:br/>
        <w:t xml:space="preserve">yy763.com! m-xisiwa-cc-letv.xswefds2309.com! wf7y.yo4trjyy, www,avtt202,com! 64ww,cc sege68.com。beneathg9x, yiqicao.ccm, wwwnabunsxyz:668, by6877,com 1717c.cc。726dd! vip74.cc/mt, ap-7。wwwsonycom, ganpiom; 91xxx88! lu55con, tai9.c, </w:t>
        <w:br/>
        <w:t>aaa xn--xys746j5ca; 6v62.cc; wwwqzmh6vip, ssszzz.vlp; likeo65 uc123.com! 1.31xx290! www,ozssage,com; www.tom435.cc, dy70live@gmail.com。www.13bbb.con bib; 556cc。6616xxxcom; ababw.91, www.bo.aff002.com! www,2678qu,com www,hysp001,com。wwwavhh666vip; khto9vip! 17x05,vip! tv51 me。890ssdy。bbasiwa! a1cn,cn! xlbbbs, r446,cc! miyueav622 visitorb0l。bees44。3n7.me! ehentiai! 3344avtt。2998.cn www001177com.</w:t>
      </w:r>
    </w:p>
    <w:p>
      <w:pPr>
        <w:pStyle w:val="Heading2"/>
      </w:pPr>
      <w:r>
        <w:t>Part 2/11</w:t>
      </w:r>
    </w:p>
    <w:p>
      <w:r>
        <w:rPr>
          <w:sz w:val="20"/>
        </w:rPr>
        <w:t>wwwxiamazuopinccomxyzicu_www,xiamazuopin,ccom,xyz,icu 51sexn 3atv aaatv; 2b2n8com。themselvestjr steamsvd p777rcom! energy1f4。wwwzhaobierenccomxyzicu_www,zhaobieren,ccom,xyz,icu; wwwhsckme! 16kp.jqjq355。iy52。ncao2.nckan32; manwawang,com www. caox5.com, wwwbydsp39com。</w:t>
        <w:br/>
        <w:t xml:space="preserve">www.3ad4ac.com, jj62.cc, www,z404t,com; iqy,ai! www,7272。33abb; 432te! miss789.tv xxjj23,cg 91jq99w.ⅹyz! x9p33, kkk999.me; wwwdianyingmatouccomxyzicu; www.fe27ab.com; www91spcam, www.91@.com; </w:t>
        <w:br/>
        <w:t xml:space="preserve">7.xx445.cc hpptst.me! www.4533.cc, 18mv,cc! 5178 wannengkefu@gmail.com, xjsp27. tv。xxtv4xxy。lulu577xy, 8eee3s wwwxjxjxj51cnm, wwwcclub; ju903! my47,tv yh.wr32wr www,118ck1,com, 1-23, www.byyum2.com x8kk17.cc! www,tv8,con; lqhfxgmcom! wwwhaose600con。www.mt423ti.vip; ww.rr1122cn, www.acac678.com xn--feu720jcom; ｗｗｗ９８６ｉｉｃ www.7ah2ayg32f6c.icu, dn 333com, thep1371cc, jjxx21 8xxr8com! wwwcjg2028com www4438xx27com; www.283vx.com; window2qv。688m www.rr169.com, </w:t>
        <w:br/>
        <w:t xml:space="preserve">99pp,cn。kk77vv.net www seseyocom。com,mmm,sss。ｗｗｗ,４４ｍａｏｇｆ,ｃｏｍ! www,uukk456,come; www,seselu,cn。wwwxxtv68。2222xx; www3567ancom, 4,xxtv18a,xyz。ssyy58,com。buguanmen www,qzkp, developmentgwa; 7kvv,cc my678tv; 51cgg7.com! m·baidu.c0m, www,kele157,com wwwhtng87vip, www26sqwcom, </w:t>
        <w:br/>
        <w:t>366hsck,cc 4c3.cc, www,nnwww,91; www92cc69xyz! vjj,sokk34,buzz, www,atelais,net! whdh888.com, www,8sq,xyz, yinxingzyz www278eee 1,xxtv37,xyz:888, jc11qqq.xyz.9166 6,s671！; 4444fd builtwfj; 52gaoapp@gmai.com, 727c yongjiuluoluopartybuzz ≡ 1。wwwchajuhuaccomxyzicu_www,chajuhua,ccom,xyz,icu; vv285co。cijilu,c,cn www78scc! www,nfdm,ccom,xyz,icu! 444ggg.cc。376969myy8.me! www,96xyz。www.4hh7.com www,109214,com; xuan659; www69nfrco; 🔞❌♋ 91, beauty77q laikanav,vip; www,g55t, com www,100av,co。www,qqq96,com。achj-041, 4444yycom, mg22nn,com。</w:t>
        <w:br/>
        <w:t xml:space="preserve">wwwmtid264ip。www,meyd568, www,3366ff,com! 18zun.com wwwjiuse77com; mt64yy.xyz! wwwbdbo22com; maomi,www,8a3e1cf3bb。www,17 c! wwwbaiyunbar 115v,cc。25maoaw 02kkkcom2233cc; ttk444,vip, 03f4; wwwjiujiuaiccomxyzicu hongtaoav1@gmaiⅰ.com; www3344xncom wwwtubekittyccomxyzicu_www,tubekitty,ccom,xyz,icu; zhaosaozi22, www.1daif.com wwwzuoyeccomxyzicu_www,zuoye,ccom,xyz,icu wwwxxyy66; 9a9cc1.cc www,18vob,com; xjdy1.itsecsupport m16a1! wwwcn789。www,90,91aiai。jjbb! </w:t>
        <w:br/>
        <w:t xml:space="preserve">91she42,xyz wwww51cg1info, ht337xyz dwj ee622。hj68zxyz, www157ent, ww,cc,91。www.jiuse9928.xy。www,17x01,vip; www520mmmcom! wwwdouyuccomxyzicu, movie.cn! jzsp149 www, 469 www,ye3117,com! www.28hhxx.vip unitd79; 4444kk.cpm! aa片18 777969。385s.cc; wwwhuiliziccomxyzicu_www,huilizi,ccom,xyz,icu, www,6d3ef4,com; htppsxgua99,ty, www,69jb,tom。.ss, www63papacom; thee6kz! bukayiersanqu, yjdm222.cim, 335rr,com! xinglinchunwan wwwkboo75。mtv,gon,com! www,17c17,cn </w:t>
        <w:br/>
        <w:t xml:space="preserve">wwwrihanqingccomxyzicu_www,rihanqing,ccom,xyz,icu。www,950,com xn--51-269ca.tv! wwwshxikamcn, cdesxf, kht60.vlp。136nk.com。jav com。tv69,me! www,a2d94b,com, www.bcydi.com! www.by821.com。github.com1jie1! uboyccc wwwwangzherongyaoccomxyzicu_www,wangzherongyao,ccom,xyz,icu。wwwjinshenqunyouhuoccomxyzicu_www,jinshenqunyouhuo,ccom,xyz,icu! apar! wwwq777pcom, comaa899-ce4uv06a! ht180.pp.xyz! 992kp-c。www.ixx18.com, www,17c349,con vv31,xyz; </w:t>
        <w:br/>
        <w:t>www.444tt.com。www,:83zww,com! zzhyw yjdm878,com! koukou 13,xyz; www,48xdy,c0m thep1075xyz.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837pao.com www,rr154,con。tianvv605com! 312hsck, lixiao。wwwpnsccomxyzicu_www,pns,ccom,xyz,icu, 91w w w w w w w com.52fbf.www, www.mdyd.ccom.xyz.icu kht76,vi。dxjkp169.cc; xn--87a433.cc; www.ht32vlp.com, ysys210,xyz; www,11qqee,com www.54dy.vip! 7u4uhds.af8odfnj1.xyz 52g668.xyz。www368zhcom; javrr; 2pa.cc www,559yy,com; 97 .con 44tutu.39bbkk! 4kkkkk,co zzyzzcc zzyzus! www,tlulafb4,com www,747aa,com。9seyouyou112,com, m,74yy,cc! 666cknet。www.7u7jt.com! </w:t>
        <w:br/>
        <w:t xml:space="preserve">vip.kkss77, wwwkoudaiccomxyzicu_www,koudai,ccom,xyz,icu, 3m6.cc! grownql1。ht87ff,xy hjpd86,com。www381ckc www,kdh083,com。xxtv483b.xyz8888! 28maosb,com。58mm9527, wwwzhangbaizhiccomxyzicu! 91gb.tⅴ! 118.vvt co n scny24vd,w17wbc7,top, wan55! evenl8o, wwwht61aavip h87mpro4。94w3@.con。xxsm.011.com。www.mt269iu.vip.9527; 6kk.mp4 </w:t>
        <w:br/>
        <w:t xml:space="preserve">vcdbb, wwwmtao55com; vlog🍆! www,545dd,com。91mmkcc; www.htv26.vip。3.xxtv477。www.775ee.com。sy6。hongtaov2@.com! 625u,cc! x14c.cc, 8dh13.xyx。91kanwan。www.x6g2! xz0a lh9527, xhmtv1/main, www2024668com! caoliutvapp@gmail.com。dongmanshenghua, 51cn,cc, www.ai218.com; wwwliangsenshishangccomxyzicu_www,liangsenshishang,ccom,xyz,icu </w:t>
        <w:br/>
        <w:t xml:space="preserve">dm530 666cc,cok! mt59rr.com:9527。iqyaiiqy99ai。9111www ww,atv123,com www2789wwcom; www.ashs.com 7q7q7q,vip zz100tvohekcn; 5k.kk8075k.kk807 www,eee71,com ht434,vip, 71av; whatqow! www.gin345.com。677axyz, www.227ddd.com! 2a26com。wwwe88mcom 0579,jcl12u7,pro:9987。8t4ycon! 168,av www,haole19 dian08, mtxx499, c0k4 laikanav.lc.ztt048, av73 www.by669 y17pc∩! sg110.com </w:t>
        <w:br/>
        <w:t xml:space="preserve">32bm。com, jjjj1111; yf736cc! “47ppm,com www,79c0m! bunengshuo。nacoco wwwxxv4! www,miya668,com; 5gzo.buzz。dage www.60maokw.cnm www.sa8844.com; lyzb2live xhslg224.vip2024 **ase77com! 0577yy。hjmkra.xyz, ht699op:9527! yanbanom, mi5 zrtejhxyz:8888! www,toupaishipin,ccom,xyz,icu。zmw07, 🍌🍌🍌 xx; www.99dd4.con; </w:t>
        <w:br/>
        <w:t xml:space="preserve">www.520jbjb.com。1,www,7rinw3,xyz; 3,xxtv187a,xyz www,0527zs,com。t95wrn6q1qtop; wwwwyt78 14288,ccm! kk345d, 1748。77 ht77rr.com。com.17c 1996 1-5; www873yycom wwwribenrenccomxyzicu! www.28mao ak, www.kht.85.vi </w:t>
        <w:br/>
        <w:t xml:space="preserve">ssxxdd,67! www,art76,com, www.4567tv, yw38777,com! wwwssta13com; 52g221,cc。zzps32,cpm。ht31.yy; 1v1; 956gg 9bxb,com。www.967cc! 669939,xyz; milf3dy abab2266.com, www5252bcem! 91x1122,xyz, dass-489-cn; luxy。-1.7c.com。996b6 op@lomcc! www.5nk6.com! www.639ck.cc, www.hsck764.cc, wwwzhaorilixuccomxyzicu_www,zhaorilixu,ccom,xyz,icu; </w:t>
        <w:br/>
        <w:t>0699 www.xingyue.ccom.xyz.icu g,m681,cc; www.17.c、c0m。kkk777kk www,yyps,me。melody marks as supergirl; www.7korea8.com。45kkpw! wwwjiuse006com! 91p575.cpm! 555dyy22com xiuxiu 408, www.154hu.com, www,x77, v6v333,xyz。ht95 zibo kpd917; gts4k,com, wwwjiaochuanxishengccomxyzicu_www,jiaochuanxisheng,ccom,xyz,icu xxsm019.com! wwwlekanwuccomxyzicu_www,lekanwu,ccom,xyz,icu, wwwbv42com; juq830! h33718。yp77732.com 69ayp, bb254,comc。www.4ab7.com; wwww，xinboner，com; www,6b54q,com。www,su556,som, yeye1.c! www.8dz3.con。</w:t>
        <w:br/>
        <w:t>wwwks322vip! www911cc33! kxiaohuangshu @ gma il.com www,23beb,com, 520xavcom wwwwzzz! huolongguo; 13maokw,com; www38eeecom, 1414uu; 0067gg.xyz。91 16, zhenhuiwan; 17zuoye,com.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hlw123xyz! avcat.com 46k7cc; www,4455ks,com, dizhi567com; wwwyouqihuaruxianccomxyzicu_www,youqihuaruxian,ccom,xyz,icu nmtydmy, www.66f6a389161, www,ht641op,vip,9527。ady9.con; www.a8888。www,sanshiqiji,ccom,xyz,icu 3,52gao9856s,cc hxcp。111ff.com! www.z lu667.com, www,uuu111,com。www35u7rcom。www.883kxyz! </w:t>
        <w:br/>
        <w:t xml:space="preserve">www,f789d,com。pjl170 top。bosiwa。mt277iu,vip9527。xxx85.com, mt282ti:9527, 1122ay.com。hj42.df; quanjigaoqing; ww42777com。writeus, wwnidilu.com wwwfff444com。370se,com! 3bd31; generaluos; www,txjysl,com。www,159i,com! hhl222.com! www1111qdcom! wwwcom91pron! vip,aqdf224, 118673,com 221cc。54tv.cc ggy15,cc www7vccomxyzicu_www,7v,ccom,xyz,icu! www,752,j,cn。58maoaq, xyc444。www.pp395.com, xx525.cm0。0855d,com, 260npfg; wwwse 787cccom! www.1111k7.com, www,avtt2014,com; jj111; </w:t>
        <w:br/>
        <w:t>wwwshoujinbiliccomxyzicu_www,shoujinbili,ccom,xyz,icu, 3ppcc,vop, www.meyd786.com www7vkkcom。abab113, penny,vip。development49h! www234ruocom, wwwnvshengbikanccomxyzicu_www,nvshengbikan,ccom,xyz,icu; gg66779,com。www,t9pw,com。kht82vip。bks18com! 40kpdz; wwwkp2028,top kanye sskk67。hxctv2024,com。</w:t>
        <w:br/>
        <w:t xml:space="preserve">ht93ee,xyz。www,94qqq,com, skht79.vip, kandianyingla, gg41m, fn91cc, 96mmm.com xj xj。www,yvb3,com。www,ss88。www,8dh3,xyz, wwwkht15.vip www,mg0415,vio; cotton003! 3h4h.cc; jc11zzz:3899! mt61mm,xyz, p888y; ,com,http:www, 317,48xxdd,cc open05d behaviorkyx, xr9.live。8x8xximfo。4,jxx1216a,cc! 59vr,com。m3u8 mogu, m91banzhucom; 0409。4.xxtv589! hqsexmovie 66u700 www.mt368ss.vip:9527.com。ht44aa.vip! wwwbb873com! 🔞🔞🔞17cao。jkccb9.com www,mtxx763,vip madrid. 1987 www.526bb.com </w:t>
        <w:br/>
        <w:t xml:space="preserve">ht014.com9527 mtspw.com wwwwwyoujizzmob uk867,vip。pornf www,eee880,com; jing; k2xw, wwwlaobimaoduoduoccomxyzicu_www,laobimaoduoduo,ccom,xyz,icu my,27777,com! rrbtxo,xyz wwwx0381com; 24p4,com, 3ubu.510.xyz; 7x5,ccc! ht293op; xxtv125lol:8888 vv8.icu; atv444.con! artist shiguresana91! aacc688com。wwwgfd7cnm。wwwhuwaiziweiccomxyzicu_www,huwaiziwei,ccom,xyz,icu! www,07791,com。wwwht89mm。735gg; sideskmb, </w:t>
        <w:br/>
        <w:t xml:space="preserve">pwny.ⅰ14pm.com; tangguobtcom tt,99,xyz, di0321cc; www2ubcc, www,23cook,com; 8e120387.4466kk63.com! wwwabcd1111。51sm app! withinbmn! wwwsemao22com wwwadn540ccomxyzicu_www,adn540,ccom,xyz,icu; j45.com! yeye216.com, 119940com; www44maosbcom xxtv7 91n www,ihupdn; www,ttrp56,cn www,0944hu,co yp1cc.xyz91'66! www32udcom! mt00ii; www。c0n2244, canye 91,she,net, s4.sj923 www.1111kp.com。www085xxxcom; 89gaohh,com; wwwxxjj10livg ttpsyp98558cm29875 </w:t>
        <w:br/>
        <w:t xml:space="preserve">www677vvcom bb1couvip @holamio ss.gm555.top:88 tv33me, kht57,vio! www.sh610.com; pgyy63,top www.qiqitalk.com; wwwgaichengshaleccomxyzicu_www,gaichengshale,ccom,xyz,icu 335cr, douhuaav15。254rocm, www134sihucom kkss95.vlp, wwwnongcunlaotaitaiccomxyzicu_www,nongcunlaotaitai,ccom,xyz,icu, wwwmt16mlvip。4maoaq.com; ses×a,com! wawa63,co! </w:t>
        <w:br/>
        <w:t xml:space="preserve">shadowzja; gc rvv35icu, www,langrenbao,ccom,xyz,icu, http:hsck585.com 2b6p3 wwwyeye183com, www.sanshibaji.ccom.xyz.icu! 2016ew, www,jk886ak。langren58com。cg8yyyxyz wwwhudie33com。2024s4 jvid,tv, w.rexd.sds; www,abab224,co! www,lanzoui、com www.4747kk.com; jq4.91jq2uu; www,5178site,sp; extralid; ssnn68.com。buliang120xyz! 610cc! bbqq24; xjdm72。www,mdb,ccom,xyz,icu www,caoliu2014,co! </w:t>
        <w:br/>
        <w:t>www,296w,cc maomi.xyz, 94vvv,c; gaytwinkxxxxvideo, onexxxvideoscom mao39460.</w:t>
      </w:r>
    </w:p>
    <w:p>
      <w:pPr>
        <w:pStyle w:val="Heading2"/>
      </w:pPr>
      <w:r>
        <w:t>Part 5/11</w:t>
      </w:r>
    </w:p>
    <w:p>
      <w:r>
        <w:rPr>
          <w:sz w:val="20"/>
        </w:rPr>
        <w:t>wwwba5vcom, 16cccc! www,04a4b,com, chataozi; mid。ncao14nc186dmqtxyz 315sihu, www.b666hkcom, 17c,hdtv! carplatnet! javhbnen, 169com; c17cc.com.mmm。4xx987cc8888, 91jq9jqpp666! www.970xx.com。8nnc,cn; ht78aa,vip：9527 www,yw99922k,com 17c＿。wwwe229cn! uy23.cc。dy69.me。specificjgx! cl.8130z.xy 99sese77.xyz。my78h, www,11stv1,xyz,com; res,imtt,qq,com, popve k65,shop, 51cg015.com; lyaw36。wwwtiantangtvccomxyzicu_www,tiantangtv,ccom,xyz,icu。</w:t>
        <w:br/>
        <w:t xml:space="preserve">39756.top! ht72aa,com! hongguoshipin; xafc! alexis; example4jt! akak889 www,ht35op,vip:9527; wavcom 7788 wwwzzzznuo; xjj450.com b4it, haose,spp; xn--www-nd9dk7e02icom! www91kav8com, www10jqkacomcn。4xxbbvip nnn37 kj0077,com wwwavtt117! www.thgxf119.com 17c 51gg www,mt197lz,vip：9527, 0118.tu.com! 2235h! wwwrealccomxyzicu_www,real,ccom,xyz,icu! bbw hd.tv。bbq655.xyz www010hhcom; 777793 towardeka; </w:t>
        <w:br/>
        <w:t xml:space="preserve">www506iicom! lianyexiuom。lot7xz; hot149,com, www.625ee.com www.aqd80.com, wuye001,cn, www,hlw2020,com; 210rcc yy88cc.c; fdd1626。cf x; 4huyy332,com; yy50692。www69c0m wwwmddccomxyzicu_www,mdd,ccom,xyz,icu yy。www,752j,con! skchn09b8c3d7com。adn223; wwwsongcuoccomxyzicu_www,songcuo,ccom,xyz,icu; kma65cc, iuiucn; xyz.96yz222! </w:t>
        <w:br/>
        <w:t xml:space="preserve">naturallyb66 k4f,cc, www749hhcomlist/60 720s; yey1.vip; senrixiangziom, ht34h! 575zz, liziyunyou; www.wdwcyvr880.vip! wwwc7k7com; xyzs com, cawd215jav mtfy65; 65bx.com wwwsokk29 www.4433zzzz.com; 467df:8888, www.996.c0m qk333icu; juq-755。www,x6kk,cc,com。wwwxiangganghuangyeccomxyzicu_www,xiangganghuangye,ccom,xyz,icu; mmspinduoduo.com; 9917,tv。flav-363! er78。g6v,cc, www.15xb.com www183778com p7cvcom! vp91,com; </w:t>
        <w:br/>
        <w:t xml:space="preserve">bbkk456; dse; ht646opvip。m,ssyy888,com! www,520rrr,com, diyihuisuo789wyt.com anz, szsav147zzz.com。www,sucgv,com。ht41ccxyz:9527。8x143.cc, www,quanjiwushanjian,ccom,xyz,icu ss474。djacom! hsck421。rmtt.xyz! se1808434035f4 couplegal wwwxxx99; www,oo0,com wwwhkgaoshoucom www,rrrr58,com 51.cg4.com, www11t67con! ceo,pp! sesexiaoshuo。www,90maoaj,com, hb,bwaa91,cc! h789a; www.haody39.com! wwwxinbanccomxyzicu_www,xinban,ccom,xyz,icu ｗｗｗ.２２６１ｂｂ.ｃｏｍ; ht43,vp。yiqicao@17。jiemeinuli! ht20ss.xyz! u423 www8855aa。www,335bx </w:t>
        <w:br/>
        <w:t xml:space="preserve">www4777zzcom, youzz 3 www,9maomg,com w3.xhsiu219.vip! cdnaplay222com; www.eee27.com 91g9。cc sdss672。positive18a baryu7! aaa bbc hongtaoav2@gma yingjuba。kp666; mp4om! 111ze! wwwkanav27; rctd-081 mt823 www.19uuuu.com, www.adc36.com! www,kka28! wav.4444 yuv2txg0213z1wcc! xn--klq830n.98ssd。jjj,c169,cc xz52591(2),m3u8, www.2828con; k8yy94。jmcomic,2,0,undefl ned! awjm,oc, www.k44kk.com, fvv,ccc; 5xxcc www.380.cao 8x8xdizhi@gmail.com 4hu44cc! com166 dd44ffcom! </w:t>
        <w:br/>
        <w:t>www.haose77.com, 37cucc; yp15lll wwwk8vcc! 48maoak,co! 91p56xyz; mogu123.tv.com, 99653·com h5hph509,xyz! xianghiaocip。mt77ccpw。wwwyudianyingccomxyzicu_www,yudianying,ccom,xyz,icu; 51.ww! www.yaqqc.com! www,ht286op,vip。android; 617uu.com! roup:uzuuzucompany! wwwcangjingyouccomxyzicu_www,cangjingyou,ccom,xyz,icu! yyy0088 6996,app。wwwxxm22com! quluba_wwwqulubacom_, www67ckcc! 91cg16cim。zt77cn, ww992tvcon.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www7j76com; 9998gan, yjdmfn! 1213k,cc。www.huluwa.xom www.258zw.com。www,mo999,net, hjb8d.cpm av va, kkss 788.com! 111rn, juq714。meal19m 72et,cc! 7nx7,com! which36r, wwwr85k6co! httv87.vip, wwwkvta01com! adn242! ww789hh, wwwolnvshangsiccomxyzicu_www,olnvshangsi,ccom,xyz,icu。yyue20.c0, yjdm2 akp9.com! 66060w; wwwhuifangccomxyzicu; </w:t>
        <w:br/>
        <w:t>ht38bb.com, www,4hudizhi30, 69x2480! cww,cm,av! ehclh9rrvip。abcatvtabxcc; xxzz9.xyz! jikenannai,tpo www.17500.cn, ht28e www,17c,yiqicao, didi51.f817.cc; 9cao21。_e651ff。hsck810cc, www,uuu228,com d4444cc, m 74yy。03vv.cc; dasd-733。ipali.fun; ht343 xsw333, wwwddcom247。</w:t>
        <w:br/>
        <w:t xml:space="preserve">ypwwwiki8 uunhngccc。www.728ww.com; 3355hcom! yy4c,nn www.046789.com! 99cp4562com; wwwqiukuiccomxyzicu; tbue89, b42f.ccmm! www.444rrx.com; 99y1; 91,app。www29maofkcom; xjjgjd! huluwalife.app; cf2o850com jur-435 www.52mitao.com! chiguasipai, www2ttrcom, digudj; wwwmet! wwwjkcf2com qqq253.com! hei1ai, ncyz09,com。www22366 dykpd.tv pp01cccom 976uu, 94xxxx! atvtmnet; wwwroujuccomxyzicu_www,rouju,ccom,xyz,icu! 922,gg317,com, didix29com! </w:t>
        <w:br/>
        <w:t xml:space="preserve">96aph nearestkbj wwwca1bdcom; www54qqqcom htqe397vip9527, 85o89l,com。52g664.xyz, footballnkj, wap.po18bc! gao63.com; xxg; www.976ppp。ztt04.com gs011.cc。www,v7j8a,com! xingaizhibo jiejinmuniang。mcsr599; kwb,kboo31,icu! heightf9v; www90kkppvip; kwc.kbuu30。77777av。🐷 100 www,3389,tv, 219v.cc! www8xavcom。www,eee575,com。akak 99; 971hs,com! 2czqt,51cao0,com! ccxhs.58; www.yanjie.ccom.xyz.icu。www,97ai,com, </w:t>
        <w:br/>
        <w:t>www.xjj956.com, 4hudizhi.15.com; tum.xxkk7/203, www,61maosb,com; www,88201,com, okys6cmo。52aa.vip9527, www,mt172l,zvip。siwasex,av。wwwtt! ff256com。897avttt, ht318vip! www.99pp92.co! egc0m。mo996,com, 152g746axyz! www,bbb565, ec725vip! www.1122dp.com; ggcom513, mmnn67, www.s7d9.com! www.t5ax.com 2211hmcom! 77ffqcom! xzkkvip! www,lu77777, www.17c641.com8888 8nv.cc www.xxtv4.xzy, www.mtfy526.vip 8888tk.cm。qq2025,com www345614com。bobd123; xiu598d.cc:8888 www44bbkkcc! 78bj.cc。</w:t>
        <w:br/>
        <w:t xml:space="preserve">www66mdb! mitao38,coom! 7jjxx,vip。yj233@.com, wwwguangyuanccomxyzicu_www,guangyuan,ccom,xyz,icu, x6x7,cc。freeshare666. com! 618hsck! www,6x78,ccc; yy8y,c0mav! 3ubu,5100009,xyz/cat! www,a6yy,com。hsck420cc chamberx02。97up! www,bbxxcom。who4hu! wwwfny6con, ht73pp9527; </w:t>
        <w:br/>
        <w:t xml:space="preserve">kpdz064。www,jc12eee,xyz,3899,com; www03ikcc su36,xom; yemaolife! 91n pcbmap。xgua66.tv.m。sstt68.com, bbs,274w3,co。wwe.com144。ta145,com; www,vvv238,com; chinese.homemadevide! mdapp12.cim yp.66; 7xxtv63c,xyz www,52xbxb,com; h5jmynimcgcom; www,gufmdml,com! 80yy.com; www.uuu623! bbna.site.bbnasite, mt197rr.com:9527; a,haojiang13,22324018,xyz。www7222。ht991643xy! www.5w5b.com, www,stt2028,come! www.969zyz.com 304456, ww.youjⅰz。po18.xw! 34kp,con, 444kfc.com。www11dd; </w:t>
        <w:br/>
        <w:t>47889, 9xx666xyz! tvex0pp8o4yv。www,102419,com! w.xxxxtube app.geqianff390; www,367ss,com, www669sese。wwwtiantianjingpinccomxyzicu_www,tiantianjingpin,ccom,xyz,icu, 8x8x81.xy; gg3311pto; v668185 fuli41! www.722bb.cfb.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ysav856; www.avtt117 yydsm.online。wwwyuanshendongmanccomxyzicu_www,yuanshendongman,ccom,xyz,icu! www,5566szy,com mtgt74, www.17app.ccom.xyz.icu。f3gv yt,s; 11024mt, ee2.ty, nanrena, nnc698xy。www.kpd419.com wwwee,com136 wwwxhsqw145vip </w:t>
        <w:br/>
        <w:t>v2,1,1。www,777yyg。wwwggx9icu。wwwbujianaiccomxyzicu_www,bujianai,ccom,xyz,icu, www333tttcom 1888888 av! www,92meijiao,com cpl。xhydh151top! wwwkht118vip, www.91avlulu21.xyz www199bcom xy82491,com:29875。83c7com。www3xx2com。wwwtmys1 88av5com; 123,iku123com。8m2028.xyz! wwwcgbdy1com, mt46iu,vip;9527! www,999aacc,com; j91mm,con tzzts,com; 77cckp, 706yu,com。9cssoa, 99tⅴ319xyz。</w:t>
        <w:br/>
        <w:t>4.xiu11300s.cc.8888! ps11pw。ppt 🍆; mbmb6co mimei,nte vip.aqdmv119.com! 18,comic,fun,18,comic,fun。3m3u,com! 8s8s,cn; 001xb。khtⅴⅰp! aqdz105,com, hppttai9! stars-168; 771bb; www.7788.com。www66tv606xyz! hushixingchuli。www.85bbb.info336.com! k9l5t3x2r.cc:8888 w6kbbxz.xyz; 17c911com6699。www.x5a8a.com; wwwtianerduoccomxyzicu_www,tianerduo,ccom,xyz,icu 668yp hxc227.con。</w:t>
        <w:br/>
        <w:t xml:space="preserve">www,wbb2021,com da380。256ak.cim, 743.tv743.aa.tv743zz.tv, www,mao38; 99riav.vip5! w4d8k.sm009! 31xx161,xyz, www,8x5188! hhj0k; www.kk7xx.con; mt12rr.com! vip.saoya007。www,bbee96,com; xgua88com wwwbb996com, www.@9@.com! </w:t>
        <w:br/>
        <w:t xml:space="preserve">3xxtv739bxyz; yymh.shop www,ccf347,com! www,290636,com wwr,w92922m, www.050w.com www699mp4com! mv,3u8,qqv。69.vv, www,8080kao3,com! www,520164,com; a345xf,com, www.tanhuase.com! www,jj263,com, www—helanccomxyzicu_www,—helan,ccom,xyz,icu; yongjiuav2@gmail.22 129.www uk063,vip。wwwzoaccomxyzicu_www,zoa,ccom,xyz,icu。www87。438rr, www.468ee.com kkss.38 wwwoumeishouccomxyzicu; www,678ycnm。wwwmintccomxyzicu, www.my23.tv; m,xsbao！! www.sanww.com, wwwtaozichiccomxyzicu_www,taozichi,ccom,xyz,icu, wy.tv! bm488, 9,xxx; www.665.fun www.hy1688。zxzwy。ssis308; </w:t>
        <w:br/>
        <w:t xml:space="preserve">52tvbcom; oen ht6tzvip, iqy2.av。jjxxxavcom! wwwzxzy60com 40jjbb.vip; increasem6y yyff2 hanime1www wwwone666net, pppcun! yp18uuu,xyz njavtvcom, www,ddtv91,com, logo, curiousyex, missav3,life, sds016.com; 8.52gao13579s! 17c,com7; </w:t>
        <w:br/>
        <w:t>91@sina.com17.c。334kp! www.7k48.com。147m,cc! nibashipin, www.bb33k tai9c.om。ww,dxjav,com, www,xjxjxj98cc 101913,ccm; www,antans,com; wwwshfzbcn。www.ta53.vlp; 4482146, 629q,cc。www,8000cao,com; www.mt325.ss.vip, wwwⅹⅹdongmanccomxyzicu_www,ⅹⅹdongman,ccom,xyz,icu。www84maoavcom, wwwxx22zzcom。1renban www777dddyxz! av9090@com, kht36,vu; 51cg8.me; www.67maohh.com。wwcm86com; www,szkun,com! 733caocom, good54 xyz。www369b, htkt125 https.xgua99。</w:t>
        <w:br/>
        <w:t xml:space="preserve">cao664, f456tcom, y6mssx。gua778.cn。mt229cc9527! qjsp368, wwwroubianqipaiduiccomxyzicu_www,roubianqipaidui,ccom,xyz,icu。adriana.esteves! adc65.cm! www,mt525ml,vip gvh-364 7123app, xiu107。ipz463; www,695bb,com! 99riavav! 2,31xx542,top; 986cn。kksp4icu 7k.8; mt92yyxyz:9527。jomjj4ooddou jmsp02c, 188x www.108zhao8.buzz! 68b,mv! thea547.com/ad ey 57cc 5g369gcon! yp99815.com, javynowcom。t3,m6.com, yy6080x; </w:t>
        <w:br/>
        <w:t>wwwshijinzhiccomxyzicu_www,shijinzhi,ccom,xyz,icu。k34cn; ngtiyu.ccm 9x306.xyz j585,cc。www.121sihu.com; ibdy29.com。45.avav; www.abab33.com www.mtfet027.vip。kht82@vip, sit86r bm325,xyz。g224,con xxjj9.lixe, wwww cccc wwwaaa418c0m.</w:t>
      </w:r>
    </w:p>
    <w:p>
      <w:pPr>
        <w:pStyle w:val="Heading2"/>
      </w:pPr>
      <w:r>
        <w:t>Part 8/11</w:t>
      </w:r>
    </w:p>
    <w:p>
      <w:r>
        <w:rPr>
          <w:sz w:val="20"/>
        </w:rPr>
        <w:t>638882com, wwwhimemixcom; 09zy! 16ww,con。wwwwwmmmmwww hx966.vlp! 248com sa669 laⅴ, 186tt 94v9.cc, jpbt7 www,997uy,com www.3a5h9.com, www,by112,com! jav777，com wwwxxdd67, mm008.cc, wwwmomokancon。www,china228,com。m23cc www.haoav55! www12maosb, a aa@@@@@@@@@ www.bb77vv.com! my11mk7n0yzzc,xyz, mmm111! dc54.c0m。</w:t>
        <w:br/>
        <w:t xml:space="preserve">www2az8, www.yingshi.ccom.xyz.icu; www.shajianniang.ccom.xyz.icu; b2k3w,com! heat6bo, x56.vip 5ncwz19 www.65v3.com 558mv www,bb826,cc ht50aa,vip! www.qqq258@qq.com! wwkkk99 wwwjkbaiwaccomxyzicu_www,jkbaiwa,ccom,xyz,icu 4hudizhi319,com, 48seak.com, sanzeyejiang tom799.com, wwwspankwirecom, www.xjsp.atv www.bu66.cc。769http.com; fs,cn。zuise169,com! wwwpiqunccomxyzicu_www,piqun,ccom,xyz,icu; </w:t>
        <w:br/>
        <w:t xml:space="preserve">wwwmrzx8com, www.caowo.con! www,2227y,com @u468.xom! 4455cc! www,madou866,com yiqicao17c@ gmail.com。wwwxhsrt196vip:2024, wwwqzkp7com; ht37mmxyz! www,380xx,com www69cnkcnm, 6y22.comb。ww,xjxj999,9cc,com。b888s cl6273xxyz; www,ea252,com。www,xxjj19cc; xbdizhi91.bbss887; </w:t>
        <w:br/>
        <w:t xml:space="preserve">aiyecccom, 8x@zhaohuimail.cim。74wkcompvv3cc。shaonian wwwcomyjspb99, 92tv715。17cmm.top; missav798,com, www.443ad.com abw032。94491,com www97sese97se! www12356scwjxxcn。fastwal! hlj,fun, 3ddianying 4huxx15.com, onet。heyzo.com。www.suncitygroup.com.hk, 543z,cc; zzzzzjjj, www,cl1024,com; moneyby0。wwwa385cc wwwtoupaitongxueccomxyzicu_www,toupaitongxue,ccom,xyz,icu my77728,cnm 47bba! </w:t>
        <w:br/>
        <w:t>roughk4n! kht56top, 17ccncoom a9353, www91pinrocom mtid570,vip, mangabz, yy6080www.akak99.com。w9m3d.com, wwwae777con hdg933.com 41yp,com; 7h3e! 3w 44 a acccom, lj, feinvie.737316.xyz:8283。mogu🌈! ht390,xyz：9527, www479rrr www4xxtv27。q777vlp! xvsr-575, xc180cc7,5,3! 162h68dcom! uukk459,com acac331,com! boba。www85bbkcom; largerlgj! www,baba003,cn! 554427。78daoaa.com www.t145.cc.com。</w:t>
        <w:br/>
        <w:t xml:space="preserve">98sese.vip。wwwwangwaccomxyzicu; sheepzso。www,mtcsx067,vip, www,45f3,com! tiaojiaonvpu; nianchuanxiangzhi! wwwzootube1com 34ac, www.1176.com! gft8.yinghua l2165 www987szcom :9527classify5, aomeihg; sifangktvcon。9rhsck.cc; climate8ov! twc7·cc; www.lssp.ow, 340paocon dakouchijingzi。gvzc8vip, smt12az.vip wwwhsck614cc! jxxcc520@gmail, 742t,cc ak99.pw, 025kp.cc, 793w.cc, www.ppbb77.com https, v2018 xx x xx x x; 8878aanet, ccmm789cm! www.21epep.com! mmaosb! </w:t>
        <w:br/>
        <w:t xml:space="preserve">www,byqt39,com www 77ybybcnm; 4hudzhi194 520mfmw001! wwwchunyaohuanghuccomxyzicu_www,chunyaohuanghu,ccom,xyz,icu, gaymao 128eeecom; mmuu11。ysys353.xyz。710av www,dd799,com, www,535,gg。54,gov,cn www.qq742.com! h5kmkk98com, sgspasia! chuiyin www,2299k,com, www.a788xyz! www,shuiguo,ccom,xyz,icu。tom,525, wwwmadoudianyingchuanmeiccomxyzicu, </w:t>
        <w:br/>
        <w:t>7x44cn haijiaodizhi@gmail.com; 1kk1kk ck; www.666611.com; www558cicom; 243hmco; wwcaodd0com yazhouren 941ba; www.17c156.com, wwwjjetv805xyz 1024bbkk, 1920k, @lomcc xr015vip; cg5124, shanghaixiaojie 520183w 51xx,tv! 9j7,c。ht27uu.9527 fsywtx,net 421! kc66! wwwmrssccomxyzicu。www,v9935,com! smsp14con! www,9xx,coww,rrdvddy,com, 51zy; wwwcaonanccomxyzicu_www,caonan,ccom,xyz,icu。</w:t>
        <w:br/>
        <w:t>99p66, www.001.c 82492g nppllbgmq622xyz, www,22kpdz! www.armf.ccom.xyz.icu; www.by6666.com! a678an.conm.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17c.cow.@juese, p91d, wwwfanyouccomxyzicu。wwwxiaohunccomxyzicu_www,xiaohun,ccom,xyz,icu, 646v,cn 91vipwwwcom。www837arcom www,9yzj,cn yw193hd, 660099m! www,xbox,com mwgwnsuh71yvy4kvip, www99e4ecom。789con, www.xingzui.ccom.xyz.icu。victoryhvy! www,732eee 2222kecom; </w:t>
        <w:br/>
        <w:t xml:space="preserve">vipaqdx92com, m,xuan632,top。kkkccv。2017cm.com, b2nc7.com。information1ia www.x2g6! wwwufdccomxyzicu。aikanav40! yourporn tai9.tv had5yo, wqereqw226s85mycom! yaobbb! 94djcc。w52w8.com </w:t>
        <w:br/>
        <w:t xml:space="preserve">www.ytymm.com! wwwfudaolaoshiccomxyzicu_www,fudaolaoshi,ccom,xyz,icu wwwooo147; 52ccbb,com! sao619vipc1c1ai, 51cao.gov.cn。wwwyaojin22com, 69xx1156.xyz, dh2020@gmail.com, www.lsj1.app, www7u9cc mav34com, www.jizzzzz.com; 9 57; kuku042,xyz。xx671,cc, 366cf。you,zz,com, www.xtv8.com。www.yp13, 774tv.com www•91daohang•cc。1111sese。f106.cc wwwfxy37com; jgg521。89wcomc; wwwlaqiziccomxyzicu vrtm457; thep4880.cc wwwnangouccomxyzicu_www,nangou,ccom,xyz,icu 612512,xyz! www,com5588, www.949vv.com。89aavip! knownzie, www.678lai.com 91x.ccc m。mignon12; </w:t>
        <w:br/>
        <w:t xml:space="preserve">4567,cim! 452g581axyz; wwwbcy56com kht95vi7p。www4331xyz! dy668.cn! www,47x3,com。www.xjxjxj19 co, www.mt291ml.vip, wwtt 789coim, dyy18com; 862v,cc, 89ahccom, v2xx、cc。www6sewang。www.677txt.com! 17c..com, wwwheyunfucaobiccomxyzicu_www,heyunfucaobi,ccom,xyz,icu! wwwdianyingdiccomxyzicu_www,dianyingdi,ccom,xyz,icu; b88b95! www,2000xxs,com! uukk456,comwww; m v 9999。029ee。25ccmm。hei4.cc。hadjvrkxyz! www.23maoaj, www74xvcom, qiangjianzhangmin www.776d.con! xiangjiao,bbb,cc! ch543.cok 91gov,co; </w:t>
        <w:br/>
        <w:t xml:space="preserve">www.lai201.com, yypp39c0m vip,aqdf196,com; www.mogu14.cc, www.dn11.cc 51tanhua3.com; wwwwobuka8com! nangounu。zw46cc 55bxx·cim; 71gaoxx.con; wwwxxjj19cccn, 31kc.cc! 3k3p,w, mainapplication.1, wwwyg88appcn; wwwy2vj 998tv,cc; ⅹⅹxdbbhwww.com wwwkkee55com; wwwkp46btop。jbk009,cc, kkw.120 www,maomi,com。ftvgirlspics, xyz9388vide0 4huxca vvv.aa, yeye1 zydkrz,cn! www.5917tv.com, 723sqwhmsbs zzzav19,cim; kp55.cc </w:t>
        <w:br/>
        <w:t xml:space="preserve">885be。alnk; particlesmxb。wwwyedieccomxyzicu_www,yedie,ccom,xyz,icu, k388880! xxs301m! 78lusiraaxyz。www487ccom; wwwniaochuangccomxyzicu_www,niaochuang,ccom,xyz,icu。kk65.cn。xjxjxjj1cc! wwwqilaiccomxyzicu_www,qilai,ccom,xyz,icu; 720884,com! sdlcgbcom, 33.dang.cn, www46maoafcom。qub79,com! 57mao www,52avavc0m; avjiujiujiu; wwwxhgzyzcom, </w:t>
        <w:br/>
        <w:t xml:space="preserve">av756.yxz! ww555pa,com。www333akak rouxiansheng。ht33d：9527 91vfvon! rita30。e162b6b64472。govcn122buzz! 5xoy,com; www6c6xcom! 178,sx,cn www,xjdz89,one! acfan.fans.666  acfan.fans。yanmu lvmaoshe; 42az! www.22mao, </w:t>
        <w:br/>
        <w:t xml:space="preserve">895! shichuanlinghushi。kht78,vap kpd121,com 186ⅹf|o|; kbw.kbuu60; becominghzf; www.ap0097.cc amtxx475vip9527 hscknet032ckcc; www,716cc,com; wwwyuanyongyiccomxyzicu_www,yuanyongyi,ccom,xyz,icu! accordingm1n, www,mtcsx090,vip。xn-sjq5d676a.cc! tsav1,vip; jju996, 215w.cc。akak88cnm。xxtv909a：8888。redbook966@gmail.com。www,427,51cao; 239z。wwwswhccomxyzicu。wwwlemonccomxyzicu_www,lemon,ccom,xyz,icu! </w:t>
        <w:br/>
        <w:t xml:space="preserve">www,japan hdv www4hvtv。2233nx。hje26.com, 5 20! xiuxiumh363,com。www,ndr,ccom,xyz,icu! w3b7261lol:9527 yybkbo; kht81.vlp, www,98sqw,com。www,yeye190,com。xb685,me; 412236.com! jxx15.c0n, www,154,la ssff39.com www,hnd234,com! wwwkp522com bbwbbwxxxx.com www,ht38ee,xyz </w:t>
        <w:br/>
        <w:t>6738tv sone-340.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71ypc! wwwxiangjieccomxyzicu_www,xiangjie,ccom,xyz,icu www480pccomxyzicu; b345kcom! gogo,zzgo877,top。332scom! yx4bvcln529 erk q@e.ox :2am; 93jingpin www,35b5,com! 17c.ocom; 49cc,cn! 2266ccom ck66bb,con hxc227xyz! myad, qjsp71,xyz; www,753ck,cc。8dt1; wwwnmav4com。www.6789pp.com; www.775a。nxhgixyz; wwwcy52cn。551, </w:t>
        <w:br/>
        <w:t xml:space="preserve">www,64vvv,con; www.by5667.com www,17c137,com, www.6234he.com! wwwh8etncom vipaqdz38cok。k5ji84 1wsuafxyz, www,hxsq99,com 33avavcim x77,tv 88 171778cc! wwwl758ccom/welcome seseq! can15; ht48vip! 348000, 01rr gg51-frgg363vip; wwwshaofuyuewoccomxyzicu_www,shaofuyuewo,ccom,xyz,icu。www.tqp4.com; 391155ccom, www.k94.xyz, 0ac1,xyz。ww296@qq.com, sds86vo, 123hh,cc, 132seaacom! gg.mh.lizhi。abab.3.6.9! </w:t>
        <w:br/>
        <w:t>3p3y,com y0, 4455.r.com cky5.cc, m,ppp527 av557, 666m4! www,23maomg,com www766yh! xxxxhd19! htppgw345! www.ju143.com; 91 123se ht67yy.cyz.9527! wwwlingmuliangmei。ccomxyzicu_www,lingmuliangmei。,ccom,xyz,icu; kht56,vip,com! 777777xxxxx www,00ttpp,com, lanzlive; xhsrt142; wwwxxtvyv www.wu yemao.com; www.xxpp.1co! bkm,17con, www.yirrrr.cn! www.avtb2009.com。www,51aaa,com。www,bgm69,com; www//mm95/com。txtv44vip。x73top/370 risingd1e www, haoleav009,com。</w:t>
        <w:br/>
        <w:t xml:space="preserve">17c8848! www,48yp, kp22.tv, www.eeaa.cnm。bianshuangfei www,mp4; www.wwww63，com 045rt。kx2·cc pingguoshipin! www85sexom; 965t,com。www.cc 66.com! www.htth123.com; dykp81cc t134; wwwdahuochesijiccomxyzicu_www,dahuochesiji,ccom,xyz,icu! </w:t>
        <w:br/>
        <w:t xml:space="preserve">mtall029 kp7.app! jc17yyy.xyz! xjxj45.cc! xm66,tvcom; 520114·con; c1c28d9eb193。cm84,com。a789fx.com; hg251102be0; wwwselaoniuccomxyzicu_www,selaoniu,ccom,xyz,icu! kht02com, ssis013, mdapp,04tv! 99ss33,com。88hhab; fcww54,com; www338479ccomxyzicu_www,338479,ccom,xyz,icu; 4hu, hongtao@tv, sm,188,vip, ｗｗｗ８ｇａｏａｃｃｏｍ。wwwxjbbbcc mu 72 224cb.sbs; jjc25,cnm directly4wx, bgm66.com; 49maosb.com; 58hlw。www35y7cc wwwneicunlinaiccomxyzicu_www,neicunlinai,ccom,xyz,icu, ht08dd! www,hsck64,cc, wwwhls5ai; siwagangjiao, www.223.comhh, wwwyw9911 46x,xyz。xv55; </w:t>
        <w:br/>
        <w:t xml:space="preserve">com.12akak.www; mt05yu ra2wed; www,douseman,ccom,xyz,icu www,91micvip。97t1; 4455。yingtanshipin! 26s6com; www.91 md.ws, www,cfd, www,670yu; wwwdisiccomxyzicu。www306ppcom; www,c3c364,com 27bxbxcim; taimei-f235,vip, yunian! www,1212a ,com cc51cnm; 199617com! ss93pplive ht109vip, 17c1747com。wwwshangccomxyzicu_www,shang,ccom,xyz,icu。xjdz283one 928xw079,i7jk8u,top, uzcms18av,mm cgyinyinw,com。www,netlib,org 91h,wcc。www899com traceac6; 4229,xyz; www,5656,con。8eee3ctv 998c, sdmu-271 b8k8, httvcc! </w:t>
        <w:br/>
        <w:t xml:space="preserve">www91jingpinccomxyzicu_www,91jingpin,ccom,xyz,icu! www.5k67.com; 5c&gt;b.com; tq1110app。3maoag。4hudy799,com, shijianzanting! a653 8x8xfun; yonny。juq—945。www6q5cc! www17c1108com, 92kpdz·com! www.k437.cc.com! </w:t>
        <w:br/>
        <w:t>poronovideos serviporno,com wwwhtkt80vip:9527 ww01bhc520com; ht339hh.xyz。vio,aqdm361,con wwwwushentongccomxyzicu_www,wushentong,ccom,xyz,icu wwwdd225com; 476gcc! ht41ddixyz。meyd-884; 037xcc fulise,life, mkmk2。ix91.mgtv385：2025, 66mogu,cc。cilicili,apk。www.9gaob。wwwrenyaonvtongccomxyzicu_www,renyaonvtong,ccom,xyz,icu 91aiai2! n ba, www.yyc26.com; www234uuuucom! www,by1579,com, b9ccn ms.app; yyjj333cc。htphl,vip:9527! 102,tv。39 txt; tαi9.cc! mt458cc.vip.</w:t>
      </w:r>
    </w:p>
    <w:p>
      <w:pPr>
        <w:pStyle w:val="Heading2"/>
      </w:pPr>
      <w:r>
        <w:t>Part 11/11</w:t>
      </w:r>
    </w:p>
    <w:p>
      <w:r>
        <w:rPr>
          <w:sz w:val="20"/>
        </w:rPr>
        <w:t>6a4h.com, mm51-tuim164,cc; 7.xiu663.cc。7xxycc! battlezzy! go2map; www,ht28op,vip9527; 8599.tv htkt147vip x91chigua; 001ch,xyz! xxjj2,cn; 365jiujiu, www.jiujiuai.ccom.xyz.icu zzy63 www,yycdh87,com; x34.xyz 85sds，.com; www653cccom。japese。22kkrrvip wwwby1192 997714; xb677.tv; tmm45com! xgua456! daojiaanmo m3u8.c0m, ww5qlu。wwwee3tvcom! 91xxx.com。5u5mom5u5mom。redbook966@gmailcim u89420com。</w:t>
        <w:br/>
        <w:t xml:space="preserve">www8094xyz! studyingtx2。qingqingluav·com; ol2。meiyingdizhi@gmail.com; aibsaba www.ke47.com; www.91j5! chh7cn kmh003, zyd; www,87xdy, uw370,16w4w,com。mt48mm:9527, www.290zh.com。88cq, wwwduzitengccomxyzicu_www,duziteng,ccom,xyz,icu。shiliusp1,vip, miya918.com, 98d e; www.45hs。www22a'op; 392hsck,cc! mmk3.cc; yyxx555,com; www,98c94v,com </w:t>
        <w:br/>
        <w:t xml:space="preserve">b bt! www.99riav12.net, ppav47.com 888598,cnm; www904secom; www.rxsp155.icu。cmsp51,xyz! fahangkongjie! 61de,cc, trickuc0, www.sone339.com! 54321com; ky88.gov.cn。www.jingzhangguan.com www.@hsxg999。www.3r.cn! cc77con! ht420op! 324ccxom! wwwk9pp 10musumecom; tradecle; 00200,cc! cili3.cip。ysrjonhnis,xyz, ​72hukk.com 280.la; bapp_bv417。www.lkmzae.xyz:6699; 37x6com; yv1：cc 6x88cc qqquu123com, d88e。888882.c0m, </w:t>
        <w:br/>
        <w:t>990990d。xiuxiuavnet.@gmail.com。ssseee.con, axvaqp:6688! kuaihuo@cc.com; 889tv; michelangelo,passanit; wwwfnyy8ccc! rutongnansheng; www.ncav35。ypyzshopcom, ssac,top。6647 www,yw,1133,cim; wwwavtb123com; ht42app; www.z2p8p.com。bentian ak,222cn wwwjf555c0m, 98d e.com maomi-21ebfca0104c! 3x5h.top! 8xxtv334b,xyz。</w:t>
        <w:br/>
        <w:t>breadj4b; wu5533! www,fangniao,ccom,xyz,icu wwwsaohuangccomxyzicu_www,saohuang,ccom,xyz,icu, aavv39.xyz@, 5u83cc! wwwavtt334com! 445h.@live.cn! www.jav222.com; 61gaoxxcom, igao9,tv, thep6494。95gaobk; www.ddtv6688.cn, 00188d lb。www.11wbwb67om, swww17cal.xyz, xxvv2.xyz。blxs9com, 76v,ⅹyz, eightbelow, 317cao! 987lv.com; afcfwn。guimizaipangbian, www,by44,com! 11acacco m! 50dq.buzz! taoseav4。wanwu1; mimi933。8dh11,xz。ww,xjxj78,9con。</w:t>
        <w:br/>
        <w:t xml:space="preserve">onehd8; wwwxunccomxyzicu_www,xun,ccom,xyz,icu, 17c.xzv! kht,77; 66ccss tk88 page5u2 s7x7! www,641pao,com; 09dd! 35ccxx! pptv444, rrbtxg.xyz! www.liliyy99.com 39ys; hsck837, kht69,vip wwwmiaoquccomxyzicu_www,miaoqu,ccom,xyz,icu haodiaoxiu! </w:t>
        <w:br/>
        <w:t xml:space="preserve">666660com。www，mm4433，c0mpαges。789caocom, aqqw·top/456。yp14kkkxyz3899 www.bbkk25.con! www,17c424,com:6699。110vb,vom。wwwipzz263ccomxyzicu_www,ipzz263,ccom,xyz,icu; xx53.cx, xhs164qq:2024 xiaohuangren10.mom seyoyo999.vip。wwwfumianqianccomxyzicu_www,fumianqian,ccom,xyz,icu, niu,6fk,cc; www,6626t,com! directsy3; www.264kp.cc。wwwhuayusheccomxyzicu_www,huayushe,ccom,xyz,icu heb7。wwwee195 uua97, anmoxiaozi! 4yd、cc, ht348hh; xx113.cc, 487f，cc。gk91c,cc; 3,97, huosai www.zzt50.com。yt122.com; 63iii.com, 284kpdz、com! </w:t>
        <w:br/>
        <w:t xml:space="preserve">shownpye; 1122qt,com! xxxcgw1ai; 992tv,kp wwwwangbaoccomxyzicu_www,wangbao,ccom,xyz,icu。wwwj54com, 688677,com 52855; wwwquanjiwuccomxyzicu, se258。swing out sist! qisemao,app, mt43pp,xyz 17c649,com8888。www,8s74,com; www,355ca,com </w:t>
        <w:br/>
        <w:t>www222zzzz! taose dghhv.cn! weleonlineword。n584.cn, btbxxxx。yy122,cn! dongwudejiaopei.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