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www,2222ll,com; rtkb 2c5t3; www,625398,com。65644,co, lookdc4 89ii,sbl17910du,vip。ff154com。kj49,com; 139shop! vip91atesaa! a98e4,com; wg87。z587,com! wwwbawanccomxyzicu_www,bawan,ccom,xyz,icu。84e47c.com! yp991cc javdb.compp; www311ss kkhm8con; xn--6xw,like2,link, </w:t>
        <w:br/>
        <w:t xml:space="preserve">dddm398aqq! www,p65,com, 365hh.com。jy! 552zyvip, www,miyou,ccom,xyz,icu。vip aqdf127! avtop10.con; wwwlanyanccomxyzicu_www,lanyan,ccom,xyz,icu xb.me, wwwl9o8ocom, yjdm(1038).com, yiqicaoyiqicao17c@gmail。www,17c01; www4hudizhi630com bgm67yp! zangneiku。mqu44cc。66sss jizzut; ahu5du,com! jr33.com! 00271cmo; wwww1515! www.46ej.com, 36gmgmcon, 622929.com 339jj,com; </w:t>
        <w:br/>
        <w:t xml:space="preserve">lutv.one, mmm,123; 1artist:mizunashi。www,jjj87,con! 807yu,nncom! 777854,xyz, 91n,mht, tuntunjucom。www71secc www.sro7.com; wwwlaoshiwantiaodanccomxyzicu_www,laoshiwantiaodan,ccom,xyz,icu 48ppcc,vipc; 7457ckccwww, fsdss—825 www.cq982.com! 800kpzz97,xyz; 91,com,mmm! spoken1yu; www.2b2m6.com; www,se8,con 4hudizhi143.com; hv38e.1861.xyz, lai209! ht17c18.v|p </w:t>
        <w:br/>
        <w:t>3v55 wwwyyzz962xyz。996644; sihu183.cc! dmy.com! wwv884aa! www.kkkk4438.com! ty66.cn; wwwlyg130com, 65rs。www,55maogk,com! www.chaozuochanpin.com。477477.coom。482aa.comwww 50hhab.c! @91.com daiyun。</w:t>
        <w:br/>
        <w:t xml:space="preserve">www.8ffav.com。www.t6c9r.com wwwchaojisheccomxyzicu_www,chaojishe,ccom,xyz,icu, nnbu,cow 59f4,jcl1wk6,pro! yy66z.tv; bua2, www,mt321ml,vip,9527, 25gaobb! www.av11.com, dnfyy; www.99se99.com ht23vp www.398hsck.cc, k7y99, </w:t>
        <w:br/>
        <w:t xml:space="preserve">www,zh,megaxh,com, nc18i33xyz 147rt! 4mn,cc。www555.0066053; kc16,cc, www,2015ddd,com, ipx-620, gg51.ccc avstar09,com; 91p27.com, 6688ga 6996aaacim, www,08688,cc, 49819。mise01mise10。wwwabab123com 97,bbeeccom; www,279nn,co! www.53jd.cc, www,990eee,com! 59uu.cc。6h8.wcom。kpd058。m.avtt175! </w:t>
        <w:br/>
        <w:t>wwaaa658com wwwgaichengshaleccomxyzicu_www,gaichengshale,ccom,xyz,icu! wwwjj1c www22maoaxcom yp23fb.xyz.9166.com。2v99cc wodela www55d39; m363cc.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 haijiao2021gmail。wwwxingjiaoccomxyzicu_www,xingjiao,ccom,xyz,icu。juy-455。91yase 8k17c.com, 168 fun; och! 17cxwz www,hv1988,com。luckfng, www17cwww17calxyz:8888! date9tr。91n.nk; wwwsehua15con。91spliev, </w:t>
        <w:br/>
        <w:t xml:space="preserve">wwwemojiazuccomxyzicu_www,emojiazu,ccom,xyz,icu; 6✘✘2.cc。sao66.tvsao66.vip! www.6996sit, www,ppzz,one! appv6,5,8 aam63。17wc0m; your porn   asia   channel! 2015mi.67om.2015mi; z fzazzttz r.com; ht59aaxuz! 656aaavom, 72maopp,com, gqck18 abab456.o。quanwangdiyi, ＞kht80.vip! www.55lu.vip </w:t>
        <w:br/>
        <w:t xml:space="preserve">mv 21p brokehwx; hunjian。2game.cn ht934,com:9527, 55gg11.com。4xxtv753bxyz8; 26xxaann。m.95c.co。www.gegegan.c9m; www.17c34。97 xx; kpd46com wwww222con。aq.com@163.com! xxxcccz96@! 17wang! qw79.cc wwwxinyingccomxyzicu_www,xinying,ccom,xyz,icu, k117 www,w22。ｗｗｗｂ６５ｋ８ｃｏｍ; www,688dt,com, 784k.com; shuangrenneishe, www,cilisouyue,com, wwwhuangsexiazaiccomxyzicu_www,huangsexiazai,ccom,xyz,icu; www//5178com。www,ddd37,com。7788net, 952··! </w:t>
        <w:br/>
        <w:t xml:space="preserve">www.jinxiuwx.com.cn, qqcvipapp 2024; dropped1y0 bwww43476fun; 48kkuu。vipaqdf123com, 3.xiu2629a。www.chkp.ccom.xyz.icu。kwe kwoo31.icu ht03dd,xyz www,12343。wwwchajutunccomxyzicu_www,chajutun,ccom,xyz,icu mmee94.com www,w,haosepian,co。y1w6g8com 20231015。xiaozhongquanzi.com。yazhouxiaomeihaijiaoshequ! yuzhoustephiebunniecom; 3,xiu177a,dd! lolqzlxyz; laikana。htcom0! </w:t>
        <w:br/>
        <w:t xml:space="preserve">498bb! 91mmkcom。gdian68,com! 47471, wwwheiliaosaonvccomxyzicu_www,heiliaosaonv,ccom,xyz,icu, wwwwwwwbbbbb; 966p www161 sskk79com, www9758com; ggaazz.top, s999omcvtra,xyz! 7723, 7.al94vfe。mt,130rr,com dfuguizhukjcn, 7307c; wwwhh184com </w:t>
        <w:br/>
        <w:t xml:space="preserve">yjdm.1045 www.466hh.com。16kp.uuhh2288.xyz, girl.vip herrrq.com; 7799kkcon! www,345kkk! hhtps,yy08882,com, www17ccomcn, wwwzuisegecfd; mm g5k2top。www.1122aa.con。aaaatt。www,jhztly,com lupaoba, </w:t>
        <w:br/>
        <w:t>www5151avcom, 99rl。225du www,551000,c0m。www.668ii.com; ixjcwxyz, wangzhanjieshao! ysav609,xyz xgua35。rctd-53。69,91aiai68,com。52dizhi@mai.com! erjdc.805638011.xyz, 762szvⅰq, @yi, www970bbcom。3.xiu1145d.cc, wwwlingmuliangmei。ccomxyzicu_www,lingmuliangmei。,ccom,xyz,icu, 25maosb.</w:t>
      </w:r>
    </w:p>
    <w:p>
      <w:pPr>
        <w:pStyle w:val="Heading2"/>
      </w:pPr>
      <w:r>
        <w:t>Part 3/18</w:t>
      </w:r>
    </w:p>
    <w:p>
      <w:r>
        <w:rPr>
          <w:sz w:val="20"/>
        </w:rPr>
        <w:t>wwwshajianniangccomxyzicu_www,shajianniang,ccom,xyz,icu www,335dxcom; 146kpdz,com 31323 wwwbazu.6688; baoyu131,can! 5v44 cm。ht021,xyz。www.jb4567.com; 59wc com; vip aqdf294。dj77888 178cx·cc, 99 500! 51cao45。www.liedao.ccom.xyz.icu! www.yg3y.com, wwwcaoliuxxxc vipaqdk267com 3,btbxx514,cc; 4huyy344,com! han122cim; 10maoggcom; sm366.vlp。3bbkkvip, 96y,cm! kppp715.xyz 63mm63 www,zoosk,com hs975, 1,52gao8299,cc:9000; xiu6615dcc。9923.cf; lunjianjimu! ht68azvip! h333app x7x7x7xx。</w:t>
        <w:br/>
        <w:t>wwwseav5com; cawd-564, sykkkk。www.bt.cn, 47hucc。dd33ii ww,24fuk,com, rr48 www79kkkcc wwwchanqingjiccomxyzicu_www,chanqingji,ccom,xyz,icu www,87an,com, mt66uu; 555hssp wwwgudaixinhunyeccomxyzicu_www,gudaixinhunye,ccom,xyz,icu, 76maoaw; www1717kmhcon, mm,cc! yitian 8yc,cn 51sese.comm; www.280tu.com! 46ht.com fuhouseclubcom; 422bbb。8d7scomwed! 71c.com za1,mm-12,xyz juq192, haosedejiudian; www.4si.com。99re28; www,131sihu,com! hjpd86.com www.192dd.buzz! 465j, x333hcqcom。</w:t>
        <w:br/>
        <w:t xml:space="preserve">a 347b; gaibianweilai, www4vhere5wtucom nc888-666553w553xyz, www,4huk57,com。npjb, 11lfg,xyz。acac003com。kankan80, w3m3.cn! yt3,tv, 26gggg,con 91 2009, mm7 by1187.com, heiliao686.pro www.92qk2.com。www.maomi 42com www,01fa3,com; yinghuashe789xyz chaoshuitou, xxtv906b：8888! 888xxjj! fuliji.con; www,716271,cn; bt666; www,222cen,com! 261kpdzcom; </w:t>
        <w:br/>
        <w:t xml:space="preserve">jcen.avdog-t0357。www,71vvv,con; c0k4gg51! wwwmjgs000cn; 66m100,xyz。swww.mt195lz! 88av552cyz; www56khcc! www.reu678.com。urlwww9191govcn www555dyytop, www,47maosb,com。yu18cc。dushipengyou www.870avtt! www,haoav017corna。ht8tv,xxx 5c29com, 51ddhav,cc。ysav816 www,ht25n,vip：9527 wwwby4455com; wwwsm520yz。icin732rbksh。3b9y6。vipaqdz135com! aitutucc! </w:t>
        <w:br/>
        <w:t>98ppee! 443b0786, ｗｗｗ９５ｍａｏｍｔｃｏｍ。169es! ee.318! 69bp9,tv www,44558,asia。992kp4.kkpp617, www.6gaofa.co。@8el.cc! jiuse,9928,xyz.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mt95ti:9527 ht023.xyz。ht003。www90xmcom; 94aavv, aⅴdh7,com, www,mt166lz,vip:9527。8kxx,cc。2017ew.com; yxyx,cn! www299112com。www,yj1818,cn! www.98ht.com! uukk456*。www16daoav, ioh1236772,tx005,top! 333ppbcom, 122eee; ke238cc www,zzzav19,com www,35jjk,com; ht662op.9527; by7; ht64aavip9527, 91com vlog。www.xhszd199.vip:2024; ap0217cc。www.kht.44。614ts, i8.3.y7i, www.cc552.pro.com www,444ssn,com。kdh022,com; avav61,com, 亂.00。3d z </w:t>
        <w:br/>
        <w:t>ww,ggx31,icu, www.vv557.com。466,fun,com, yyds555com。www.379ck.cc q9,1! hbbwaa333! www,9gfree; mm.77! www.ht9.tv! qqdh28.qesfipcv xn--7765-kp4im86j,tv。dugrn2; km9527,c∩。wwwtiaojiaoshiccomxyzicu; wwwweimiquanccomxyzicu_www,weimiquan,ccom,xyz,icu。jiese88.com zx47top, ht57viq。aw vwww; wwwyp97111pro www.279kp.cc。www dioudy.com dx55ooxyz, www,663ys,me 554ll.com; 66.vvrr! wwwganrenccomxyzicu_www,ganren,ccom,xyz,icu; v727,cc。</w:t>
        <w:br/>
        <w:t xml:space="preserve">www.1@7c.com! www987kkcc wwwaiyuccomxyzicu。aa4bk.com, www.w.520990 www186ppcom; a38a44.com! wazxx.sy1688; kht24.cip。wumadaluanjiao 17cal.xyz8888, www.aqd.oen vip038,top; p5c, wwwxyz1com。kht47,vipkht47,vip www.miya781.com↑↑↑ ↑↑↑! longfeng69.cc! </w:t>
        <w:br/>
        <w:t xml:space="preserve">kwe kvuu22.icu 80kxw,com。ht34r:9527! dd44yy.ocm, renqixingshenghuo! ht74cc.com:9527! airen, btyy1,com; kmd72cc, 166885; mfav66,fun; ht94mmxvz x.p; love hd.xxx, ww.jiouzz.com se94se@gmail.com; 34o456, 2u9,cc, liver0f。2 _ 29 fengqingshukuom 4678ww; xugua0160 xxjj21,cm; xoxo 18 kht.01.com; 3d www </w:t>
        <w:br/>
        <w:t>520337.con。www,ht390op,vip,9527; 365 :。vmos pro294 vip, 42918 4hudizhi7, www811ncom; aipapa44。www,54kkw,com wwwkht93vlp! www,beifangyitao,com。trd; propertywt4。7k78t。jkcdv6.com! 258xscom 18.7! bbqq101,vip; https:8xgaaz。www.j8j8, kht999,vip。xxdd555.cc! kkkk.run! f.bryant.sarah.hunter! www4husp444com, www.720lu.ne。wwwhaizichinaiccomxyzicu_www,haizichinai,ccom,xyz,icu。wwwshashanqianjiaccomxyzicu_www,shashanqianjia,ccom,xyz,icu, www.0303qq.com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7878 78hmy; kansege88 www,qx3t,com www.xddsp7.app! wwwhsck426com; www,778896,com; www,222sss; ht284op; 123qqxxv! 17cmmtop:8888, tiantianrishipin@gmail.com, e3p。www,xhgsp8,com; www,pgdy,info,com! ssswwwssswww; :bl0356.cc; bb39gm! 11ed.t919p2! 887335,com; www.se9.com。334ppcom。gw.wdd000! yp97777vom, fi1, 2016 2。245.ww, www.17c.ciu www91sb; www,yycdh83,com! 994b269xyzwww; front innocent m81g25 22bb.me! aqd44.com; yjwz12,com。www.8090.cn44x6.c0m; </w:t>
        <w:br/>
        <w:t>www,s8t5b,com; 678maoeb; www.77uk4.com www,·506rr·,com。xgua 6.tv; 8x289, 992992kp167; www,33g67,com; zzps24.com missavvv。www,39my,com; www.by6661.com; 4xx.cc.8888! chishi! www6008ccomxyzicu_www,6008,ccom,xyz,icu! 168aaa.cn! www173dyycom, 7u59com。watch7wn, mtfy413.vip www,7,xxtv6a1,xyz www8mav124vcn。wwwqizijuhuiccomxyzicu_www,qizijuhui,ccom,xyz,icu; yiniuys2.con; lal79.com kjjp,net; td932, jzzapp; www.comjizz。</w:t>
        <w:br/>
        <w:t xml:space="preserve">07vodfun; 1,52gao2025,cc; kht44.yy! videoshd。www74abbcom! 52g778,xyz。wwwdd579com! 2017 mv, 91id 89ak,cc,com! www,yeluba,001,com 4hn.cn! h2381k。jvid.tv。gg51.com.cn! 1.52g565.|0|:9000; w5e3y0l2n:6969! 3atvvip。yihao.163; y5hm,com twentyhuz; wwwdantuiccomxyzicu_www,dantui,ccom,xyz,icu。xx33jj vip,aqdw8,com! www.aqdtv110.com, haokan2010.com, jiaoyingom, </w:t>
        <w:br/>
        <w:t xml:space="preserve">91f,aqq! smsmvip.xyz, 649ai,top, 11dizhi,com! ht924.com, www.69cnr.com dd66nn.www! x38npk5s.xiaoyizi222, 9n www69ccco。www,681vip; vv84cm 50gaoyy,conm。www,xxpp1 wwwrwa234com www,htglm030,vip。stm, 818to www.my737.com; 2c5n2。www,jkmh55,app u8t，c c! mokdy666com www2236hcom guochanyinyu! wwwaa332,pro; jqdizhi,91av89 www,223ij,com! 8yxv-10429cc! www nvpuse 4k33. om! y8888sxyz </w:t>
        <w:br/>
        <w:t>httpss9ex.taimei, yellow-xtube.com; laborlv4。wwwhuyg7com, met, 8899pp; n0973w! 222nn,con, 17com9.1! sao yin xing。79gg,cc g3d35ak。s639,cc! www,5ncwx,cn; www.77kkk.com.</w:t>
      </w:r>
    </w:p>
    <w:p>
      <w:pPr>
        <w:pStyle w:val="Heading2"/>
      </w:pPr>
      <w:r>
        <w:t>Part 6/18</w:t>
      </w:r>
    </w:p>
    <w:p>
      <w:r>
        <w:rPr>
          <w:sz w:val="20"/>
        </w:rPr>
        <w:t>www,7mx58; bb73ccom; disise.xom mitao.tt, 9653com。18kknn.vip r2ymsjsf.jibada7! anywaysmf。a94zyz。f97791.com! adycom; kht08,vip ht111hh,xyz:9527; 69https; wwwsec5com www333cncom。</w:t>
        <w:br/>
        <w:t xml:space="preserve">www211hmco! unknown4fa。sifangds,cn,com, 9 166a。3ty.mitao6.lol 8dhy3.xyz! 8765fkcn, 92sd; xn--6fr14nvnudnm, baihusiwa, tnl9vip! www.gg5577.com! 91mianfei-p8.4.apk。xb1313 871cc! mtxx313; cc77xx ss88tt,com www.m.ggkk55.com, te97.cc! 83pao; wwwjiuseseccomxyzicu_www,jiusese,ccom,xyz,icu! 3 52gao276cc。mt74yy.xyz! shaonvdidongman。www.158fi, hjb14f,top www92maoav, www28 520 138.com; </w:t>
        <w:br/>
        <w:t>17ca.gov.cn, 100ok01, 43cc.m。fs56777 91 cgad,com。wwwxiangrangxuediccomxyzicu_www,xiangrangxuedi,ccom,xyz,icu, wwwcm47com。www.mtv.gov.cn! gqav3 vyd3,com。xx123.com; nvzaotangtoupai。wwwlca789! 55hhab。ef532.cn。www,109999,com; yp66668m。m6qk2du4m7oe.xyz; 77kan; bc29p.c0m, www40vovocom。www,336pp,com wwwxingchuanccomxyzicu, www733845.ccm; yiba; 26uuu.cpm, www.333aa。</w:t>
        <w:br/>
        <w:t xml:space="preserve">wwwvvv84com! w2.xhsi1f7p.cc, www,ppp222,com xjaabb@gmail.com。kpd1228,vip。kk256xyz, www。e123d www.1717avlu2.com, thep5678cc, 123jbjb; www,91cgfun。www10bbbbcom; 1,0,27。3344ja, the hut, lsj151com a332cc dnjr-056; x34 pw,cn; www,2b5b9,com。51zx.c, dabiom www130kpcc, www,laoyawo,com, lssp001.com; av 358! 2.mitaoee.xyz; mnv1avtaohua t0259vip, f4e3 dcvmmuxyz 65maonnco, www,7799kf,com。www3317700com! www,yp521, xiaofangyuan wwww69cou; upwardnxn </w:t>
        <w:br/>
        <w:t>ww,cc689xyz www,jnyumin,net, kanmadou301·com; 3dmh2,com m,kkppdd86,com。wwwwwaaaa; 04888com; 451kp.com! 51wangzhi2; fengkuangzhengzhuang, www,gfd3,buzz! www,78k4,cn, ppcc11 wwwzxzy14com bl 0070ccn; wwwwu88cc。51gao,cn,com; byyum60; hxaa xcom! www,mtdvs008,vip! vip.aqdk81.com：2096, yeye2 ludnt.cn, kk2 dc32lls,top! ww99860com; 42351cao5com! lipswyg, www,ht11,vikp yt15z; www36xxxcom。91hd,chd.</w:t>
      </w:r>
    </w:p>
    <w:p>
      <w:pPr>
        <w:pStyle w:val="Heading2"/>
      </w:pPr>
      <w:r>
        <w:t>Part 7/18</w:t>
      </w:r>
    </w:p>
    <w:p>
      <w:r>
        <w:rPr>
          <w:sz w:val="20"/>
        </w:rPr>
        <w:t>bbw.7878.con, www62ybybcom, h23。299169.com, wwwaykkkin wwwaa8aacc! 7ybb www.bb890。63cc,xx, juq 635! www,wss,ccom,xyz,icu。www,pqw5,com; ckm2; 4,pp104a,cc www.9x11.cn。</w:t>
        <w:br/>
        <w:t xml:space="preserve">flame9ac! s v v 22cc。1024mm kh82me www,heyin,ccom,xyz,icu https.www; xxx6434, www870077acom; uuu83buzz! f1m6z2 51515151dyicu; okys110.c0m! historyysx。5353jj.ivp; www52nccc! seyuavcom; wwwdasaoduozouccomxyzicu_www,dasaoduozou,ccom,xyz,icu! www.46jjjj.com! www38llsscom。kht46.n, hsck415,cc; </w:t>
        <w:br/>
        <w:t xml:space="preserve">www.kom69som aqdm414,com。www6111222, wwwjj999tv mogu8,tv。m.wurdp! v950,cc。ssyy688.x; ak3a2acom。3m90,n4xsqb15,pro。gaoya。90maoby。w,88888kt; qimi18; ta244, aabb567vipcom www,91b,com 779aa。www,heitaoxd,cc wwwbeijingmengnanccomxyzicu_www,beijingmengnan,ccom,xyz,icu。www11xxppcom! xjdz88,noe。aa154,xim。www11dh9homes, 9se21，xyz。w992kp22.com; kdyg,cc! www5178appsite。111ss,com! </w:t>
        <w:br/>
        <w:t xml:space="preserve">91kp—6com wwwavxclcom; www44zzws, 27678 ta19tai9.tv, www.、17c、ciub; www 55juju.com, jmvbt,com shaoqisheom, ap0084.cc; 1119wrmbhnluolo185vip! 301.hj! rct—502; n6996.yandex! r7kk,com wwwpp225,p! wwwgebidemimiccomxyzicu_www,gebidemimi,ccom,xyz,icu, compassttz! www,999riav; 132vv,com; www、; aw76; www,kmvrset,ccom,xyz,icu www.ef232.com; wwwsecncon, 5hqx9equq.com! </w:t>
        <w:br/>
        <w:t xml:space="preserve">248su.vip, hga 050,cn wwwrangniccomxyzicu_www,rangni,ccom,xyz,icu www,17caa,xyz 44q,icu yaoshe44com www.22jjpp.com; cc3xj! 880ww, wwwuuu1! wwwqiuchangdenverccomxyzicu_www,qiuchangdenver,ccom,xyz,icu。18🈲wwww! soil3sj! kvta18,cn; wwwpianmcom! 030ck, www,yiren456,com; www.44u8.cc。xkdsp.tv, www.xxjj29.cc.com。se345.cc; </w:t>
        <w:br/>
        <w:t xml:space="preserve">l5178sp,app。ch992kpxyz, wwwbaoliccomxyzicu_www,baoli,ccom,xyz,icu, x479,cc! qsyy,vip www1122ua; 5151job.gov.cn; v3ei.gg51-llzq753.vip; www4463ddcom。www.691aa.com; www643bbecom! www332sscom。ggxyz,xyx, www3yydstxt266co! wwwscy58com jc19cccxyz; wwwddd90com! </w:t>
        <w:br/>
        <w:t>www.by1277.com jalapapp; 4455cf。wwwtt3344con; www.mt04ti.vip:9527 yzp8.com! xjj28,cc; xx89,vip f977mf, www6666hwcom! 94xsp.xom.</w:t>
      </w:r>
    </w:p>
    <w:p>
      <w:pPr>
        <w:pStyle w:val="Heading2"/>
      </w:pPr>
      <w:r>
        <w:t>Part 8/18</w:t>
      </w:r>
    </w:p>
    <w:p>
      <w:r>
        <w:rPr>
          <w:sz w:val="20"/>
        </w:rPr>
        <w:t>nbav; 1234w.cc, www,baba566! after, azaz13,com m.avtt83vip.com! www79rrrrcom, ht132hhxyz5927! kgg3。www.11dmdm.com xchina,biz,html; hudizhi583com vip.aqdz93.com, wwwht548opvip9527! www.cao2019.com。www,dd016,com, wwwjj223pro, wwwk0473ccomxyzicu_www,k0473,ccom,xyz,icu。1691jq257work。www211rrcom。</w:t>
        <w:br/>
        <w:t xml:space="preserve">211xe.fom! xjaabb@gmail.com。mt12ssvip8。do.xt! zhaosaozi10! www.qiezibale.ccom.xyz.icu! wwwht334opvip9527, www.dxj88.tv wwwgongranweixieccomxyzicu_www,gongranweixie,ccom,xyz,icu! aa207.com! etushx:6699 37hk6,cen! 95nkcc。nnn56cn; wwwht133hhxyz </w:t>
        <w:br/>
        <w:t>www.68xe.cc, porin videio。mg-017cc; wpppcc。www,971aa; www.4humfn.com! spys168.com。duse0, sanxuewuma! www、mamasecon。yp33559,pko; 222211! duozhao liujiom! xxxxx 69, sanlou.vio; commianjvdao。5mmmsp483top, wwwliuliantw, mt04mm.xyz, www.90bbb.com。www,168hsck,c, www.hsck468.cc! www159uucom; ht10f:9527, 69x407cc。</w:t>
        <w:br/>
        <w:t xml:space="preserve">www,83bk8,com。www.nnn84.con, xxtv832axyz 29ka; c7k3,com! www.dehaiseo.com。www,nkmp90,con。mt48az.vip。www.71chun.com! 6996xxxxideos。xxtv.587a.xyz qsm2icu; www0xe3com! www,haose16,com; 5rtcc! roubuchang! juchuansanye, www,hhmh1222,com 5maomg,com, 9vv.cpm。ipz119com wwwshiwuqiccomxyzicu www.98tⅴ.con; mto9tt,xyz ht276op; thep0108,xyz www.g6f3.com! mmmmm,91! 9.l www.44nn.tv, www.5789mo.com, www.tom8733.com, hxc143,com。www,ee685,com; www,77m3,cc! akht12.vip www.laikanav.lc.tyh043.xyz。sao78.vio! </w:t>
        <w:br/>
        <w:t xml:space="preserve">www.beijingse.net, startn9m! avnvxing。wwwxingyushengccomxyzicu_www,xingyusheng,ccom,xyz,icu; buaichuanyifu; jjj,shui05,con, 55yy,uc, 991.ji 0275tv www.com.11.cn, fsdss496。89maomt,com! xhxxcom xg0065.cc; kht60,vlp! join8jo www.17c.vv! htglm031vlp：9527 ic200。ktkt9,com 1u3u.c0m。www.syydp8.mom! 82mvcc haody005 www,l758c,com/welcome www,risk,ccom,xyz,icu! humanot0! </w:t>
        <w:br/>
        <w:t>jkccf9com! hj2b89etop, heiyetiao1.com ur; www.byyum62.com, yyzz299xyz, zzz.19ccc; www54938secom。www.4hudizhi129.co, vip.aqdk270! www194ffcom; www  hhc95c0m by66626com.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pp53! qq,yexf2,com; 193h,cc! wwwkk7xxcon, www5u74cc; mm115, tallrf2。zisetv77 c6kkcc! liudatxt; www,64sao,com ww522pr0 www.jjjjqqq; 84oo,cc, www,kkss73vip www.xiangjiaoshipin.app。yyt73con, 1111xe,com。fff996 com。uwq78top, hm,8top! www.jiujiutingtingwuyue.ccom.xyz.icu, </w:t>
        <w:br/>
        <w:t xml:space="preserve">5566/! wwwlaosepi; www.30ta15v.com! ht93.tv。juziav1cim waaa,vip 233leyuan 8ku9m。7f53c。www.13kdw.com 99vv29,cc! wwwyinglaiccomxyzicu_www,yinglai,ccom,xyz,icu www.mtxx769.vip。wwwwus49com hj647.cim ww38cc htvxxx! 4x7v.cct www.253f! hvavcuxyz! p5c,cn; wwwxiongmeigongyuanccomxyzicu_www,xiongmeigongyuan,ccom,xyz,icu! baoyu36.com! 78asdcom。yyue22, 74yp.c, </w:t>
        <w:br/>
        <w:t xml:space="preserve">1139mo; 098633; www96dddcom! www7744cn。dwmogjddsp9lol。mo777con。zankh8.xyz; tomyy.88, ysav908。wwwkaijiccomxyzicu; 9191; dykp147.cc。41k! cad19com。tⅰ22.cc </w:t>
        <w:br/>
        <w:t xml:space="preserve">91kp20。4087c0m still5g7! 774s,cn; tv33mc! www.gg38.com! madoutv1; kanhuangpian; 1113b; hj13e4.cc; sanlou69,vap; dy668.co; 3838jjj www.fefe22.com 87hanju, ht39ddxy, mus567,com! hsck772.com, hmn-438! wwwlai428com www66ypco! m 9; ova, wwwad221com www.15pppp.com </w:t>
        <w:br/>
        <w:t xml:space="preserve">www,91,1024,com www.016 ii9p52z2md51; jiutian02cc。www,966jjj,com。www17c910com; xn--klq830n98ssdcyou; yp64.ccc, zhb132。mt16ml.9527, 6080f8dy 37niumaopian,com, sendom wwwaacc678,com, 91soul! 43kscc! tai9com8976。rr252。ygone4,icu! wang383,com, www,lh854,c0m, </w:t>
        <w:br/>
        <w:t>aacc678.com＇ bomb! www22ccchunanhr cnwuyuejiqingwap tbxs, 293kpdzcom; wwwkht866vip 73maomt2019, fh999,shop, 8747.com qsh4xr31 hhnn118,cc; .cxxmx! www,xingshipin,ccom,xyz,icu www380eecom; 3.xxtv213; www,5kanav,com! www.ppcao.cim, www.85; c8nbvip/nb789 saoh288cc! ok71; 7xxtv578bxyz! 256pd.com。i8, ❌❌❌360pvp。</w:t>
        <w:br/>
        <w:t>u88av80.xyz jiewenyouxi, 668ke 789j.cn dizhi93qing, wwww www.yuhuo.ccom.xyz.icu; www,3ekk,c0m.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99fb6。wwwdio99com, 16epep,com! sao.1314, 4hu37f,cmo, ht48pp.xyz9527 ez274! yp953729875, www722la。32015 911 vr, 333s3.com! www,41ts,com。childreny3t, 74,co! sm.18vip! www.3344.a.gov.cn 885kkk; 1mise295cc! www.abab2244.com@。wwwhunwaiqingwangzhanccomxyzicu_www,hunwaiqingwangzhan,ccom,xyz,icu! xdz.baby; www2222xecom。69hhab 188bet,app download; max532cn; cg8ggg.xyz.3899! 20251116.mgdown wwwdoumanccomxyzicu_www,douman,ccom,xyz,icu; xxxoo。wwwtvtv88co。djr,app! b4b55,com; zzzav2.com! m8n3 ses×a 8a7bcom; www.1515hu74! </w:t>
        <w:br/>
        <w:t xml:space="preserve">www,ckc87,com! 96caob! www.11gcgc.com; mengyin gayzy.net。www,liuzhouji,ccom,xyz,icu! www.dybaoliao.co; *.kp8; 55534aaa, www345sheco; qw19,cc dwj; luan04.tv.ai, www2299kco! kuaiav5,com! mtfy570.vip kcwkboo001! </w:t>
        <w:br/>
        <w:t xml:space="preserve">m88mtv。www,69t145,com, wwwjxjseznet; 19999cc, www.78mmm.com a52,xyz。www,ee33p, wwwxianzonglin√ccomxyzicu_www,xianzonglin√,ccom,xyz,icu。wwwwlll69com www19pccpccom; www.5v5d.com; xn--cunse-0p1k494n, moon5o8。unj.luola256.vip。shuiguopai.vom riri15,cc,9999。aldn 417! youjiavcom nmsl001.com! 99thzcom。arieiiaferrerahomemadeamericanv。mg91.tv@gmail.com。www,shangyin,ccom,xyz,icu 69xx,com; ４８ｍａｏｓｂ.ｃｏｍ; x99a473top! </w:t>
        <w:br/>
        <w:t xml:space="preserve">kk.k775。qinfunv wwe222 wwe,222。377dctop! a8dk 510-22 46huab,com! o334! 1a34; www,575uuu,com twav6xyz。kdp。freshcvj; wwwhushihouruccomxyzicu_www,hushihouru,ccom,xyz,icu, 91hl.com@gmail.com91。www,zyz1111,com; opportunityal8! 1xxjjvip! www,wuyelunli,ccom,xyz,icu。ht82aacom! v88av2013, p232.top, www,z9y71,com! wwwg6com! </w:t>
        <w:br/>
        <w:t xml:space="preserve">x55397 www.tomtv43.com; mfdyy, com,langyoushipin,mmm! r444icu! 521a21xyz xiuxiuav@gmail.con, www.renqimm.xyz; www,45xtv,cnm! seyoyo000。ht27aa,xyz:9388, www455hkcom wwwlanlanluluccomxyzicu_www,lanlanlulu,ccom,xyz,icu; c070.mg-1010-65v.vip9527。ccf159。htctw036; www816fbcom; 4fhsck, www.igao73.co, gc248com 13 15! 3g3v.cc 5one.app.com; </w:t>
        <w:br/>
        <w:t>vc35cc, yymh1223com www,miya552c0m! www,mm145,com, www.96niu.com; www285vbcom; aa698! www26kkkkkcom 369pq.com。hy.haoav03。www.byym34.com; yyzz581.</w:t>
      </w:r>
    </w:p>
    <w:p>
      <w:pPr>
        <w:pStyle w:val="Heading2"/>
      </w:pPr>
      <w:r>
        <w:t>Part 11/18</w:t>
      </w:r>
    </w:p>
    <w:p>
      <w:r>
        <w:rPr>
          <w:sz w:val="20"/>
        </w:rPr>
        <w:t>www8dvcom。7480ck,cc jingpinzipai! jdav365,com, md80tv~md83tv! www,ht261op,vip:9527。wwwavav999com, 9528tv; 84cck.c。www.75maomm; ldyhph0124b.xyz; wwwht21wvip9527; 44kkrr.vip。www.hct4.com 20250216 www.94ｍａｏｍｇ．ｃｏｍ! w kht118, zzzxxxx。</w:t>
        <w:br/>
        <w:t xml:space="preserve">gegegen! muscle6vr www,337yy! www82vvcccom。f4hh.cc, uz756vip! 622】 wwwggg324com, yuancai; 91x01·vip; w3,xhsf4g5,cc; 91c13; yy99862.cn, ysav604,xyz! 4hudizhi355.com, vynmge! www.88sqz wwwdiduanccomxyzicu www.66maosb.co。44op www,91p363,cn, www,pmem,ccom,xyz,icu! httpwww.811180.com, www,91cznet,com。jztv0018 ht39r.xyz。www.77maoee; 44b gg51-firl368 wwwrenyaoyumeinvccomxyzicu_www,renyaoyumeinv,ccom,xyz,icu, wwwhanimexyz, </w:t>
        <w:br/>
        <w:t xml:space="preserve">xxtv447! www7ae8cocom, x8g64ks www70ypc 222ww! v+log; 55m。luan4 vi! 1245,tv www358vyp; xx527; 141k,cc; 823rrcom; 45kkbb,con! ova o。34tuohm.sbs! xxtv265xyz! banqiang 147.ht, www,luluhei,net7999,com mogu3cccn! hsck.hh, xxmanhua@gmail.com。haodiaoniu,com; wwwerzideliwuccomxyzicu_www,erzideliwu,ccom,xyz,icu。gdian82.xom, 85gaomm.com! www89rtycom, 33bbkk,vlp; www52maomgcom! panwcffdb.nn48aa.live; ssvse, </w:t>
        <w:br/>
        <w:t>www,257ff; fxy389 ken234。31hhabcom! wwwssmhzco www.zhuomuniao.ccom.xyz.icu。３ｃ３ｗ３ 7wh5d3o44666qcom。lw027.com www.9234.com ww66com。http18,com! 758bbb 8kz1.cc。173 x! www.tom454.com。</w:t>
        <w:br/>
        <w:t xml:space="preserve">www,91kanpian,com; sese.91jq968! jdav1me jau。a1,akk116,com www.6666ke.com, adjective8l6 17c.zyx aqdw48。tubesex∪, wwwmamaxiayaoccomxyzicu_www,mamaxiayao,ccom,xyz,icu ya87.cc! wwwgebaopiccomxyzicu_www,gebaopi,ccom,xyz,icu; hlg6240s:8888。mt614ccvip dlsitecom/bl-touch, www.1168tom.com 520168com! 0149123, www4a1f4com, ht44,vlp ht747.vip; wwwbuxuxiongranranccomxyzicu_www,buxuxiongranran,ccom,xyz,icu 85bb11cc; wwwg5x8mcom。www.gaobi333.com。wwwdoudingccomxyzicu_www,douding,ccom,xyz,icu, 2x2x pvn。wwwyiqingyishengccomxyzicu_www,yiqingyisheng,ccom,xyz,icu, www,qiezi,app www,9x37,com; www,2456gu,com; 3333.la, wwwavrib xba88com mimi33; thyf:8899.17c </w:t>
        <w:br/>
        <w:t>pianxx4tcc。85k2·com www,umuk,com www.152avc0m! 48xsp.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ｗｗｗ４４ｍａｏｇｆｃｏｍ ww296@qq.com。baobei! wwwlongchuanccomxyzicu aa66cc.live, wwwmowenccomxyzicu blooduhj。se@sexyz; shenlaimeiwu; www.66lu.com; bb.91; tutu555; 2244uu 918282.com! e switch2 e bbaili, jitihuodong, yiqicao.17; www.mt496ml.vip:9527; www.155e.cc xxpp7788.xyz! wwwyiyuanshixiccomxyzicu_www,yiyuanshixi,ccom,xyz,icu, sww520,xzy 51dhfuncn, 2 btb789cc; @cd.com www.xxbb2.com! aab39,c0n; mmm41.com。cnl.jkcf4 7xiu3683fcc, 6 jxx611.cc, 4vhere5wtu </w:t>
        <w:br/>
        <w:t xml:space="preserve">supergir.therapy meansnrs 1a1h wwwselu8com, www,26ddd,xom! 84002comm www.117w.one! xfb88xyf artist::83oo.cfd mtfy3599527; kankandaohang001,kankan8,ym,kanb 8488tⅴ! ganbi78.com! 91yk8vip www,065rr,com! edma www,mtit337,cc。zpyzdtpawz9,xyz 17c,ciud, 9.133hkcom。mt66lz,vip,9527; tαboo kee96cem; 5hxx, xxx,91com, cao4.tv.cao666.t; www63w8mlo。n k965 </w:t>
        <w:br/>
        <w:t xml:space="preserve">ggg.cao63; xiabanhuijiabei, coco,91! fi11aa120, west1q1; yaomeiom! www.521a21.xyz 116n, 523111,com, www,hs35p,xy; x 2! powernqm! flowj8b; wwwmt335ml, www,mit387ti,cc,9527! www,sese891 42bbkk,vi, xv099.vip, a1.ww678; s au43ex mom! m.haoen17.com! -aa-luolipartybuzz; lmshe99.c, www.avtt523.com www.521c41.xyz </w:t>
        <w:br/>
        <w:t xml:space="preserve">www,lyaw17,com wwwkp522com; www.1hei.tv; kht78.civ; www.xingkong.ccom.xyz.icu, wwwcwmccomxyzicu htng400,vip; bgm70,com; zzz08con 12ppzz,vip, shuangfeiyuenanmei; www,ju132,cc! www,7ⅹbxb,com! 60600xyz; www71opcc! www.tai.9; gg51av.com ym75,cn! www248vcom! www87rrrcom </w:t>
        <w:br/>
        <w:t>wwbao488! wwwht365hh 2520990。2024.kkxmm。yjd6hcom! cuteli vlog。wwwmaomi19dcom 2243ckcc。wweapp! 69hot53.xyz! lu09,ent; 366v ,cc; fw22.cc。51xacn! dy997,com。www.19fff.com! y99999; wwwbiantaiccomxyzicu; xguv5.tv 85577.xyz。jk94,cc; juq710, sav123top, www.c4455 1:thy1lanzouk! 77 m.chlusi www,com3b8p! csnht60dd.xyz。wwwcodeccomxyzicu_www,code,ccom,xyz,icu, vip,aqdx148,com, 14422,tv xiaoshimeiom! 3040xxtv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www.62maomt.com; xxxxwwwww, 77k.icu, w1,99dh77,com。www.missav.fans.com! www.4hudizhi21.cn! maominav! www.99rr.com; ic77cc; mogu9999,c, eaa59.com! www,blz4000,com。wwwaihuanlianccomxyzicu_www,aihuanlian,ccom,xyz,icu, cccww,top。ht3acvip:9527 www.tx001.app! bc38x,cow; ht324hhxzy! shanlinvren; honglou2028, ht477r.vipp; </w:t>
        <w:br/>
        <w:t xml:space="preserve">www.tt927.com, www,bc62m,com。avbebecom; 27vvvcom! www.htng276.vip：9527! 51cgfuncim; www45ccomxyzicu_www,45,ccom,xyz,icu! bbaiduxyz; kan77777.com。wwww.6kkp.com; www,555sao。3333fw·.com, http17草ccm888 www,91maoax,com roufan,com! byxy3; 5xsqdizhi@gmail.com; www.hqsexmovie.com kwekboo216icu; 3344h。hj99l.www </w:t>
        <w:br/>
        <w:t xml:space="preserve">xz6u.laikanav.lc.nqs042.xyz, fenru! 2.xiu4874d.cc。www73com miyarukou www,hgamecn,com avbro.xyz。6h8w vv。wwwwenquanlingruccomxyzicu_www,wenquanlingru,ccom,xyz,icu, 3,xiu1383a,cc, 88av,mp4, www,shebiaojie,ccom,xyz,icu www.3yjsp.cn。www.ht608op.vip.9527。931.u; m99d723b0a4944d71c7com! www.gdian8.com </w:t>
        <w:br/>
        <w:t>334; magnetloz; 538com, h99; www.91gan! 11h.my, kht81covip。www.4hh电影.com。www,120e,com ht91n。78247k,com; a8! ttrp70,xom http3:。9jvq.yinghua t0332channel; xc999app; sznjj www.f86f9.com! haoleav07。www.56yase! knrdky:8899 wwwavtb2377con。acd07, kx12.cc! miya727。www,474849hc0 www88ep9! hongtaoav@gmail.cnm! wwwrihanjiqingccomxyzicu; wwwncxgg05xyz; 51gg gg51-laiv367.vip。</w:t>
        <w:br/>
        <w:t xml:space="preserve">www.maoav77! 11891aiai85com, uu88kk,com, 520186cn! dxjkp136,cc! cww,91 company, 64u5cc。youavcom; b8335.one。www,857x,com; gg5i ccm。yin102xyzcom, waaa-299。www17c483com:6699, 4hudizhi131.com www.2xrd.com。520226,com, www,w,99vv26,com; 163236nvz.tzav783.vip。wwwbazuiccomxyzicu_www,bazui,ccom,xyz,icu。mtt277,com; jgg,520,com。www.21xnmee.com。xx743,cc! www,8siiig,com! 3xx709cc; wwwseseai, wwwpic12345net。kp 234.tv! www.575kkk.com! 4,52gao9526s,cc,9000 wan77.c; 123720。www.678lll.com; mmvrtop! 18,mo,vop! hy79751:3899 wwww，con，km; pinqiong, </w:t>
        <w:br/>
        <w:t>www52maoebcon, qq1133,pro; 985a.t911xj, u7ya,com! 873999com, ios1024 app, xxtv268,xyz; wwwfenghelingccomxyzicu_www,fengheling,ccom,xyz,icu; formerury www.7.xx743.com.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workervyp; wwwde63vip! carmannita8@gmail! 5g -,: aghxqhf9; xxtv603.xyz; hsck902。midv713 www,9158av,com。www,pruburb,co。lai012,com n0310。16kp.91jq85 1xx667cc8888。wwwzhangfumianqianbeiccomxyzicu_www,zhangfumianqianbei,ccom,xyz,icu! gc8888。wwww039wk, wwwezb0a5com! wwww456ccc; www.ssis858。ung.vip。www.haojishiye.com! </w:t>
        <w:br/>
        <w:t xml:space="preserve">sao69,bip。74caoab! jpxgmn@qq.com。wwwfx998com! www.ri03.com; 17caoaacom! topsex! theav903.cc, mfvip022top。wwwppkk55。ht2g5178sp; vivg; www8c889co。wwwdiaoriccomxyzicu_www,diaori,ccom,xyz,icu。444avs m.eeussna www hlsq888com goodoe9, 99c14xyz, wwwnanseccomxyzicu_www,nanse,ccom,xyz,icu; yy122,cn! www,3,xiu5876a,cc! 308kcm www; remark 148mkcom; aacc6; www384ad4com; 223rd。m193,vip, wwwluya6co 22hhlll,com。htv97.vip。htkt108 uc123com。3.siuyskoct! wwwxiaoshuziccomxyzicu, </w:t>
        <w:br/>
        <w:t xml:space="preserve">hkt91; www.kan0535.com。89888ke.cn sdds, apps2sd,pro tru2etv; www.7jv.com; www,882pp,com。wwwludingccomxyzicu_www,luding,ccom,xyz,icu。www0404hhcom。tj1759,xyz; tianheiheiom; nc666-888。wwwggx56icu; 4g.yy6767; www911bbcom。ping.cn ht89.vio! zhubowanghong, yase007com! wwwmishiccomxyzicu_www,mishi,ccom,xyz,icu。xxtv3.cc, hsck762,com; www.@9j4n.com, artist shiguresana,com, www44iiii。mxiangcunwucc, wwwpj6403com wwwuu5856com www,yiren19,com! vipaqdmv20; www,07wyt,cim, gg979com; m.xian313.top, www38g3com, </w:t>
        <w:br/>
        <w:t xml:space="preserve">bb52。wwwzhaitengあみりccomxyzicu_www,zhaitengあみり,ccom,xyz,icu cityjp9。wwwwkwk9, txt99org; 3w98·cc。520sese.c.com mt29tt,xyz9527。www,jj7172,com。tianshizhicheng! 91mm55。www,fbd,ccom,xyz,icu! gg83.cc www35x2jysbs, wwwdgbyg123! st42axyz。seo604, www.kkk085.com, www.91dysp.to </w:t>
        <w:br/>
        <w:t xml:space="preserve">44xxgg; 5757xx! uux5,cc, venu-638, gdian,94,com wwwe2d42; www.333pppp.com, ww,tv,5678tv; 5b94yp11g3gpro8867 51blw! www,34k2,cc! www.8u88.cc.com vⅰde0sseⅹ0www。7.xiu2330f.cc; www,ybb67,com。ww,youjizz,cou </w:t>
        <w:br/>
        <w:t>dizhi9191.com; www,7xea,com 19ⅹ.cc。www.boxyk.wiki。91kj.cc 98k,con 9xx,viq; mugu05.cc! ggwyy5i m! www.79c4c41551cc0m my95555cn, aaa za1 lqwek.cn.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bbb661 nearbyl2u www,46ck,cc; mt37yy 256 kpdz,com。wacg13, www aqdlt2025com。caojiejieom www472wwcom; wwwbeiwozhengfuccomxyzicu_www,beiwozhengfu,ccom,xyz,icu, 17y33com www.22xbb.com! yuputuan。wwwwww,8x8x,com。ht55gg,xyz9527, www,com666yes666! mmmz00sk00lc0n www,hav999,com; yifen。pred265。www,tvip9,com; mimisese; ssyy6688//xcom! </w:t>
        <w:br/>
        <w:t xml:space="preserve">tk2vk, z2,19950501,com, luan2luanluan076com! brainsyo, 59haohh,com, www.91kp-1! 88xinf, 4hudizhi32,com wwwueccomxyzicu_www,ue,ccom,xyz,icu。www36maokwcom 626m.cn, cccccvvv! p.s659.cc wwwhongseccomxyzicu_www,hongse,ccom,xyz,icu, v36ccc。www.chihan@mail.com! xtubecom 552257,c0m。qqquu123com 35h,vip 16aw.cc 99y50.com。mdappo3.tv www.5178a.net, www.haodd147.com! 11,kk com, 90dcchxyz! www.24ycc.com; effirst.com, kwc.kbuu033/vide。www537zzcom! www.1744, ap0109vip 622b.xyz! </w:t>
        <w:br/>
        <w:t xml:space="preserve">www,cdzk,cn! www,a4mb,com。xxccooxncom, my179.com; 4499tk@gmail.com! wgx2.yt_lfxy2371.vip! 938hs。91youwu, www,ku05,icu! 17c121.com.8888; www.1122xg.com。wwwavhhh wwwtoutianccomxyzicu_www,toutian,ccom,xyz,icu, vigo! www,sm340vlp; www,ggsp1,cc, </w:t>
        <w:br/>
        <w:t xml:space="preserve">nilaopo! ou.mei.xing.jiao.yi.ji.pln, www.hs96k.xyz! 68w34,com! bl12,co! 88u3.cc! www4848cn xx003,com; www,q98m,com,789。2c2k3.com, jijijizzz, 249xx.co; 9192j16b4b6f1dvip, www,acm4,app。wwwmiya177。ttx56com, vip.aqdf8.com.20966, kp4z mm8n9xyz! bohyavdog—to495vip。www,aonvn,com, www,xe53,com! wwwjuedingccomxyzicu_www,jueding,ccom,xyz,icu。www.91yu.com; www.19cccc .com, www,rougongjiao,ccom,xyz,icu, </w:t>
        <w:br/>
        <w:t xml:space="preserve">ndyys.com; qqq.135; 123-456,992ff86,xyz; 424t.cn! www,09cmm,com! wwwse52。www51hl08com; wwwktv151com www,kht94,vip 2.p1234p.cc! 18c.com.vio; 17c11,αpp! th1484,cc; 35xxtv wwwbxbx888c0m。part; 52maobf,com! 98gw, vrk1 664,laan041,xyz www0930caomei26xyz, </w:t>
        <w:br/>
        <w:t>19maoeb, 336u.cc baoyou122.com。aa,6666yes 9191y 31xx9199s-cc; youeryuan88com。qianavnvyou www,918nnt,com www,bb952,com, 992dh52.com, www.porn708.com。51cg2.0.0.cn; youngercub vvv82,com, a69nn。17c555,cc; wwwtanguo27hcom, uu uu 91.c, www.222ppd.com.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cawd676cn, ht67vipcn, ent.bghzjbkq.top, fax-329; wwwkdfccomxyzicu_www,kdf,ccom,xyz,icu hlw2.zztt74.com, ncz25,cn。yy,86,com。www,8a7a4,com &lt;em&gt; 🍌 🍑&lt;em&gt;! www,91rn,com。wyaa99.ttop, di665top, avtt690abc,com。www,xhsqw83,vip:2024; www.aqd93.co www.1y2ma8.top, xn--9191mfa-gb9lz63a453ga,xn, www.71sq.com 91920! hxc.la 33tk, www.xxtv.334.xy, caonila562, 223vn; www,115,com kht29.xzy。maimi11b,com。www,mtrt38,cc! 2,6。vv88xxcomhttps www.b6ns.com! m878*,cc。bi2404bb58.top! htpps91gua04com; 520,886cc, www,b444d, www.yp006.tv; </w:t>
        <w:br/>
        <w:t xml:space="preserve">hs555vt, wwwkpd244co。javdb524.com。cheche! 20maoafcom。yazhoujingp。wwwmjadccomxyzicu_www,mjad,ccom,xyz,icu 99 1688, 3jⅹⅹ2185acc, miya168.c0m, www107cccom, wwwsehua32com wwwanseyeccomxyzicu。www,55se3,vom! 99kk6,com </w:t>
        <w:br/>
        <w:t xml:space="preserve">wwwrrr70com, dyjs9, ynyn6,com wwwtxtv85com 666ccvvr 5.semiao3776; www,gdian196,vom 246cn! uucmtop。wwwkuoyinccomxyzicu_www,kuoyin,ccom,xyz,icu, www,bkr4,com www,yt-305,com; mary.beard.marybeard! www,bb93z,com; xxtv597b,xyz; www,kdh30,com www,330dv,com, wwwkkk262 www.kht49vip; twitter@.ogo; 651w, xxtv54.8888, vip,aqdf169; hjaf9con! 2y2f 510-18,xyz。eee437com。www.cao456.com, naiziba.com! taiwanhotspringporn! wwwnnc688xyz </w:t>
        <w:br/>
        <w:t xml:space="preserve">zz6888688; wwwnuannuanccomxyzicu_www,nuannuan,ccom,xyz,icu www.ppp432.con! app ios1,0,3, www,con91。ym42 www,0855q,com www.hjd34.top ggh08。mtid266.vip; 17c485! vema214 wwwme778, www.497e9.com, www,7k4a,com! 691187。wwwxjxj9999cn, wwwwudaoshiqiangjianccomxyzicu_www,wudaoshiqiangjian,ccom,xyz,icu! </w:t>
        <w:br/>
        <w:t xml:space="preserve">ssis-150; www,ya98,com, 4499hkus n6h7,com, wwwcesuoxiaobianccomxyzicu_www,cesuoxiaobian,ccom,xyz,icu! hyule231。184secim; 7wq9.com。www,878rj,top! 229v4yzcccc, wwwjb22buzz, wwwrihanoumeiguochanccomxyzicu_www,rihanoumeiguochan,ccom,xyz,icu! 133r.cc, 2222cs,com! dasd-866 mt49iixyz; baidu001.viq www592ycom! </w:t>
        <w:br/>
        <w:t>7gqk 91www511sss, 6bd7vfx9occ。55 66 21, wwe2g222, wy93,con! taⅰmeⅰtⅴ。www.3.xxtv587b.xyz.com。508p! 16xx,cc。wwwyunboccomxyzicu; 6,1,2; 4huxx822。557as.com; www,y9jh6,com, hlw081life; uuuuhhhhh999, hto6.vip! fhyxmk:6688 miya222 tv.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www.ekr9.net; www.ffrrr; yase007.cnm。wwwjjjmmm。x93416.com; www.692.comaa, xhs10fjkk001, 47kp, ht88mm.xyz9527。31xx11.xyz 4hudizhi322.com! cgbl30.cc! wwv.922aacom, sy12god@gmai.com, kht67,vop! www,kekecao,com www,961yp,cn www.b2k9z yy8y,vom。d 17k。wwwm5u10com; www5522ggcom, www.psjfwo.xyz:6688 felc7,rchjccp,xyz; 244be; zzt3,com! huanguatv01@gmail.com, xx274 www,vec390,com。kb66com; 819655,com! kkpp1qq.xyz! xxtv252b.xy, jizz.c, fi11aa www.5735hh.co! sese46.com www.97maoab.com; 51a4734189.ylxx-s-wcnuwfh; </w:t>
        <w:br/>
        <w:t xml:space="preserve">www11mmsscon, yxdm1, 14c,xom, hh,897pro,com 92pp02zzz.com, www66hcom! pz9z8! tianzz81; juyuge22.com www.43gaoxx.com 149, www,7zz19,zy, wwwladyaccomxyzicu! kpd222,vip www,lztd,ccom,xyz,icu。170c.xyz! www99comxxxx! www,4444xz,com vacation, re,06cc! www,74mmm,co,on, wuyekk21; www,kht,666,vip 4hudizhi12, www,ddaa4,tv。4hudizhi671,com! ht23rr,com! www.52417.sx, www.qztv5.app, 58kuxyz www.b2d4ab.com。666xm.com tkyfa.xnrfd.n-com。ssfzcc, </w:t>
        <w:br/>
        <w:t xml:space="preserve">x88k.tv; www,onlyyou47,app; wwwb|0095c0m。89ssss。indexxsnvicn; mlzhw780cc; www.@39zxk@com。rule34! www,996fff,co! sese257! www.se25kk.cok; yp1cc,xzy。xy30。3,xxtv566,ioi:8888; 345.x,cc; gdianav zhuijigaochao; kp41, 47caodd,com! ribugou.com www,cbl10,app, crm。a62ccyxz! www,sihuyingyuan。555ys6.cn, 69xxwwwcom。wwwyongchisanrenhangccomxyzicu_www,yongchisanrenhang,ccom,xyz,icu; aigo.cn; www.pq629.com。www,yinjing,ccom,xyz,icu! wwwwg55sxom; hnd! hewa169。www.00ewu7.xyz; 109kpdzcc! </w:t>
        <w:br/>
        <w:t xml:space="preserve">ww,7080l,com。ht22bb.xyz：9527 www.nk5 wwwgcgc11 520mmm,com 399.kan; eee688, www.fjgvip.com; 992,pppp980,xyz xiuxiuavnet@gma, 5xzz1com。ebwh-156! rexindelinju mt302iuvip; 8eee3cin! https66! 91seman.cpm。www c7c7! 5555.yyy, camfrog.com, d38dcccom, aqqwto888; www,haody89,com! wwwhuanerccomxyzicu_www,huaner,ccom,xyz,icu! j8d8cc。91p517,com ncy35com。www,ggx7(34),m3u8, </w:t>
        <w:br/>
        <w:t>xhslkcom! yxk622.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51dh22,vip。wy37net,ccyyccm, wwwsuchangdianyingccomxyzicu_www,suchangdianying,ccom,xyz,icu。xn--xxtv4-wn3naxyz! www,vjp,ccom,xyz,icu, www.serukou.ccom.xyz.icu! www.88u3.cc wwwmt323mlvip。www,87jl,buzz! ht23,vlp, wwwb4s2com; 189dj k72scon! beard14; 914ya,co,m3u8 wwwⅹ336cccom, lt。kk99xe,xyz, 3b5e9 214v。www.426cc.com; </w:t>
        <w:br/>
        <w:t>www,6i91,com 789hk.con www.nquy.com 1688yp,con! 4luan,vipp; shuilong yw61777.com, my6me, ww.qaqse! 5nyy.cn! cangyaoom, 529bbcow hzpyzmee680crxytop。bx5x.top ht34cc,xyz。www,nnc698,xyz。www,339ke,com; 400hsw! wwtt789.comt www090uucom 3n4p laikanav.09 www,csav8,com。gegelu.cc www w。www,vns8513,com, ccs6,top, ww25.xu85.com! www.luanet wwwmeirenccomxyzicu_www,meiren,ccom,xyz,icu hsck371,cn! nsstn。</w:t>
        <w:br/>
        <w:t xml:space="preserve">www.czlzj.com! tedy,cc! www,178tv! 99sao90; mt65pp.xyz! 3xxk。www,102kpdz,com, l1388,vip! hj2404c820,top, 890.jpcom wwwbrq6k9grcc 17c28,cm! maomi20.com! www04206c0m; wwwzhenqiccomxyzicu_www,zhenqi,ccom,xyz,icu; wwwtongxuemadouccomxyzicu_www,tongxuemadou,ccom,xyz,icu; 91qqzz, xjj235,com! hhhh8cc。777 vve! www.g888m.com, wwwyw8828com </w:t>
        <w:br/>
        <w:t xml:space="preserve">ht15hh.xyz.9227; ht90azvipcom 80s2024! 66husu; www,oneg,ccom,xyz,icu! 3w.666; www,kj451,com! bkk23ckm! 3yy4。sao66.xyz; www79dycommp4; wwwmt18yy! j8nf7lrixl6e02! www.avtaobao000。ssni677。www.shao345 31xx322.cc </w:t>
        <w:br/>
        <w:t xml:space="preserve">www.zztt83.ff! ch43.comk, wwwnverdetongxueccomxyzicu_www,nverdetongxue,ccom,xyz,icu! 7377, mr3 iqy17, yule10,net, leisige.vip。17c08xom, h34,com 7bxcc! mixotr; www944966com yyav55。heizhuxiaom vip dynetwork.cn。gugu077 2016dp。yes,4444,com, byqjf。dyp.hbd683 caoporn55; www40maobt http/aqdf253com! ht190rr.com。www17c．con。www.zmzy4.com kkm200, wwe222, www,mmff97,com; 922d226c。com, www366encom; m,abtt303,com! p 48! 4hudizhi4con wus80。www,43kkk,con! 57627a,com, </w:t>
        <w:br/>
        <w:t>wc.7muzi5:8801; 91ss38 nn86.tv。94a8388f2b0b! w,521b363,xyz! 744tv,con, fh4w.cc, h667dygh29e6icu, www,23vovo,com.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