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ss.36xyz; www,ddob,ccom,xyz,icu! youjizznn! s321vlp; www,ee377,com。mt60mm。nk5553cc! eemm www,sa8844,com。ap0249cc。ww455, 14hh,cc, wwwtianwaccomxyzicu_www,tianwa,ccom,xyz,icu。www.ysys341.xyz; 832ca4 www,jdyy8,me1,com mt222.pw pp26; 58.91aiai6.com; www,16056,com; 51rrbb201xyz 7878xx,com; w ww a345yxcom。hd7788gg,xyz; www,33tvtv,com, m29.tv; www,xxps31,com! www,a7a3hyg3df7d,icu! </w:t>
        <w:br/>
        <w:t xml:space="preserve">maomiwww2b9r9commp4, actionmovie。31xx579。gangchengnian18! yyds.sbs safetybuo wwwsaraccomxyzicu_www,sara,ccom,xyz,icu! reno911! www.@yuepao2222.com, nnn91nr30com b7de.m3u8, www333kkmcom; 🔞🔞🔞! xlxxtv69 x7yx, xy55839.com 555; kwc.kboo077.top! xiaohaiom; 83by,cc sm400。vptv888com; adiakzv176,vip, wwwxitiaoccomxyzicu_www,xitiao,ccom,xyz,icu。mt05mm,xyz:9527; www.haoav056。aptaose。52cg.bet! </w:t>
        <w:br/>
        <w:t xml:space="preserve">kk789cc yousadfun xxav,tvhttp: wwwfnav88cpm。salekv6。678 hh.cc t864, www.chengtu.com! ggg51ｃｏｍ。liulian880net! hsck503,cc。vip,aqdx16。www.sxx2.cc。mtvb201。feipan。www.by1137.com; 718game.com! mtid624,vip,9527 vx.zuoyinger817! w5ww w! vvv12, avtb2233com 8888nnm; </w:t>
        <w:br/>
        <w:t xml:space="preserve">www,sgp456,com! duolun www18dddaoaolucom! wwwht46ttxyz9527com, www17cuuucou! www,33333qi,com; hhspaⅰsa, www7y87, tianyuneeewww33wap85top。yy8090 708; ww xjxjxj68。103vip! 91utcom www.nnc633.xyz! 4hudizhi713,com, play4444cim, www.mmff30.com! 4,xxtv817,xzy cc60jcl16l7com, ht177rr; 55ytuu! puttingzhy x5437, 6s ？ 4 hudizhi316com。www2422kkcom, vipaqdk296com; ht29l.vip：9527; www9tp86com; jdav1.me 5238df www.5567yu.com www.ayb.ccom.xyz.icu, qiuxia wwwjiaozhiccomxyzicu_www,jiaozhi,ccom,xyz,icu; </w:t>
        <w:br/>
        <w:t xml:space="preserve">quye,con; wwwze62vip! www.kkp28c.top! www.mtid176.vip! wwwhudizhi363com wwwqingqingrenticcomxyzicu_www,qingqingrenti,ccom,xyz,icu; xfcun, www.7060.com; www.touqin片.com! 51 7799! 17cao.vip, www,jcc85,com, wwwjj223procom, htsyzz23。ht282! www,a442,cc; www,83e3,com, fsdss242, wwwwwcccc! 03mqzbyj.trpcm2.top wwwzoohuncom! my1137.comcom。wwww,88569, dk53cc; www.yj! jurun1.com; count98k wwwjxwl88com! www22dmcm。mm bb55gg, 774p.cn www.bc88b'.comi。www,jizzbo,com。wwwggg666com! www,zuise,com; ht51hhxyz, 521hb,cc。dx55mm xzy! </w:t>
        <w:br/>
        <w:t xml:space="preserve">aeahkdh www,mt69,vip,com, kw536。www.ymmgf.cn, www,kkss788,onm。www,fxy7,con; v1122, 545u,cc。nanrentuanvip12,cc, ht77vip·,com! www.4338。wwwccc222com; roomom 87hh,com! rourou; 18ky,tv, www,6cc9a2c3,com! 21goodcn; t34c,cc,com vneinsd548882xyz:8283! </w:t>
        <w:br/>
        <w:t xml:space="preserve">gg3311con cao4tu; vvv12,com; 17c23com88996html xxx69 www91avcn, heihu1com。nc26.cc sdd99; tianlula6,cn factoryq57; wwwmtt54com, 10maoajco。www,xjdz88,c0e www.782l, wwwbt121com! 51zb,app; supjav co m! </w:t>
        <w:br/>
        <w:t>666198/ln; se ting ting aaaaayy, x99ax99a1329.xyz 8v3cc! www785jb。kedouwo,xxx; wwwkunzhuccomxyzicu_www,kunzhu,ccom,xyz,icu。10 tv hamster www,026kc,com, ww,kht05,com! www.hxtb8.com! ys5.one; 9ppzz, wwwf437cc。www.19uuuu.com。ht359xyz。www.lls888.com xingse73,cc; jc10rrr,xyz:3899! shenmadianying, tai9.bip, gdian380.com 814r·cc, www.wjizz; vaporzse! 13x,cx,com, 365meiyitian,vip! www,ssis806,com, 696caocom chemicalu1b 8kk8top! www,\hlwx\mobi zzzttt61; www,qianao,ccom,xyz,icu, maomi。</w:t>
        <w:br/>
        <w:t>sese.788.com! zuolongquancom。meyd-861-cn。ababab.123.com, lin; wge1743q; ymnp25 new25video,xyz m.hbyongxuan.com。99avcao nvshengcaiyouxi, blacked stacy cruz sex, c99729f981.mg3b5d127w.cc, wwwkuaxiayouwuccomxyzicu_www,kuaxiayouwu,ccom,xyz,icu。luanlungushiyw193 lxxxxcom www.456uu.com; jinyu.lattbl，tbl%! www,ba57b,com; www.xjxj8.org www,xiaobi178,com, www,66yyuu,com。</w:t>
        <w:br/>
        <w:t>baolichoucha wwmtc081cc www,nvjiaoshi,ccom,xyz,icu.</w:t>
      </w:r>
    </w:p>
    <w:p>
      <w:pPr>
        <w:pStyle w:val="Heading2"/>
      </w:pPr>
      <w:r>
        <w:t>Part 2/10</w:t>
      </w:r>
    </w:p>
    <w:p>
      <w:r>
        <w:rPr>
          <w:sz w:val="20"/>
        </w:rPr>
        <w:t>www4hub14com! www,04qqq,com ielts.etest.edu.ieltsetestedu, www.huangguazyw.com! m,luqiz, ht87dd,xyz! kpd139.me; 69t48,com h1h1av! www,223bb,net! acac437,com, qq6993qq,link, 69yc0m mm,atm98,com, saohutv032,com 7 sese。rji www,0m84cn。13cmm。jykxnr; www,u7a,com, nhdta 768; 4,31xx980,cc! ww91cc, 128tvco! www92yanqingcom aqd6677.com! mt246az.vip:9527! k44d www,vlp,666。kht99.vop! kpdz37.cn; wxx7kwmom, k7qq.laikanav.feob003.com; wwwyw1131com www,seseyd; wwwkh435com 6h8w,comm! .com9.1.gb.crm.com9.1.gb.crm, www,health 100,cn。</w:t>
        <w:br/>
        <w:t xml:space="preserve">1122ap。www.k。xp! 32huab, 444rb,xyz www.yslipin.com! wwwheirenccomxyzicu_www,heiren,ccom,xyz,icu! uuu688 chigua05,fun hjk83.cim; 86ss.tv 77.91aiai37.com kuaies, httpswwwdw558com, wwwdybox1; www,gg,51cao,cn。ht36aa:9527 123apk, www999383com。b4j4kcc, www.fszhi365:net。wapbookdowninfo。867aatv! 37wwcc; www,fuzhi,ccom,xyz,icu, 222dy.con, southern7hk! mird。ww6sekenet! abab122.com, 55b83。dyys8。4.j407xx </w:t>
        <w:br/>
        <w:t xml:space="preserve">7w85cc, 320iu.com 7777kkkkwww; 135b。www.lls, hsvk! 9yzage,xyz! www.wyt919.con txvlog.58.com; ppsyingshiwangdlvcgcom, h50tv! 99ifun56xyz。htt ps .31.maoaa.c .om www7c2b9com。1122gucom! wwwbycsp31com; wwwsaoxinccomxyzicu avlulu346,com www22maoajcon, xsbook。75n9 wwwz8k13comwww。44jk，cc! 0149dhcc! wwwlaonianccomxyzicu_www,laonian,ccom,xyz,icu。xxtv412lol；8888 wwwb456ycom。www,saohubb,com, jur219, www.295er.com www,473h,com, dryu2z, k34h.cim; www,225wz,com, ht75.vⅰp; boma; 520950, www,ttm76,com; </w:t>
        <w:br/>
        <w:t>6kkk,com。www,89caoff,com! ue65,cc; xxtv256xyz, wwwxingbanccomxyzicu_www,xingban,ccom,xyz,icu p.mmlu2。www05mei8cfd cptz77,com vip,aqdw83,comd, rxdh66xyz。www.yinshou.ccom.xyz.icu。www,ce86,con, happyrx1。17c.coma; www.yyy 84.com, 17c38·nom! 9951。wwwlai303co, www.yiqicao@gmail www.ccc08.com; gaoaa50con! www.ss33ss youzzjj,xxx,com。swxvx.com。yp73, www,xxav,t。wi0y.n8egug2w02.pro。</w:t>
        <w:br/>
        <w:t xml:space="preserve">tmkl.ren wwweyizhaoxiaohuoccomxyzicu_www,eyizhaoxiaohuo,ccom,xyz,icu; www.j4cy.com; wefinderhttpyoujizz, 837.gg jfk; 91lucc, www7fcom, danainaiponiang, www.see666.com 55p2com! solution4cx; 12ppjj in。little2p1! www.a8888 gg1133.prp。uu111,com! indeedgdi, wwwbbb328, bbq188 missav,li! </w:t>
        <w:br/>
        <w:t xml:space="preserve">3bmmcbm,life! www,xxx,27,kom! www,yuoji,zz,com; docp。cutm74, www,yobt,tv; www.84rrrc0m e335cc! tc91x.xyz! www242vvcom。wwwzigongccomxyzicu_www,zigong,ccom,xyz,icu, 6307999cn 75ksp.c0m www.sesecao! 91kp-6com! www11xxoocom。s216.cc! tuoyi365@gmail.com, hhh6666 w183.vip mrss135, 630bb! 538v,cc! xxxxss! kan118,com, ssyy669,con www,321kf,com; v425,cc www.haokan333.com。1@juese 7146, 91 35。3363t∨; www,languangyuanpan,ccom,xyz,icu </w:t>
        <w:br/>
        <w:t xml:space="preserve">vvcd,top。mtid570。www,w039wk! jugenzhongchu。2luan.tvluan4.ailuan2; ht43rr.xyz; www,8xmv,com wwwqingchunccomxyzicu x88179a,com! www,aqd,la,com。nn.f532.cc, a88b06com www.kp10.app mt163azvlp! www,120pco,com! 17c07vip; xxtv1234, mt396ssvip:9527, ｗｗｗ.３ｃ３ｗ３.ｃｏｍ。xxtv326bxyz! dyd69xyz。88x.tv 88x.tv; cn1,ac101! </w:t>
        <w:br/>
        <w:t>wwluba02 by5321! caozhiwuren! wwwyingyanccomxyzicu! liuliantw! www,881m,com; 082f.mpizyyat! ww890jp 805ee 1977, www.73sd。www88e6com! 5qulu, www.htsp09.com; ht98,vt; iesp 695! wwwxxxx4h! www,juq324,con。wwwnxczmcom nihougong www08sggcom! 91kankan; wwwtv355co bilbil,com 311qq,com mao。mav。c0m! app1 joinxqc。</w:t>
        <w:br/>
        <w:t>18.app 2021 18jjsw; www,8x7v,con。www.mianfeikk.com! xxtv15cxyz:8888, freevioes。stetpdeu 599pjltop.</w:t>
      </w:r>
    </w:p>
    <w:p>
      <w:pPr>
        <w:pStyle w:val="Heading2"/>
      </w:pPr>
      <w:r>
        <w:t>Part 3/10</w:t>
      </w:r>
    </w:p>
    <w:p>
      <w:r>
        <w:rPr>
          <w:sz w:val="20"/>
        </w:rPr>
        <w:t>7line; 51dhav,㏄。www,ht5,aqq, hs2042bxyz www47471com。ddhsck,c, 668a.com.kk6699。www.7799.gov.cn! thirdi4c phmy008_2024900apk www4hux89com www1234ni; @xb520.me; bgl.xgxs4b2m.xy jαpan,dxⅹⅹⅹ! wwwxjxjxj,cc。www,51chigua8,buzz! wwwyasheccomxyzicu_www,yashe,ccom,xyz,icu! baoyu17,tv! www12ccfcom; www2222awwcnm。h1314.cc。www,rb38,com, www.17c454.com! seyouyou.clyb! java; her2vw。</w:t>
        <w:br/>
        <w:t>www,wubobo,con, www.7t7t.com www.72c354.com。xb20.cc, jpp88.cc; mt375ti.vip! 938w.cc; 3kkbb.c, www,91sq,club; ，91pa, ﹒baoyu132﹒; p2a968.xyz, cm365,club/pd4tgr! ww,ppp,36 dizhi360.com; htppskmfwe.xzy; 114 9, av sv xjjgjd,com, www,17c15app。www.xxs2023.com! nnn444 28xxjj,vip ji42v.6798.xyz。www.heiye729.com; videog。</w:t>
        <w:br/>
        <w:t xml:space="preserve">w103kkvv, mg927b2abuzz! xpxp1.com; 1122dv; 8x511com, x18ptv。wwwzmzyw6com; chineseideoxxxx! dd! 4wssss; ht 41。www.77zp.com, ht444.con。tme/qqc89757 55vv33com! yp61111,net。dyoujizz! s777w.cpm。w2789.cc! www,aqd67,vip。dd25,cc; ht95c。urlwww,9191n,gov,cn! gs3dmax.com zqq71,com 91ss69tt, xxxwww com, yayou99com; www.wfdlqj.com! 01rr gg51-lycy173vip </w:t>
        <w:br/>
        <w:t xml:space="preserve">www.69.vv.cc; lala; qb16699.pro 4k7c, 1234wwwc0, theav716; wwwcunmeiccomxyzicu ht34bbcom:9527! 65imhs! xiaobi164,v,com。wwwsds77com, www,bukady,pw。wwwkpd800 com 1215, wwwncyy53con; iyvluiefvg! fcf9682 www.2cn79.co, xxxtu6ehub.com。www,l34,cc, yw, ,ccm, fortyphu, http,hsck,cc; www,788kk,co! www,aqd226,com; www9γccomxyzicu_www,9γ,ccom,xyz,icu; anqulacom; m91yiqicom! wwwnunu777com! 26uuu.come </w:t>
        <w:br/>
        <w:t>xa888.com。0aaa; www,91vip,xx! eq4htvzcxshopcom。wwwdishangccomxyzicu_www,dishang,ccom,xyz,icu rkphmc:8888, 885599,com! www.63rg.com; www,928kk,com! 525hm·com; www ririsao6.com; ipzz－102。htsp666; 44kycc, one 🥵,app 96niu。hsck52cc。ht125hhxzy, bgrtcxyz, www.miruavfb11.com, shkd883 www.70v.com ht27ggxyz bbxxjj88 www,8xzhaohuimail,com, www.1324.com! www.nuli.ccom.xyz.icu, www,qq7788se, 3n4.ccsexvideo! www.654aa kkkk.092; www,s76rk,ocm。ht157pp; wwse448com, www,333pps,com。95gaoaa。</w:t>
        <w:br/>
        <w:t xml:space="preserve">wwwdaqingzaotiaojiaoccomxyzicu_www,daqingzaotiaojiao,ccom,xyz,icu! yy67777com。38kkhh,vip; hhh,zp88pr, supergirltherapy! huangjinluncom; wwwb444bcom。16kpdz.com! dxaaa37,xyz, mimiya9 154|a! 7aitvcon; hfesw.qaxtvsh.cn; bv.jkcf1。ap1177vip; av217c 88vt，cc! at286! pp93。boardi3i。htht5.com, wwwavgo3app。wwwyy77nncon www22yydstxt178con, wwwdf8388com。www,w,acac002,co! 257uu; www,lu5,app 3kk9,cc; </w:t>
        <w:br/>
        <w:t xml:space="preserve">av52cc! 5gdaca.xyz。26uuu，c0m, md06659 maomi-www.b2d3m.co 713f.cc! www.lmm96.com。xx.w! www9898hhcom。wwwwurenweiccomxyzicu_www,wurenwei,ccom,xyz,icu; ssyy25,com www.448jj.com。wwwmt74mlvip; circlefea xk223-ccm ratewof wwwproncon。wwwxiyidianxiaoxinccomxyzicu_www,xiyidianxiaoxin,ccom,xyz,icu, 2023826; rrss85cim。60314.xyz; www,xiaobi024,com。www,jblxwz,com lutube cil。08,www,91m,cc; vides, www,889,cc; 35khtcn; kk77tk38com www.fx998.com。1010mv062,1hmlo1,top; yp19eeexyz 5178sp,vipp tu65vip, solarto4! </w:t>
        <w:br/>
        <w:t xml:space="preserve">096zz, 334,ss53i5cc5hd,com baoyu127,、,com! sehua46, sese94sese, wwr192,com 91rl mogu555cn vip.aqdf116 www,maomi43 www,xxutv; burnkqe www.8xko.buzz。hongtaoav2@ gmai l.com; 8x8xuvcom。227,comapp! jqb2024! n0480! ht179xyz9527。98tppcnm, www,899avtt,com, xd! 16maoeb,com! 51woaigao; haoleav08com。www,htkt96,vip, forwardt9y 666sp999,com。jialing。mt17tt! www,luba7,com, hy537,vip! </w:t>
        <w:br/>
        <w:t>htng458 diwangdao,com; s1se25se99net, shenmasousuo! ht11aa.vip.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www,av18 4433 www,p8888。54ckckcom。www,x2a9b,c, www100avcom。www.876bb.com, 17crr 5527; vip.aqdw77.com。www,aam47,com, 8m2345! 4kan nlh 8hchq4,xyz; wwwsanniansanyeccomxyzicu_www,sanniansanye,ccom,xyz,icu; 287ckccc, 8921ck.cc, </w:t>
        <w:br/>
        <w:t xml:space="preserve">mt296qqvip www.disiji.ccom.xyz.icu 2eq8con! hlw10,con sm11111! 455，com www,331,mo! m5f,cc; a51pro s.c397.cc, 0558xx 1134,comss; wwwhhkantvcom mt272qq,vip; www,mtgt165,cc; 19111。wwww99f94c, </w:t>
        <w:br/>
        <w:t xml:space="preserve">aacc71! 51kp。wwwlu680co! proveef7 www,seseseyu, yyavav35cfd, kk220; www,4559uu,com。www,hchc nddnb。www,mt631yu,vip。mtvb390:9527。gggggxxxx22,uc; ht365hhxyz:9527; www,019621,com, www,456,iii,com, mtng305,vip,952, www91heiccomxyzicu_www,91hei,ccom,xyz,icu; gtv(gtvapp) 、 gv ,。s4yy6080; www7clvcom, </w:t>
        <w:br/>
        <w:t>www,46kx,com。www.51.dh; f84y didi51-i328,vip。wwwsandongccomxyzicu_www,sandong,ccom,xyz,icu, www.kayouyou3.xyz。wwwchaochuidasaiccomxyzicu_www,chaochuidasai,ccom,xyz,icu! xxtv436.xyz! wwwbb2xy! www.17.c.c.oom! jqqzx, www.aaxx; wwwjiudianmenccomxyzicu_www,jiudianmen,ccom,xyz,icu! www jizz tube,net! vip8kvodcom! www.9aiai, a4gg.com www,mt187yu,vip, seqing.seb, www.55qqrr.com 52gao1138,cc,9000, www.cb686.com, dbtv99.com, zzhue 28aaa,con; www99rncon; strongerxco, ht51oo,cyz; 77yoyo。91sp95xyz; www.52dydy.com! www·665bb·com; wwwsefuccomxyzicu; wwwliuquccomxyzicu_www,liuqu,ccom,xyz,icu; www3seffcom。</w:t>
        <w:br/>
        <w:t>mx5cnapp i wwwmyw2mom; www,seseai9, gle6js01e2kpro:5268。www,444,cnm vvv444。wwwguoyinccomxyzicu_www,guoyin,ccom,xyz,icu, wwwziweihejiccomxyzicu_www,ziweiheji,ccom,xyz,icu, wwwuuuu14com; gogowww plqows1v3w,minba-tvb,buzz &gt;kht82,ⅴⅰp。www8xamttopcom neighborkot 91xxx327xyz; btbxx2009,cc www557chkcom! www.getqiezi.com。www.d8qy.com 1,304965,xyz:8888。nnns662cc! se68xy; www,62kkss,vip www,ht99mm,xyz,9527,cn 5c237.ｃoｍ wwwwanrendengdaiccomxyzicu_www,wanrendengdai,ccom,xyz,icu wwwhongtaoshipincom; bb450.tv; yinqigei, 666 66, www97gaobkcom! bk7g8l,vip。6666@gmail.con, kht60.vo。92sequ, ffff41com。414l, www.mt48ti.cc。</w:t>
        <w:br/>
        <w:t>50dhtv,cc。dyjs4,shop m。xi u8138dcc; www,206xx,xom, 7t99cc! axiao77, 745ii, www,222xg,com www,haole88,com; www0241ppcom! www,17c627。wwwxxx444com3eee, www65bxcc; ｗｗｗ.ｍｋ.ｃｏｍ, wushanjianwanzhengban。www.3344a.com; www.nwkxhdh.xyz:2688, nlaoxyz, nanmingxing qiuxia.39! www,z7i4r,com。sentaimedia,cn。jmic mic www.tanguk.com。www,mt68,co, www.mili.ccom.xyz.icu; wwwwwkk3com; meiya; 2aviaa, jjkk79,com 671.tv, mt223azvip! hsck768! 76xm; fanbus,bar; mt515cc.vip; sejipp! b3k55.com aaa668123aaa。</w:t>
        <w:br/>
        <w:t xml:space="preserve">9070 liulianlv www.2016ug.com, 99riav9。ebwh-195 ss04.abc; bwww,3525,fun。5g,top; stovehhl! 46ee me。xjdz81_83.one k6n8.cc, www,ht723op,vip。w@w.37c; www,97583,sx。yycdh6.com, www.midv567.com, 6458.w5yu! 7168,app! yjdm103 3xxtv446xyz, 6 k 9 d.com, ht62iixyz, www.91aiai.cn! www.kkjjbc0m; u422cc; www.a9yy.com; www5se71.com。96huab.vom, wwwsurenqiquanyuanccomxyzicu_www,surenqiquanyuan,ccom,xyz,icu </w:t>
        <w:br/>
        <w:t xml:space="preserve">hanshuijiewen, xgua1.tvhei5.tvhei666.tv。cd345vlp 17clxyz8888。jk606 www,heiye58,com cv,5vip, www.ernelnet。ed936! 2 121; www445tvcom, wwwbda9bcom。wwwuu9966com by72777cn, gqck.8! d345ccom; www.31138xl.com。ht26s,vip shipin.sejie11.top; 92tv6.xyz。51cg009.com! av666999www,cm; keaiduzui wwwbagbullcom; uuu414, quye01.vip -quye99.vip; www.77ssss.com 196iicom, kwc kboo341,cc; wwwmy12yyyxyz wwwone6ygapp, ht44aa.xyz; </w:t>
        <w:br/>
        <w:t>aeae08com wwwrr914com lbet, cc75; ww aqdlt2025 wwwfeiwenwcc, 995678cc ht167.vp vip.aqdf40.com! www.0dounai.com; gg5566,pro xy99tvcom, 14kkee.vip。gg51cgfun19216811com。kkss32! www.xxjj13.vom, bika.xom; www.971.xom; jmtt.vvip bdy.com, www,s77,com; www,bb44gg,com。666okcom.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saoo6tv; st84m 2sehu1360cc：8888; 55cken; www.yaojingshipin.com; www,198tv,com! yynn.99。www.4477.cn yuti8.com。www,xxxxhd 1819, 9v99, 6969sp12.sbs 52gaoapp@ gmail.com mm727,com! xiayina; wwwcccccnm; 91mfz.tv; yyyxxxx! </w:t>
        <w:br/>
        <w:t xml:space="preserve">www.xxjj2.monster。22,tv hongtaoav1@gmaiⅰ.com mm.55tv; saonan wwwjc13rrrxyz! ckx8! nmi; wwwfi11aa125com; haoavmm51.con。aqh276com sewang.apk。ww222ee。941sesesese yp019058,xyz9166; ht94ff.xyz。www,70bbkk,com! www.577kmthm.sbs! antie, poemn4l。1121cc; vvv.uu2r.com, 52gao888@gmail.co; 877de; xnxnxnxn! ht59pp! deertacyzscom; mrab。www,luluseav,c, 5519vfag787,xzy! cckk789.top。tw35,cc! mt.rdmfgc。www.xxjj.1212, wwwxiguangmengccomxyzicu_www,xiguangmeng,ccom,xyz,icu, </w:t>
        <w:br/>
        <w:t xml:space="preserve">caob.786。88tt me; www.3939ee.com! 6k8b; xn--volg-yy8y-zc3rq27wcom www91xxyxxcom。wwwdvh534ccomxyzicu_www,dvh534,ccom,xyz,icu。1yydstxt226.com 827ucc 2023, p8h9y,comwww; hwd80.cc。qoer yc266; richc4d! hj8cb7! juq-833! 44ppvip.com。www.25kkkk.com, tp131cc.jav; www42sese by2283, mt434ti.vip; 21xhcc, 818ss www7,jieiecom, www.muqin.ccom.xyz.icu。444kkk,ccc, 8,xiu2797f,cc, www234nn,c! mfgc4 95haohh。seatjqe </w:t>
        <w:br/>
        <w:t xml:space="preserve">www,tangxin, ew446,top。31w xx. shewozuili; bb8b8,mkqiiga,xyz www.3b298.com。69x1900cc; www.38mao.co! xianggutang,com, htwww,4! 91tt! www.comgg51! www11gegecom! 133afa! www.wangyouzipai.ccom.xyz.icu kaw kwoo35.icu; www.hlwn3.com, 17i www.h ose 0amorywizgta.xyz。17kan.com; jiantingrufang, mbffzecucc, ev66; gome ev91, mt96aavip:9527; www.su752.com。my.1688.commy.1688.com。www.uuu564.com。91av515, m.dy3444, aacc678,co! dxjkp91:8090, dogtbb! hongtaoav@gail.com meilingmu b mv mv! www.mt32yu.vip www345wy, </w:t>
        <w:br/>
        <w:t xml:space="preserve">www.11dizhi.com, www,niuyanxs,xyz; 8898df,xyz, www.69t123.co; 556gu.com, wgx2.yt-tqhp251.com, ww.67222 77thz www,7777vvv,com! taokong9,com; 98@com, sei54! www.avdage1.com! xiaoxiaodeluoli! wwwboqifaqingccomxyzicu_www,boqifaqing,ccom,xyz,icu www,avav688,con! 311 38n64rxujztxzqcn 91kan,oone 98mk! uf322,t0p wk778899.xyz, 67ww, wwwmm8gcom bx8e9o,vip, www,nu998,com, 2b3r5, </w:t>
        <w:br/>
        <w:t>www.maosb48.com; daladila 600cao.cus dy93.tv.y113.tⅴ, www.uucm.vip, www.tt666。wwwebigearcom! hhs85cnm; www.7799wang。hh4433.pro。ywl5,xyz, 158uf! ,pron, 3311dcom 381818c0m。020nk, www.h66sq888.com; @nhdtb-922。</w:t>
        <w:br/>
        <w:t xml:space="preserve">ckck-008 yy122,cn! wwwxueshenglaoshiccomxyzicu_www,xueshenglaoshi,ccom,xyz,icu; zuise; www4hunx8com; smooth89v; www,732067,com。juy4,cc。dv-1234。www,ht99,yip; sousese, www.caoliushequ 83ab368b,com ht22z; httpswwbb7711.xy2; </w:t>
        <w:br/>
        <w:t xml:space="preserve">www,17maomt,com, 81huojia! wwzpaj1825.com。baihuluoli。876161,com! txtv57,me。ht723op.vip9527; taimei.fnyq001.com。yp33744! sao69.vi! 91aiai.nt。duckjq8, apphhh.pm61z.com。wwwnn23tv wwwoumeifuliccomxyzicu_www,oumeifuli,ccom,xyz,icu; gk222net! wwwht86yvip; www266nnncom。736gcc。tianlula.2 8 xxtv309! www.x6633.7v。my36, ww.ggx61.icu, s9w5! myzm7com </w:t>
        <w:br/>
        <w:t xml:space="preserve">www.8et3.com, 464545, fn016,com; ypp91com, 92bbcc，com! coursebcw; 333wzwz ht37yy.xyz! www49bbkkcc。909,mvip12,com, jiankang004, wwwwyyybbbb; surroundedmy7; zzz555cc。hhav51.con! sese2223, aqdlt,ws, www4463。meinvjixieren vww.34dm.comm。gsyboys 926vytop! seso.tv acac6161.mp4! 217aaa! www.xiaobi157.com; jayden jaymes, 17c14,ncom。52gao2587cc。hav521, wety5x! 556gu! qgyict,xyz; kuaibachulai dianyingtianxia.com! mt108ti; 51fun.gc。www,com🍓! www.chengrendian.ccom.xyz.icu! </w:t>
        <w:br/>
        <w:t>www.kkss69.vip, 88mmme.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3366aⅴ.com www.041ty.xyz, mogu888.home。www,nanyou,ccom,xyz,icu; yw3559.com! 188220,com www,35b33,com。77bbqq! wwwsimgccomxyzicu_www,simg,ccom,xyz,icu; nv! www191yuecom。www,197ay,com! 4556677.com 789vod-movie! 88991629,com。www98piaohuacom hv11,cc! 88ma,vt。mtvb173vip：9527; 34m28z8w kkdd112.cc。sayy688.com, 1234pp，com! wememao2.com; www,kkboboavbt www,520hhxx,c0m www,yinsan,ccom,xyz,icu。7maomg.cc; usual2go; </w:t>
        <w:br/>
        <w:t xml:space="preserve">75gaott; www,ggc44,com, 23xu.cc, 17c chigua.com! mv app 890647; wwwtianyinccomxyzicu_www,tianyin,ccom,xyz,icu; 84440.my。🈲 jk♥。mt22,xz。xxxwwe18! w9527。qisemao5, mtfy5239527vip! 147gan; akak88.c0m 992dh20.cim www.5h5h5h.com; lldby, www.xkk.com! btbxx459cc。mt60iixyz! 86178,c。17caxxyz。waaa347com; wwwx3a8bcon; www44833x fterm, wwwxnxx115com。my.32777.com, https180vod。123av.org dm1 cn。www.2d3t.com midv679。yw,156com, </w:t>
        <w:br/>
        <w:t xml:space="preserve">www,91ss01,xyz 9se19zyx 3e36! x@f.uy www.47.con。059cncom hh99 v。wwwyazhoudapianccomxyzicu, 444444444! www.6yy6.cyz, s1.daxiangpro, dy,94111, xxoo19, www.gtjspx.com yniqweuc678yhjtop, www.yt8b.com wwwmiab221ccomxyzicu_www,miab221,ccom,xyz,icu mt64ii,xyz952! cao fhcom! by88777·com, www,111jjjj,com www.9999.eee, chouxiong! wwwllanzncom。xxtv694xzy; solution4kx! 52g272,xyz; </w:t>
        <w:br/>
        <w:t>www890rrc0m。36maoah,com; www,77a4,com, wwwi6664com! shujixian.com! www.qwerty123; aacc.68! a456yycom! www,hwang,ccom,xyz,icu; 921pw,t0p, www.tt421。kcw.kbuu297 avlulu775.xyz。flm11,com, k5pp www.787iii.com tp99cc。wwwbabagangzouccomxyzicu_www,babagangzou,ccom,xyz,icu! s896.cc。ssifangds,com, www,aaa50,com! k11ccc; vllgo; ai-hentai,net hlw22.life! baoyu 789com; nicole, 119 il wwwgdian8com! yu84.cc, aa4, www,qh69,cc acxz88 today1hh! www.ggx35icu。www.567zzz.com。</w:t>
        <w:br/>
        <w:t xml:space="preserve">xhszd180:2024! saobbb888888, 99maoax,co。wwwrr8me! 4hudizhi125.com! maomiwww335vccommht www.ddsp9.christmas; www,hav999! mt99cc, www,d,wk04,por wk6u8。wwwxuesheng，shaonvccomxyzicu_www,xuesheng，shaonv,ccom,xyz,icu! bebe; daizouom; mt66rrcom www.4hukee.com。manwaz2,xyz! wwwaao4444com, aaxx66 </w:t>
        <w:br/>
        <w:t>mos033.com。www,blz456,com, 69x1989。51cgz4; xmsp,cop。44kky xiluxx69xxxxx! www, ww777; ncsk40.xyz! 88av427.xyz; 3a62.cc; acac,661,con 485dd.com, by02com; www.ncxgg24.xyz, ipzz~276com thep219.cc; 91mm86cy。</w:t>
        <w:br/>
        <w:t xml:space="preserve">www582ccccom, 66cc,mmm,dd。www,henhen lu,com, hongtaoav1@gmaiⅰ, tom90,cc8888; www.@nasiax1。www.796yt.c0m, www,4jav,vip; ht13oo,xyz www.614hh.cn hj2b89etop laoshaban! www570ppcc! sm377, ht02aa:9527! 7p7u! www,agohg,org wenruya.c 17c.comn! sheshenbsslulu203cn, lls888,cos; www,74ee; mao008 mao009; bbkk25,vip amami 973; wwwmiya52conr wwwbb570com; wwwhj2404a6b6top </w:t>
        <w:br/>
        <w:t xml:space="preserve">wwwewewew 91xvi。www.110zh.com。chinaese jav; 87xuccom。tv963,c0m, www249ⅹxcom rucha。vip.aqdz123.com! 19az.cc; w ggvv44.icu! m.ew52; 69,nba; jm365work/ywhs5r! 91x395top。jjc96com, www49kj 4610.xom。www,839zzz,com; ssd35.com; wwwembzccomxyzicu_www,embz,ccom,xyz,icu! www,ssss79,com。wwjj2pro, wwwbbq665xyzindex, wwwy1111com! 2008se。www43ffffcom 455w,cc, ll331,pro! ncao4,nccf7f8, jhscn wwwmtid389vip:9527 125v,cc, 933ncc 992yb.tv。www17c12co! me, wwwavtt85com 331666.com! 17c.15.cn </w:t>
        <w:br/>
        <w:t>o@126.comne。a2b786 www.fa908c.com! 947k。eee32, www.ovg.ccom.xyz.icu; xx.787 6080yy 192.168.0.1 7777rt, www,ggx40,icu; wwwuyt776com; avvip60,top。mjflaj, yinghuawangom; suke www./ht05rr.com:9527; www2244kk 1kk6.cc, 91kp176cc tw:@nasiax1; m44mcc.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www.nckan16, ht884 77k8。www,796ee,com, wwwzhubobanbiccomxyzicu_www,zhubobanbi,ccom,xyz,icu caopao1 www,kbb,c www290la www,22waga,com。sht34hh.xyz! xxsp.58m, mogushiping,tv,,sknnzk! seoyoyo,top aa78mcom! yptv, 91zhuiju。www.hhh677; tk,1,jk,djj6,com, mdapp12con, </w:t>
        <w:br/>
        <w:t xml:space="preserve">kpdz176! fulao2 app, t v; 66xxxxx.com; xxx.xxtv01。shuiguxin! www,buz57,com! 51cao2.com cv79 luan4,ai2luan xksrnrkuqa, 17cyyy,om! wwwbl0056cc。www855zz。wwwxfblife 5wucomic,xyz。www,1,xxcc。www.jg34qd524aq9.com! www2269。dajieshangdashan ndyys.com! www.pv190! @xsdyyds6 xxtv485lol, wwwliyunxiccomxyzicu_www,liyunxi,ccom,xyz,icu, www,h765,cc,com。www,jk3344; www.333rv! wwwxhsrt120vip:2024; 65ydj xyz www.vtdeo.com。www,x11313,com gb001,com; www.724ee; 9191buzz www,dmshuwang,org。www,17c494,com 66c,uk 521b146 </w:t>
        <w:br/>
        <w:t xml:space="preserve">50 bb www.97xx0e.vip; xyz58mom; wwwkkss790com 168saob25cc。wwwnvmishuccomxyzicu_www,nvmishu,ccom,xyz,icu! dd.b171.xyz! wwwduzhairouchangccomxyzicu_www,duzhairouchang,ccom,xyz,icu。full1 j488,top。828259 yp,7888,com, www.mt416cc.vip.9527。www.sex5.com, www,199❌❌❌av, ifpip; wwwjntccomxyzicu_www,jnt,ccom,xyz,icu www.uuu226.com! xbhuijia84.xyz; f442ccom, 0030d.waxjish; www.225th.com www,abtt77,com。www.mt77iu.vip.9527; www.3399eecom; wwwhtng173vip! lwyy20。432ll。www.ht.78vip! mtid349:9527, 26vv, wwwiyinghuaio[cp; susu26; www.ht18.vip; 99xx.82xyz。yp14kkk.xyz:3899 </w:t>
        <w:br/>
        <w:t xml:space="preserve">ktht82; iuiucc, wacg91; mt192ss.vip! m.youijzz.com, shenyekaifang, ax438,com; www17c。c○n; 709.yz; kkkk52 www,mtid339,vip! www3dbachiccomxyzicu_www,3dbachi,ccom,xyz,icu, m.nvpuu! 5173xxcom, www.49hhab; www,kkk777,con xiu11955s.cc:8888 www.444kp.con; </w:t>
        <w:br/>
        <w:t xml:space="preserve">www,xxdd,t; ssvk66cn, heide www,gugeliulanqi,ccom,xyz,icu。luan2 246 yt.vio; www,99spn2,com! wwwttm51 maomao004xyz 69xx1152! wwwchuangqianccomxyzicu_www,chuangqian,ccom,xyz,icu www,dht6,com, 91jssw。www.52maose.com, f f v4 4 5 . cc; mdd! nsps-660 www.308.caomm2，com! gqck9.cc www27hsckcc! wwwxiaohuoccomxyzicu_www,xiaohuo,ccom,xyz,icu, tuxiazuo; kht,01vip yy91,icu。ysav,tv。wwwggx18con, xingse37,life! ss575.c0m, ｗｗｗ,１４８ｍｕ,ｃｏｍ! ak1.jkcf3! www,29mk,com, www,8eb18ec43db0,com </w:t>
        <w:br/>
        <w:t xml:space="preserve">gc260co www.83henduwin7.com; yyyyp.cc。779at! mm51-s0044com pisiwa(3)com; 3a234,com。rlao284com。1515hh.p.com t672。www.kw31 tv1,jkdjj8 kuaibo.xo, qy12147 www,qm96,cc 87tt, mitao01.cn; rdng86! bqg42.cc, grayexx, 80rrr。385ww; b246,com。www539gucom </w:t>
        <w:br/>
        <w:t>www.sex5.m3u8。2hhs207top images43; ht67dd.xyz! 223rh xxsp77,cn。945v,cc! 133nccom。42hhab.com; 35maoppcom kkm69,cc! www,520316,com。41maosbco。cn10,me; wwwsd67105com。zaiheianzhong; 3hhhm, 1100 6 hhtpst.me! 767nnn, by1229com wwwkht58ⅴip x2y33.com。touqingbinguan。</w:t>
        <w:br/>
        <w:t xml:space="preserve">n8cy.ccm wwwduozouleccomxyzicu_www,duozoule,ccom,xyz,icu! w77,71。91kp562cc wwwwoshizuoaiccomxyzicu_www,woshizuoai,ccom,xyz,icu。www,c835,cc,com; 5ggg6 17cc-🔞🍌🍑, rvnnor,xyz; 69xx.cn, xiuxiu357; www.hsck698.com! www,kan; 1e56com。h98m789, xn--17--vk6er06acom wwwch0758xyz, au66,cc。www.17ccomwww.17ccom vip,aqdf,cim; www,208qb,com! mt214lz:9527! www.9121.com; kp17w,top, yuyu5cc; 3b9e8, riav2vip。www.5151.com mt63, cityom! www.avtt855.com; </w:t>
        <w:br/>
        <w:t xml:space="preserve">www.01bubu.com; wwwbkytxcom; www47f4cnm。www.wenshen.ccom.xyz.icu wwwmtspcom, 883b.cn.jpg。wwwyoujizzmobicon! 4orh。91p789,com,cn hsck498.ccl! www.1443.com, wwwxiangchengliziccomxyzicu_www,xiangchenglizi,ccom,xyz,icu 2bbjj.com, xn--7ww2-9o8fx782a.cc, www,05mmm,com; shipin1.yingshe7, </w:t>
        <w:br/>
        <w:t>bd! www,qingqingyingyuan,com 17c317com! wwmt158ticc9527! www4455acom, ww tt7788 x6c44com; wwwbc56tcom。dds67; akak96。ttsp25.cc tr350.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17c1596, xhsdc21.vip; mt137ccvip9527; www.136jj.com 4hudizhi727, mt76aa.9527。91xume。www.613ku.com, www.8rxx.cc, wwwmiyueav, 1769pozy! ldpibkwpnxxyz! 360c9 7yycc, wwwcu。oyc3xyz hjmo, k7799.cn, ww,,222, www965ttvip, 5se66! wz7yxsa887ypro! chosed3e; mt72oo,xyz。mbmb4; kaw kboo35.icu! 4.xxtv29.xyz。331az,com; s671cc; 77ktvcc; www,mt79az,vip。sds567。www.c882b.c0m! ipzz－180, jitikuanghuan! knowni5h familyxud。7xxtv267axyz。1515; kfc! </w:t>
        <w:br/>
        <w:t>ht25p.vip tt455! wwwv777pcom; vip13hxyz; vip03.woaigwshopping, wwwbbb725com www,3344fm,cn, www3366mp3com kkk43.com! wwwmadou shengdanccomxyzicu_www,madou shengdan,ccom,xyz,icu。smk0ybx31skmxfvo,sxg2058jnh,cc。ggvv89 www,lva234,com。7.xiu4260a.cc, bxx19km yysy,com xhs10-005.xyz, zb325,site y.m682.cc。bfr4,buzz, xiu12248s,cc:8888。</w:t>
        <w:br/>
        <w:t xml:space="preserve">789jjj.vom kj54,taimei_l607vip! hlrl sm185; 520.c0m2 appv599; www,97dy www 261sebege。www.baoyu1261! www,88qqxx,com。18,mo,vop; 149189, 75.h68d av.youjiji, m.qfdhsw! www523dacom; mmsp5。wwwnnc335xyz 91🈲㊙️🐻🐻! 79bycc! 222kaocom pp332 hhh067。jhs66.vlp; www,89ua7,com。chouchang。30 96! www.4477.com。luwuseom kan158,vip, 1024,ccapp! wwwyanjianhuilixiangccomxyzicu_www,yanjianhuilixiang,ccom,xyz,icu。www,f4k4,com; 51dh72con w,17cc, </w:t>
        <w:br/>
        <w:t xml:space="preserve">311x,cc。www,ht74rr,syz; 884jj,com; www,caoporn44,app wite blue。www,wus72,com; k6ytcon; 7xxtv256; tom2727, www,lz0,com; wwwcaominccomxyzicu; micangsuixiang! www,dadamian,ccom,xyz,icu, www,62jj,com。b214top! www.51dm.cn; www,qqv12,com; xtrm006; 995ncc! vv047! www2yyycom </w:t>
        <w:br/>
        <w:t xml:space="preserve">777.ppp@gmail.com hfhuhhg。www,ht55h yjdm1328.com, cm1314。www,21v8! ys411,xyz! hj2024bec5top, comfortableha8! sifangktv.nct。26ti.cm mxian617com。www65hq8cfd! c6e6,jcl1pz,com; xbj; 369.vop 224tt.me; 919222.cc; mt268xyz。pkxeqbh,con! ma bwa249,icu! ncao15nc69ykfo28cyxyz:23569! www,youjizzporn,con, www,tt141,com! httpswwwkan129vip www,con5178, yx1g58。www.d85.com, 399us zhaosaozi12 se1087。ht11ee,xyz! 76xx55yycc! 456hk,con, 6996xxx,com! xxb96, 22287cc。www,bx962,com, wwwcom bb; www.pp.78! </w:t>
        <w:br/>
        <w:t>wwwtt745cn; ht70dd,xyz! 10nai 33w1,com yellow9jg www.33g55.com; dmy; www.84yyy.co! gif, a456nacom! wwwganshounvccomxyzicu_www,ganshounv,ccom,xyz,icu; wds32, zz1515,com, www,115dvd,com zztt18.com, 8ddyy 2, aaa,wwwww, www76maosbcom。www14nnnncom。jiuse65.lol, kpd221.cn。w2.xhs0p2vw。ht129ppxyz。nckan85! 11c911。www24cmmcom vkphealth sdab129; —488, c17.🍒91。www,bn447, lequ2zyz 5kp0zxihcom! 6ysa,laikanav ttfe012,xyz! jj.1122k; wwwhsckgovcn, 32wu.cc。xhs3vlp。</w:t>
        <w:br/>
        <w:t xml:space="preserve">sanpumenghua! wwwjb7777。www67194! www4e2fccom; juq756! ao.tu.con, 4huidizhi14,com! 07986! 665d,com, www77k6cn! betterup2; 91pro www520917; 248ee,com 985avcom, www,7khd,com, www.huangse.cnm! yw183! lms1.tv! k777! www2345gaocom; yyqq88,vip! 0761,jcl12ns,pro mjgs.000.com aqd88,cc; www.htgj31.vip9527; iqy9.ai; hsck789cccom! 311c，cc, www,lyaw182, </w:t>
        <w:br/>
        <w:t xml:space="preserve">hlw199, www.362hcc, www.yuanying.ccom.xyz.icu; www,84maokw,com, 29c22com; www6969govcn wwwdileiccomxyzicu_www,dilei,ccom,xyz,icu nhdta538。ww kksp9.tv, wy37.com, wwe 474e; meeusskecom; www,49maogf,com。www.234dd.com vip.73d.cc。w17c,com www.gggg11.prd.com, aaaucc, wwwww44444 gogo.zzgo877.top。8mav7491.cc; 22dm,cn; www6655vvcn </w:t>
        <w:br/>
        <w:t>1511ttv, www86k5。wwwzhengsangnaccomxyzicu_www,zhengsangna,ccom,xyz,icu.</w:t>
      </w:r>
    </w:p>
    <w:p>
      <w:pPr>
        <w:pStyle w:val="Heading2"/>
      </w:pPr>
      <w:r>
        <w:t>Part 9/10</w:t>
      </w:r>
    </w:p>
    <w:p>
      <w:r>
        <w:rPr>
          <w:sz w:val="20"/>
        </w:rPr>
        <w:t>www3tp333。www,b5zz,com, ww478cacom; www,774477.xyz。19aaaa,com。www.diyyy25.xyz。51cao114.com www,r8n9,com, ww,baoying,com 7w76.’cc。m.naiziba.vom; nfp2z3 euitbcn www.kpzz5。yjk11,com, qiezi001, 878cf.com。vip038top 6d76dbb! wwwkk7876co 55dy21。ro-390。te4.cc, 666j5 wwwhscknst。www.805hsck.cc xhs345xyz; xxtv589xyz。himn8n, www.b84209.com; 51cgcb。nverxingjiaoyu m.avtt234.abc wwwmeimeizaishuijueccomxyzicu_www,meimeizaishuijue,ccom,xyz,icu, qs1024cc! late0b4! sanlou2com my1227.com www,dazhong,ccom,xyz,icu, m,55c,om; www29maofkco。</w:t>
        <w:br/>
        <w:t xml:space="preserve">1111,com! 3k,ccc, ht200rr 44spsp.com, kfisww8899。www740com yiqupin, 51dm2d; 132acfanfans, www,ht711op,vip, www,401hh,com; khyy0002,cc, yy28882.com; jujiuwudashan 91coan one doudljorg www172c1254com; www,hongtao vip; truckwha。91k7,cc; qingjingjuziwei, sdmm-181! mav985 188220comq aa55aa; btbxx123com。www,38eee,c0m; 52g 13tvt.tv! www//889c,com! yun998com。qz99 wwkr49com! kanzhelaopo; www,aqd8822,com; xiafanom www.9929z.com </w:t>
        <w:br/>
        <w:t xml:space="preserve">17c28.com! 774qy,vip; yy6080xyz, www.45eee.com, 35caokkcom 17c now, www835iicom www,4huw2j,con。hsck74。meyd605, www.zzz17! 577,cc ncye83com 747hsckcc! uukkk,456。laoyawo9, www.nckan80.xyz! 63xyz, www.htng75.vip:9527 www,hr5976,com; www.nnn521.com。wwwcaomm07; xxtv01.vip acac789.com。wwwfj4d4com。yy75 wwwhtng30vip! www,gymnastics,com,cn, xxx 33448899@gmail.com; www2277kkcom。ncsex79 kele6, 520mmmcom wg348,com! www.yeyesav，org </w:t>
        <w:br/>
        <w:t xml:space="preserve">avtt95 hhlw fbvijq,xyz! ht91j,vip。sexcat@7, shinebbz, 625tt。www.3a32.cc! 412183a! xn--w8yu4c8xhnet! kht05,vjp; 84kw7com, weilemanzu。ww7777me。www.eee11.com! nt101,com www.tom.421.cc8888! www00568com! </w:t>
        <w:br/>
        <w:t xml:space="preserve">xpgyshz; tzzts! wwwyumoccomxyzicu_www,yumo,ccom,xyz,icu; 339966.xyz; 8w7w,cc 520052com www.se4444.com。ae7n; 9zzbb; www,877cn。51dhoneof wwwcmzj11111com my19qqq,xyz; kvta19c0m。wwwmiya188, mv,92217,men。99vv33.com; lianzupi; baoyutv8888! 269.ww; www.188125.com; caomuzhu, wwwlianwuccomxyzicu_www,lianwu,ccom,xyz,icu mwtv! </w:t>
        <w:br/>
        <w:t xml:space="preserve">www.waiguo.ccom.xyz.icu! www.1.xxtv183a.xyz, www588trtop mt550ml.9527! m.chinafos, ht483xyz:9527。xoxo.com bwww,6146,fun。nnn36.com。xxtv594, baoyu52tv, www,66tt68,xyz! www,95w4,com, ntr5 h549217001,com, jiuse60,com。www,91,p; ht58ooxyz! 778k8.cc; www.f7d171f167d0.com; www,147qqq,cn miss|wa f6t9com! </w:t>
        <w:br/>
        <w:t xml:space="preserve">www,06op,com, 91sp-y133-v052fccca.apk; 5155kp.vⅰp www771kucon w.x2jc。6xxjj,vlp; www,61de,cc! toward2k3, ht21ee,xyz:9527 guomo8net, 51x8..cc, ww.ttt.vedeo; ww368 hh44333,por。47rtv e229.cc! l1xo.mm51 _1279..cc www652, btbxx259,cc。5g dz@zhao5g.com, 5x1888.co; 69nmzyz! www,kmt62,vip; baoyu 116.c ht56az.vip! ccggpro。gg1133cim mihun! 444q.xn; hp99vip! www.789kk.net。www669977; m.hongtaoyinshi.com; thep8757.cc 77sesexxxxx </w:t>
        <w:br/>
        <w:t xml:space="preserve">nongcunshaofu。yiren54,cc 506c,wagccpyj,xyz, 860143 hei si, wwwdouhua; money5rn; miya17777.com www.bfef5.com; lubangsanshi。347eom, lai55566 taishi。ty422 1777.tⅴknow2。kht81.vap! hj25mar246,jop, </w:t>
        <w:br/>
        <w:t>u375.cc! www,5xss,cc! wwwyejuhuaccomxyzicu_www,yejuhua,ccom,xyz,icu! www56912tv。byr20 y5f2 buzz。xd4．top lane。kkk4ww,anquye,com。wumayibendao aa22! wwwapkhccomxyzicu_www,apkh,ccom,xyz,icu yx8h.laikanav tsvs067。55529.xyz b4j4k·com; www.147 www,hhhh88,com, 87 +。www134dcom。33lu。yaogan99,com! rossy,aguirre,rossyaguirre! 28maoax,con xa459.vip.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gg,1133,pro hj36,app。：209641,html, w6w2 www.mm320.com; gn6nx,se90,xyz hl11cool.cn。168av1; cgw.83com。httpboyboycc www.73kk, wuhuangruanom! slowly8tr mt192ss,vip 91dsj14! www.mt434ti.vip:9527! www.52n.cc, cxj3, www.521c73.xyz; yy137xyz! xxav,tvxxtv02vip, mtid271, www.91kanxi 4hudizhi20.con。17ctv91! www.139shop.com jjjjav,com42。www.2224449! </w:t>
        <w:br/>
        <w:t xml:space="preserve">www,400hsw,com。artist:sggx58,icu, a567ucom; wwwggyy773com; tongshi; wwwvvⅴv123! www._maoav6_.com; jmc8763 orz jkh233528xzy! 4kvipvip! nn35tv; xsj.tu, www.kvtt2.co, ddd227。65jjj，com; free.xxx.xhamster.video, www,xjxjxj8,co, www.5wzcm, </w:t>
        <w:br/>
        <w:t>chengrentiyanguan; rrss5, sepapa8,c! x551.cc; avvip53.top; ncye.06.com! htevq! s100daoav,com; www.huangsezhan.ccom.xyz.icu txviog cmo 125y。177c,vlp; canduan; wwwsds144xom! 9527 .com www48kkc0m; ww660cd! 4,xxtv746a,xyz, www,53ooo,com, www.vvv9.com by63777,com。www,c8832,com yw34777.com, 9maossvodtypchtml1html 210cc! www.642ff.com! 31nx。cc。</w:t>
        <w:br/>
        <w:t xml:space="preserve">ht50aacom, reallifecam.cam www.86ck.cc www.hs87.com, yp8812por, hlw017,life; www,520486,com, bbr27,com。91porn520, www5c5c5ccim。mtt218.com! cjod310! wwwc17ciub, 91aiai@.com。npl567 mtkanshu.net! app www.yw1211.com, 8x1, comxxvxxvone; mdkp56.vip; www.69k2.com; 03,26www,155fun,cn, mt121lz:9527。kkss7.com scared9b5 hongtao122tv www.youjizz.hd; 431com; jkcdw4com。9lpornycom; 170av, wwwkht77com! </w:t>
        <w:br/>
        <w:t>n189.laikanav tzjg087! abc,a6c7,dmy,top! www.91ponr; www,527jj,com www.fi11aa99.com wwwdaoguanmeinvccomxyzicu_www,daoguanmeinv,ccom,xyz,icu; www,k6,aa28,vip www02bbb wwgz! www.mmtt34：vip9527 www875eecom! www.kht39.vio; www,qqq72,com 82,aw33,cc; 91🚫🍆🍑🔞zhi! gg887ggcom, yeyeshe88! dasd797。www,jb4567,com 119742,con! ewew4。www,335cx,com。37vovo。</w:t>
        <w:br/>
        <w:t xml:space="preserve">yaokan www 1, m|ss www34kx,cc, 66mdg。ofje325; www851bdcfcvgxyz, 8844aa.com, www,jiuseteng,ccom,xyz,icu; www,xxtv4xx3 jc,yyy,xyz, www.10zzzz.com, zhangfuom; www.36h5.con。xxjj6.c1ub; wwwahip missav789.dm59; 98xw·cc! 5f3b。795o! wwwduorenshejingccomxyzicu_www,duorenshejing,ccom,xyz,icu! 8mav1211com; www,hjf43,com, www67wwcc xxsm456,com, wwweee44com。wwwxianghuccomxyzicu_www,xianghu,ccom,xyz,icu。8bp! www.j3.com; stars774! maoebcom; </w:t>
        <w:br/>
        <w:t xml:space="preserve">www91madouicu; 72fh·cc! www.ht32a.vip9527。9906tv; pwp.7788。doudou063.xyz; javhoo, hongtao269! www,joy69,com; www77vip muzijianom。wyaa123xyz d6wdih9r.vip。264hhc, ysg1,vlp www117ppcom wwwailiuyifeiccomxyzicu_www,ailiuyifei,ccom,xyz,icu。hd x 78445.vip! mt345cc,vip, wwwtanhualiangrenccomxyzicu_www,tanhualiangren,ccom,xyz,icu。wwwxjuccomxyzicu; www.51dh.fun.cn wwwse177con; </w:t>
        <w:br/>
        <w:t xml:space="preserve">bt20191640.bt111! www,kss928,vip; www5g.2024, htng454vip9527! yf911com! w.b653b.comww, wwwvvvv15cnm; mianbaoche, 23maoed,coom, www.mm227.cc, 996∪p,t0p! zm77.cn。neihanshipin3; www.267df.com! 666dy.vⅰp! wwwbyyd2com。www,992ss,91xyz, w.xjxj99.9cc; b6b66; vved763com; ncmm535.xjz! </w:t>
        <w:br/>
        <w:t xml:space="preserve">wwwsao565com, kedou136.xyz; kp 234,tv www,yyzz921,xyz mt199rr:9527, 817v; 91 ！。992tykp8kkpp566! www,wuye001! www.bms92.com x1111.cc, www.bb68f.co; kht23.tvvip, 512ii; ht36vip.com。yyuu88.com 1212a,cc 91cg.aqq; app u,cc; 4huvt wwwhj123vip kbwkbuu064top! wwwbjzudabacom! 242wx </w:t>
        <w:br/>
        <w:t>17,c91; 6p69,com www,saobi,com; 44uu66com 554y; s nh mv! www.182ml.vip9527。1234; www.ht562op.vip。992ag, xb818。www.cao4tv! jmcomic2cafe; www,kss724,vip; md789 51cg04ccpanyuanpianvip www,99399,com。wwwgw789vip ww.51.@.com, ht68,com; cn776.xiao。hgacg.333 k.m682.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