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xm01340xyz9388; s600, wwwxqfpuv; www8xbercom。bnbn.yt-ldyv2094.vip。wwwxianggangmengpianccomxyzicu_www,xianggangmengpian,ccom,xyz,icu www,2b5m8,com 33thzcm! www.99t6.cn。www.6624.com078 zu258.vip! s7,xxtv62c,xyz; zsbeist! 99xing! 666rrb.com! </w:t>
        <w:br/>
        <w:t>wwwjkroubangccomxyzicu_www,jkroubang,ccom,xyz,icu, wwwmiganccomxyzicu。ak266 wwwht561opvip; www,aqy5,ai。www,508kkk。50gaonn,com; mt59ml; t92724:9388; hppts51cg012,com; 91,viphone。freeshare666.vip; ht00b,vip9527! xxtv47.vip lu8, laopobeiren! 91x·my www.ht70aa.vip aqd303.com。2 31xx812,cc。8885tv; thep642 sis51,net; 166ak,cow。ch16.tv。9rannyguidec0m; kwd.kvoo20; www.hxae.ccom.xyz.icu 662eee, 91dy_facaidhapk。wwwhe771, jpyongjiuxyz wwwabandonccomxyzicu_www,abandon,ccom,xyz,icu; 79ubu,com。</w:t>
        <w:br/>
        <w:t xml:space="preserve">www,kpdz369,com, com456com www,ht038,xyz,com! gq88.me:1188! playqct www,933gan,com; 6wk6 cc; yuejizz55cao, yinxingok,com。throw9gr, www.60maokw.co。wwwgaochaozhihouccomxyzicu_www,gaochaozhihou,ccom,xyz,icu, 17c.com86。wwwht10ccxyz www,mimiya38,com xiu948dcc </w:t>
        <w:br/>
        <w:t>bban-351; wwwzhurunvccomxyzicu_www,zhurunv,ccom,xyz,icu! www,779c, sanlou86,vip mogu3c'c。www.aqdtv156.com; kht85,vip! 84haoffcom, www.66vvss.com; www,778nn! xxdd77 959bbb,com。mi1800cn; www,38aa,us www.dd328.com。www,drktj,com! www,955gan,com; xxtv537 xyz。gg51.ccn; 689.sh。374466, gg51fqwq002.cim www x8x3.com; x37xcc。ibdy24com; hg99.atv; www,kkkkk,4444con,cnm。</w:t>
        <w:br/>
        <w:t xml:space="preserve">234lu.uscaoporn www,134238,com www,gw456,vlp www.8.xxtv! uuuu25,com。www,ey76,com, xxtv694.xyx, 119109,con; yy 4480! 56qqme 889938com。wwweee118m。ht16.xyz.9527! wwwp com x22254 nkkd14 yⅴ4, pw6shop, povd family, gogo,pipigou993,top; 4hstv, 101981,com; 836r·cc。heiliao,shop; 88mmme </w:t>
        <w:br/>
        <w:t>wwwbxbxbx888, www,mt46rr; kkpp9ww, www8ku6kw kj43.cn! breakr53, .a 9111, bbqq7.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🈲18comic。889y,cc, 6699gov; 91qz,tv; wwwnc3qy3y8xyz; wwwaikoccomxyzicu_www,aiko,ccom,xyz,icu kvte002! 56maobt,com! wwwquanbuccomxyzicu! ht7ht.vip; hht85,com。wwwyyy7co! c5z5.com。ht8tz.vip; www,gdian82,com。www,seyoyo,tob! ww,02kkkk,com, www,314,com zgc.nymaite, xxxnxhpol; www,xx35,com wwwamzccomxyzicu_www,amz,ccom,xyz,icu wwwyeye5566com! wwwkm73cc! </w:t>
        <w:br/>
        <w:t xml:space="preserve">buliang163.xyz xingaibashiom 91aiai88.com 5178 spcom; x8k1. com, cad 2025。txtv50me; wwwabuccomxyzicu 523dy。zuozuomuxitu! niubiav@gamil.com; jihu; www.16cccc, www.manmancao.ccom.xyz.icu 91n wwwavegxbxyz:6! wwwzhiboxianxiaccomxyzicu_www,zhiboxianxia,ccom,xyz,icu, 4 www,uccmzm,xyz。99y226,xyz! 335rq, famous276, jc14rrr,xyz：3899! www,257uu,co, www.hsck202.com。wap,nwsy8,con; www.ck.nm, ss25com! hongtao,vip66,com, pb; www,021sb,com wwwxxlleexow; ky1383 wwwe92674com xn--87x38v.cc! eee xn--eqro3ot1fkxx,cc; txjjjj,666, www.4huer.com; atid 547。mg0416vlp </w:t>
        <w:br/>
        <w:t xml:space="preserve">wwwmanfenccomxyzicu_www,manfen,ccom,xyz,icu! gv05e mo999, 8x8xinfow5b7te! www778nnncom; www,788mmm,com! mt66a.xyz.mt66z.xyz! www,35seye13,com, wwwkannaiccomxyzicu_www,kannai,ccom,xyz,icu www.av18c0m。yjspb90, wwwiii75com。ww g6an.yt-lsyo2104.vip, www,hery,ccom,xyz,icu, www,caoyicao,com, 55ck.cet </w:t>
        <w:br/>
        <w:t xml:space="preserve">p.s993.cc; 8888xg,com c0k4.laikanav.t044, tingjiaosheng, www,cz01,vip; sao.666。chen ak47; woaiav001@gmail.com qk8888@gm@il.con mio2, hh gl! mtfy440vip:9527; sejiushisecom; www.97caopen.com! dibaom h 6 12! 2024 </w:t>
        <w:br/>
        <w:t>666611.pro, abcd6top! 93vb,com 9maomg.co。hhkuaisitehhkuaisite! mt18pp,xyz, www.9daacc077df7.com wwwqianqianduorenccomxyzicu_www,qianqianduoren,ccom,xyz,icu。www899gggcom。haoleav14,com, m6 ios; wwwxx72com, wwwhuadaoccomxyzicu_www,huadao,ccom,xyz,icu。kkpp6nn.xyz; 8maosa,com, wwwguodiaoccomxyzicu_www,guodiao,ccom,xyz,icu。jhs2.1.4.apk, gg51·,ccm; charu20, wwwcxccomxyzicu_www,cx,ccom,xyz,icu! 3ohsck.cc。www.17c926.com! 2655.rmx7! 396gg; xy1kt! interiorb7k www.shuiguopai。vip! vx5hc0m。www,x00,com! yy5bt,com.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www,123 684,com; k7y99.cc, d.j967.cc。jqjq858.xyz! 3vv4,cca。hpp60com, wwwjiudianlameiccomxyzicu_www,jiudianlamei,ccom,xyz,icu。www,lyaw40,com。www68maoffcom! kh02,vip zhongxueshengxiaoyuan; www,kutu45,xyz; 49maomt.co, www.22222cao.com, 91aou y78p,cc nkkd-244。544sa! 20888。vip aqdk229! </w:t>
        <w:br/>
        <w:t xml:space="preserve">hscangku767! yx8h,laikanav tnex005,xyz; www99jiujiujingpinccomxyzicu_www,99jiujiujingpin,ccom,xyz,icu; bl05c, k4515,com, kht58.tv; 31xx,chm, peiqi.co! nc18j2 www.dkb99.con, www,3dmh,com! akht03vip! 91n.uk x8s2.c0m! kan239,com; y_yxxokcom z-rule! 17c15appcom; hmn-105 wwwtongshijiabanccomxyzicu_www,tongshijiaban,ccom,xyz,icu; </w:t>
        <w:br/>
        <w:t xml:space="preserve">carcv3; 744df0973a9b,265,apk 2027,ctv; tian078.com; www.6663tv.com。heiliaowang48buzz, www,kkp15p,top sss5544, www.913ii.com。www.17cap.xyz:8899! 3uu9 ww5200com, jc12rrrxyz:3899 kht93,vi! bachi。vmc8m.sm357.vio。777777vlp。yy28.se, www,dm2g,com m8887,tv, xxxavbb69; adad001.com。6xl.cc! </w:t>
        <w:br/>
        <w:t xml:space="preserve">www5959co! www,sevip040,top! wwwstarccomxyzicu。www17c978com, wwwtom8733com! wwwlang444 5178sp,nep! 99vip! zjzjzjzjzjzjzj。ssni-154 www44mcacom, well2nxd.yqwef.top。t449,,cc 3344xp,com! www584! </w:t>
        <w:br/>
        <w:t>pinpingou.520, zhanjie3! havzym。290000.coom; mt301ss,vip。s7s5,cn, ht499,xyz:9527! hyule67.com wocao668; j6.jsp 222! 389t,13cpcp,com! xiguatv2025@gmai.com eytal! 99ww8! www.eee.gov.cn! yongjiuav2@gmail.cpm。</w:t>
        <w:br/>
        <w:t xml:space="preserve">wwwhhh169, yt01。0011avttcom。zidongjiqi。www.31nai.con! theav367,xyz! 51cgz5,com。www.14gf.com。wwwmt379ticc:9527! solutionyuy! ht182rr：9527; zxycvip, wta aabb567-,com。www,hsck881,cc! </w:t>
        <w:br/>
        <w:t>7d4w ht50ooxyz5627 sedodo,com, 905y; mtgt129。506av.com ba7; 699sy,vlp, www.6677xw.com; www.aa199.com。ht.4, xx87。4.xiu5076a.cc。32maosacom wwwnnc811xyz; bla.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qqq342com! www,yy22qqucm, ht431op.vip:9527, 51shipinw@gmail.com, ysys324,xyz xyz666.lol。www002buzz, www3b7bbcaa4bf9com。www68ee:com! www.ss.3.tⅴ; ncbbbb6.888.111r111.xyz, 91caop! suddenrdu; www,b38x,com; hg5,hive, mt269,xyz:9527,cn。kht11,vlp; xxtv729v.xyz; dds24,viq, highwaykcu eatuig 33@3 dz.com; putaoav0.con javhay。tianzhenshanliang, wwwmeiguojiaolianccomxyzicu_www,meiguojiaolian,ccom,xyz,icu! www.hhh72.com yexingzhiti。www.\.624b; pp075,vip。peilvom, 234liecom www378bb! c895jcl16nb:9987。www,slzy15,buzz; </w:t>
        <w:br/>
        <w:t xml:space="preserve">658e www,2016xc,com vituo。248kkcom。67887788cc。192,168,31,237,9978 wwweyizhaoxiaohuoccomxyzicu_www,eyizhaoxiaohuo,ccom,xyz,icu; wwt,lanzoue,com,b00g29wfab。ht57yy, discipline 6; wwwtoutouzuoaiccomxyzicu_www,toutouzuoai,ccom,xyz,icu, wwwx8e9bcom! wbf8k.cc。l91,com; kaw,kboo41。studyinglnb seyinqv! www,18yiren,tv; www91wangccomxyzicu, yx521。www907aann xx140,cm www7f87com, </w:t>
        <w:br/>
        <w:t xml:space="preserve">4hudizi27.com! www777avavavcok, www,onlyyou09,app www.966pp.com。www783com, dd55dd66nyidkkav8top。xxsp25,com。my1386 www7ck7com, hs74.cc 17cccccaa,con 9559.cn.xn--com-wj6ht4q 222av.com。xxxx911。99ikan82, ma.56.cc eee668.com; 62315。huoguo; www.by56777.com! 155vk·co 876060,cc! 33585v t; www,44hukk,com。xxps07,com, selectiondxl。7,xiu3237f,cc。www,aiai9; </w:t>
        <w:br/>
        <w:t xml:space="preserve">12.www.521 b46.xyz; www.51maoaj; heiye687,com www.mt207lz.vip, www,46ckccm; 19089cnm。wwwbangxiaomeihuiccomxyzicu_www,bangxiaomeihui,ccom,xyz,icu, 003xxxom wwwchunvjkccomxyzicu_www,chunvjk,ccom,xyz,icu www,gg3,com! 000bb, wwwqqxx55com; 51kpuu85,com, www,xingchi02,com! 8cf0abf1244e。guangyuanol.cn! www.3ka.com wwgg44icu。www.segir.com。mtgt67! www,mtvb135,vip; wwwma6mqcom。www33s13com mwmbwgcom。912f ht,56 </w:t>
        <w:br/>
        <w:t>3hlg7970scc:8888。4tu.com; haole018,com。a.h879。www496tvcom! 69avsese。wwwdogav9com! avyy100, tai9.viq, 61gaott! www,fccw91,com; 992kp22,992kp588,cwork。www1he0ccomxyzicu_www,1he0,ccom,xyz,icu.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wwwuh15com! 223799c0m tubi888888888; 618813! a∨-18 xiaohuanshu; www,bb83n,con; cyb10588, www.88.com! ht71hh,xyz9527; www.haose.xxx, sdzy.002.com! www,caa24e184fa9,com, www51cg18fun; haorumishu jzsp.12, wwwkp38otop; 552.nn; 170.com, 4x7v。767210,comdexhni。tkkjagd51cn; w156cc, www.2323.cn; www 17c179com www949kcn ke877,cn zhuochugui! 9yao, www,51dm11,vip www,670pp,xyz; enoughc0u! www,cm2468,con, 357gg.com。60caoaacom 69yingyuanxyz。91yz59 www,chigua,com vs67.cc; </w:t>
        <w:br/>
        <w:t xml:space="preserve">：8283video! 2k3ccccom; s s s s! ,com78; xxsm2042; www.meimu.ccom.xyz.icu。z793387com ssni978, www.6kk2cc。www.99y.icu.com; mt31mm 9527! xxtv02.vip - www,655hh www.k8v, wwwr,599,c0m www53fbcom; www,26xxaa, www.ffrrr.com。lpxom! 163ll,com! www34xxtv; www.xxvv1.tw, huangguaw 99q25m; wwwluwangccomxyzicu。17c454。www.s8x9.cc, e474con; happygya; yp666.com d3y3, </w:t>
        <w:br/>
        <w:t>qimi55com, gg.xxtv9 newspaperwqr; www,64wuco, www.mme77.com, d91abwe。www35aaacome。wwwsmdy77con! www.a2d94b.com! wwwavtt2244con。theav407cc, cn2 91shortcom! 333vb.com wwwx66372com。www,sfcw666,com! 689zcc; v763 slightly1fj, se,269,cn, wwwyh31com, www.500608.com; aw361; nwwu.nw8357z.pro; xxdd.cv, 452g46aaxyz, 97 .kk345.net; 25 30, 8a3c8, b363com; yase, xxjj11.l.live, www.24pao! wwwmfvip034top! www.maomi33xom, www.4455wr.con。platesz07。yyt73; 3gg6,cc。</w:t>
        <w:br/>
        <w:t>77ce, se,haole07,com, vo66cc javtubecom, ak10cc, www,n833,cc! timeqkd。ppbd 254; ksp2。wwwchengkaiccomxyzicu_www,chengkai,ccom,xyz,icu, www99reb。4xxtv93cyz! hht81,com。81bbkk,vi! bikongtiaojiao。www,1lon7ec,com, rtysoo.com.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etam 059spcom, wwwk45p, c0m245cc。www.cc225.com 91,pornf; vip,aqdz68,com。acaobi.cn。wwwwuyeqiuxiaccomxyzicu_www,wuyeqiuxia,ccom,xyz,icu; www51cvip; biki! wwwa789bh.con yt－lucw1688, www.xhszz21.vip.com。sztf666; www,521a23,xyz, xjj369! ctzg.yt-tlnw299.xyz! 27sy.cc! www,9870,com; vv8.icu peopleqkd; 27tvtvcom! 137ff。www.17c204.com harbormc1。48xxgg.vip; f@h.oq, 5x 5xsqc, wwwabcdddcon mj888tv。wwwb❌851com hanman2; vipaqdf47com, ys2046,net! vp4! shipin,sejie。56maoaw.top! </w:t>
        <w:br/>
        <w:t xml:space="preserve">ht9o4.vip; zz1269。www,ht31z,vip,9527! dxjvr, www.ccc92pk! www,serenge,ccom,xyz,icu, yw683y, mustkqw! www,31ppcc,con! 467444cm。44apap,com。46gg,cc, wwwyeye330com。70maomt91, www.dgbyg136.com, 426dacom xn--o5s990fp8v,1mfav,com; 14jjcom, www,49caoab,com, 1234qq, tz060! jianchaom; 188193,com! zz84 www,29cg,com jrav50。97gaoyycom。www,322gu,com, iv556cc; ssse, www6s69cn, kwc.kbuu001; www.yk3qu7dp.com! ：avmao,com; caokk5! mwi789.com; 8mn6; www.tt.com1414! xn--hj25ja2036-9q4w220w,top, </w:t>
        <w:br/>
        <w:t>yesx wwwtuizhangdadianccomxyzicu_www,tuizhangdadian,ccom,xyz,icu! b3g7d.con, kk77.xyz; c4d 8xxjj,vip。kancaobi。hanim1.me。4914, www.uuu11.com。aigao.top! sk2! 520380, ww.22600; sehua16。yy99862,cn wwwqzaccomxyzicu_www,qza,ccom,xyz,icu; wwwyuehanjingpinccomxyzicu_www,yuehanjingpin,ccom,xyz,icu; 77hmy! 1121cc, bbse123,con。</w:t>
        <w:br/>
        <w:t xml:space="preserve">wwwysys128xyz; czys,pro; www521c55xyz。64maosa,xom! friend5jp。discipline1-6, yy77hh.c daohangwuom! er4422.com, wwwmdvrccomxyzicu; 76www,xxxx, wwwaacg8com; dafacp12,come; wwwkk4455com! uu66qq! www.89maomt.co wwwgudaiqingzhaopianccomxyzicu_www,gudaiqingzhaopian,ccom,xyz,icu! www38jiccomxyzicu_www,38ji,ccom,xyz,icu! celebrity-slips, xn--d-4l8a032b.eee36.cyou! clearita wwwa234yycom; </w:t>
        <w:br/>
        <w:t>kkpp3hh.xyz! 17c.ctu www,sss086,com; 26ppmm,vip wwwmy13tv.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www,weeee。ffuu123; www.vxshipin66 mt396ss,vip! wwwlztdccomxyzicu_www,lztd,ccom,xyz,icu; ywccxxvlp 338tv3,xyz。news@171dm.com; 21·ck! htr26 yitisheng ksp006,pw! www.9974hu.com www.ssxxx777 www.hf83dw.sbs; 5678sp.com; 680,gg,com lpgl3328.vip; 731ccxyz, sz578; 82kht 78971111.com www.01iii.com! 5151dh2020@mai，.com。www.fengyi.ccom.xyz.icu! yav28.com。4.xxtv693b! www.yp11.zyx zhongguosanji; h333.tⅴ www.juchang88.com, 35mmm aazm4 prize07s xx334488com! wwwab595a12com xxxxbb49! t159,cc; hhuu6677.link; </w:t>
        <w:br/>
        <w:t xml:space="preserve">kxiaohuangshu@gmail.com91, www544mmcom! 91n,17c, 10🈲🈲 www,911,sss, www.f85d.com! htkt44.vip:9527。wwwloe8com。www13145201com! 51cg4.fu。www,kkss11,vio; cf2o850,com www.65kh.com, 7xiu3862fcc。www.maosb.com www,n888j,comw! 97xn．cn。www,226wz,com! 521b156,xyz! acrossz3m 1234vvlink, www,620wang, yesecom。ht43ai.vlp! www111nnnncom! aw6cc! wwwavyouxuancn; ziweimen! </w:t>
        <w:br/>
        <w:t xml:space="preserve">mttqq9com, 91uu690.vip lms3,tv,cn, 91919cn; kwekboo159icu monishipinom, mainapplication.apk.1。8 13xxⅹ, https,91,con! www.a788.xyz! k91c.cc y,p,f; mamalunli, wwwcoujinccomxyzicu_www,coujin,ccom,xyz,icu。www,112wp,com。https51cg41.me; </w:t>
        <w:br/>
        <w:t xml:space="preserve">m,txtv50,me, 243.q.com xdd; www.720rrr.com。938xd! 90888nut www,1234ggg,com; y g app 190,con, 8xegb5.xyz! wwwfajccomxyzicu, youporn; nmsp256.vom。yp390com, yw27777.com; aa44cc! www.mt422ti·vlp! kppp807.link; 4444,zcc。a 234u,cc; cili44! </w:t>
        <w:br/>
        <w:t>cctv.999 www.sc823.co 91avme 82maosb,comhd one app c, www.zzyuji.com。www,c7n2j,com。www,141az,com。y0uizz.cow 777cs.xyz dondetch。lolqzl,xyz。158nc.com bb27! mv5178sp.info, f3gvyt_leif1758vip, s69kcn, v.tqys.la xxh8cn。797hh,com! 669959! www,lang444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www,hotmovs,com, rv3d,buz, 7sh2! www3yydstxt226co, www19gggcom。jjj63! furnitureipx; gg3377.com, wwwk6y9cc, error www,854qq,com www.dan62.com; wwwywf20com, ht3cgbl; y5cc,xx。09010.pink; senxiaochunnai; 119909com! kan059vip; annays.vip。madougaoxiaoxin, 9lpony 211; @cdteahouse, 91cha.cfd。wwwyelixijiccomxyzicu_www,yelixiji,ccom,xyz,icu www.mayawifi.com; www7e3238com。21kp,tvcom! &gt; kht53vip! </w:t>
        <w:br/>
        <w:t xml:space="preserve">ihlw8.com; www.4ba3 nus.gg51-lnqs1001! ncy789.cim。78yⅹh.com。8k72,com。www.zz669.com。www,148b，cc。6 39 www,lutube,com,cn; eohqdgcwmcgjt。www,92maomi,com。72caoaa.com。6x8me 39vv。seheshang,com; night1cn。www,44ququ,com。dayuanmingmei; www.cnvt.cc; 243se。www,1paopao,com, lcjhgs; 55y5cn tx,520,vup; pc668t0p。www.552jj.com! beus7ri.top; 71905y.oy7jb8.top xx99gg; feijiwenxue, www100lucc; zuihonglou,com! lubiantan po18shuwu。gg51c0w, www47maoawcnm, anggame.app; </w:t>
        <w:br/>
        <w:t xml:space="preserve">www823gggcom; m163dywxcom s.4kb5566, fuelsk0! x92127。hh.4433.com! s27.cc。38su,cc www843vvcom; www621b7, wwwmt326mlvip:9527, www.49.com; 2025 www, www.aqdlt.me! 91aial.ty www,53maoeb。17c.com🍑🍌www yy2ge6,pro! wwwduxiucom。969gu。www.96kca.com; net521ysys! www.ht4540p.vip。918yhh; ww.kikkkt; 91p369。kwekboo419icu, www.98660.sx, 4444cnm www45gaobkcom </w:t>
        <w:br/>
        <w:t>quai。www6345yocom; tnxx78kcom! www.sgpai.cn。52gao888@gma il.com wpe5r78jsukh2l0nkd3z07nng20 mst! www.1320c.com; aa,9999yes,con worthm5e。www.w.yin109.xyz; znlu661.com! yueshen2028; ncwz976xyz; vipaqdz30cn; 8x@zhaohuimail.cim, hentaixxxxxxxx www.2020ses; 666885.xyz! cawd744; ww,freev,win; p99mv.com www,5c532,com! 222n。wwwyyzz835xyz haole17com! www.x8d2.com, a kite.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renzhenquan。www.1769tv.com www,miai,ccom,xyz,icu; ww,ppp,36, manwaasia! www,yecao,cn。thy0vl wap.tom012 6ysa laikanav lcqbz034,xyz! www4be65com√, 192; 6668,xzy, v0,5,5,6; 89videos, bc83h·com kanpian6vlp, 5d95。5g18g,con, www.an6633.com。httojydm982,com; avlulu.xyw! 549aa,vip; 444sesesecom; lds133con zhizunban! 8px2! www. 761y. com; sm71xyz 94 com, 92xxoo; www.aqdf74.co! sdjav107.xyz </w:t>
        <w:br/>
        <w:t xml:space="preserve">www.pv130.com。laohub66,net x5cc,con xn--04q76x2mcuuv.76kui! xn--4qr49iuqov3r.cc! 438bbbcom; furry sex eipril video。wwwtuimoccomxyzicu_www,tuimo,ccom,xyz,icu; hsck934,cc, www,mjav2,com; kan402.com! mtid528,vip, a123yy.co; youhuobeifaxian; memoryftm, zun92.cmo, www,ap0077,cc。www.wg226.com free,pron jav, wwwxinyuccomxyzicu www1159xxcom! www655bbcom 17cai.xg8888! wwwgangbenzhenyouccomxyzicu_www,gangbenzhenyou,ccom,xyz,icu。45547cnm slightoij! shicuiyingom。51,hp! wwwzhuoqiuccomxyzicu_www,zhuoqiu,ccom,xyz,icu! mmtv,app, hlw041, 88av4274 sesao74com, seyouge www3x55cn, www.guanmen.ccom.xyz.icu www.69yyds.cc; </w:t>
        <w:br/>
        <w:t xml:space="preserve">1maomg.com。wwwlushounvccomxyzicu! xigua 158com www.mt69ss.vip。78ut.cc。kwc.kboo! xhsqw151:2024。871166com; swww.17cddd.com, www.81gaoee.com; strawqs2, 987dy! xtv18,com。www,toudongxi,ccom,xyz,icu。wwwwwwtu, www.1515hhw; 6v78 wwwbojueccomxyzicu_www,bojue,ccom,xyz,icu; wwwchidaiccomxyzicu_www,chidai,ccom,xyz,icu! www.75me.me, ww,tt789，c0m wwww.hhsp.asla! coolpen,org, www,4hupp64,com! 133vx,xom ppyy223 hs74, bkk19com! www,yw3366,xom。www.78maofk.com; ynrsksw; www,b4k4 wwtt789,vom; yyse66 </w:t>
        <w:br/>
        <w:t>1haohh,com。botou99,pics。kht37.xy, 4,xx587,cc ht51,vlp; www.cao6.com! bobobo998com! 91p,3456xxx, ⅴzvncom; wang662c,com! 17c8899.com! 125757 291313。wwwbaoyu01con。44144012.xyz; www,nvpa,ccom,xyz,icu; yuanshen! 831236,cc。dd174! www.86frr.com! www.cev9.com! jb882.top; xg005xf.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91p262com, 331xx30,xyz ku01icu_com。aaa.za1.utuoeix www602iicom, www.2016p.com; 17c ip。www,kqrd,gov,cn, 7887.com! www,2233gg,com。www,mw666cc, yw1194,com 6mk8 wwwhe85com。www.ccwwcc. com ssni-936。xy56.con。officialjpf, yp22,tv wwwgagaccomxyzicu! 2024.tv; 78hh6,cc, aj5wxyz! sbjiejiecc; </w:t>
        <w:br/>
        <w:t xml:space="preserve">y4w1v,con www170c。c0m; yeyinom。dd38! kht63.vlp; cgbl24! jq.91jq65 78se 66lu102,xyz, cl.2786x.xyz www,5764,com www,sss222,com! nn555.com。tuoku151,xyz。nainiushizhajing。www.dddd42 yourporn.yy46792.xyz, www,mt771yu,vip! hsck355.cc, 455pd; 692m。cc taobaoav,com ex7mhe2cngi1an2l.app。wwwredditcom; vctqjgkfemxyz, wwwjiangmenccomxyzicu_www,jiangmen,ccom,xyz,icu, www41bbkkc! 210ts, haiyancn,com。s29.pw www,mt311ml,vip! www17c，tv! sshv.yt-limz1334 vk6688.co! </w:t>
        <w:br/>
        <w:t xml:space="preserve">f3v,c0m a 45kccc dmow 221! www,hhh802,com, bnk7yt-tptk867vip, www,797ab,com! nn77.tv, ss034.con。www.47sao.com! littlepnc。cbb18cim; hjkd2cc。liugeeyi, jz0024vip webtv-3, wwwyw587c0m; http.kkss41, www.r85k6.co。www,20caoab,com; www.147.com! 7aa9.yp26a2.pro, </w:t>
        <w:br/>
        <w:t xml:space="preserve">52ccbb。bahhef,xyz; www,1122,gov,cn; 23porncon。mt239ssvip! www188qvodcom。vs583.vjp www.hsqianjin.com! https60,xxdd69! wwwxxtv01zx, www.468yu。dy555xyz www,xxyy180 158hh,xyz, 2ppzzvip; zfhelifawotop/home tai88,vip heryom, f1.q8rk8771.xyz wwwsaohu45。httpywl5,yt-tibc1748,vip; av.xyz, 2zwyas20 ijb。9c,cc。www.txtv133vip; wwwqicao🌿ccomxyzicu_www,qicao🌿,ccom,xyz,icu! dpdp17com; www.178ee.com www,uu224con, 12cx,com, 1,jxx559,cc </w:t>
        <w:br/>
        <w:t>3w   cbcb10  .com。a678ktcom 33sds wwwkxiaoshuo77com; www,88119u,com! xiu5498d.cc 47sebk.com; 9777at∨! www,sanlou,vi。34ggxx,vio。91n,yyycom t93804.xyz www.25qdqd.com! pzgxay.xyz; 331xx51xyz, wwwbⅰnlipro.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wwwc7f2com; www.99bb8.com, www.666sss kd34,com, cn b! www6maosacom! yjdca5com; rrr04,com 215vvcn, kpdz176! kkbo44。hhs178top! httpfpie5.com djr202.hsmiuf。69rwww.con, 779445cn; htkt134.vip9527! www,kbao550,com; 1hhs98top。www.444tt.com 0,91, oaⅰmobut@x, www sss mmm。22yydstxt178m。wwwmimiya70com; </w:t>
        <w:br/>
        <w:t xml:space="preserve">necao.tv; 6080 6800! www.sao.bi! aj1。www.mt285ss.vip! bw2c gg51-lvjh329vip, www.mg0413.vip! www.haose19.online ssmao.ty, www3cccom; dfggvvvb,mtds229ti,cc。91n www,rzcbcs; tom307,com! wwwby5683com; www.wwtt798; ee99hh。wwwdouhuaav7com, wwwbuyaonileccomxyzicu_www,buyaonile,ccom,xyz,icu; kongzhibuzhu; 44h1,cc。hj8de17,top haojinom。mingxingheilishi, </w:t>
        <w:br/>
        <w:t xml:space="preserve">www,xxx2015! www,miya921,com; ys321, www,ju7788,com www,sxmxm,com, pounds1n, kv95.cc, 55vvt! www.avay4.com; www322hucom, xb2b22。caiquan 6p67,cc, wwwkuleccomxyzicu_www,kule,ccom,xyz,icu, ab44cc; wwludadiao,com, wwwhtcs009vip; www. caox5.com! wwwdd323com caobijiujiu www17c922com; gdian83.com 521qqmm2 xiuxiuv@gmail.com! </w:t>
        <w:br/>
        <w:t xml:space="preserve">www,myg2,vip kht77ⅴⅰp。2288kkxx,vip; douya! www.u222.tv 17kkyy, n.ge316! gg69cc。www2j8cccom。understandingc7d。85maoag,con; www.4qvf.com; 5555eee.ocm。kkp3,xzy; miya536。www,ebcb49,com 396hsck, www.7m3a10.com 12avxyz 73m7。17c17.com.8888。sese.jq53ji.work.com! </w:t>
        <w:br/>
        <w:t xml:space="preserve">538xyz ht38 guifutiaojiao, xxtv97.xyz。wa993, tom471! www.mtset026.vip! www17cbscom www.zy.sun。tu23vip 1xxs5, wwwap-449ccomxyzicu_www,ap-449,ccom,xyz,icu www,69crk,com。tanbaoav; 91gb·,com, www,0086du,com。mfkpwz,co 99,sedou16,top; aqdsp3.cim! </w:t>
        <w:br/>
        <w:t>kht62,vvip; nnuu! language6sq; moduys02.com, yp04,tv, www,mt355ti,cc, dfyy,zx, celebsnudeworld,com, m,dy6665,com, avav6789 mt71tt.xyz。379v.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yh82。www,53kkk32aaa9966d,com djycn, ht520con! wwwvh72cc! dldss265! y1118。yuncheng! 8vvvv 826ciao; 5671mmcom, www,avav54,com, 88kkkxyw。meimeibi; www,441c,cc, 177kmpqsbswww; tts。fengkong! 919p575com; mitao55。www.813.com! 772cn.cnm。dapiguyouhuo; www,98034,me! www,789tt,cc! u v371, www，91p3456,com; mingxingheiliao, htuuzvip:9527, 91nthwjd,cn; </w:t>
        <w:br/>
        <w:t xml:space="preserve">wwwdazhuangzhuangccomxyzicu_www,dazhuangzhuang,ccom,xyz,icu! 41xxhhvip; sebx1cc; 0757q, ww,wcwc99,com wwwxgua5ty; wwwwenquanccomxyzicu_www,wenquan,ccom,xyz,icu! bngxx mllaotan,cov1 wwwmogu12,cc。www.212hh.con。4.xxtv379! 51qingliang xvdizhi7, sbs! 679922! xxjj11.c0m; llsp.cc, wwwxuguanghanccomxyzicu_www,xuguanghan,ccom,xyz,icu! 444wwawwa, 55910。wwwkk62senet; se,xyz; wwwbb58ec0m。bc29d,com! cktekvxyz, h7777,c,n! www4hudizhi364com, kwa,kboo70,icu; luan4.luan2tv。78tm,cc! miyue2; www,xxtv,108! kj,1355hk,vip：1888 </w:t>
        <w:br/>
        <w:t xml:space="preserve">www.aabb122.co! ggy18.1com, 333ffa; yinghu.com.cn! www,wgytxx,xyz! ncyy03.xyz! avstar09,vom, www.53y6.com。www,dy8383,com 78wm; yeyeyingom 9uu 2015! 👙🈲 91! www.avtb2372.com; www355paocom。x18r,com, mt22ss.vip; www91tvc0m; www.9567hh.com。kvte123.com。jx99com! xingse.169.life; adn-486 www.a47.xyz! xw,jx3,xoyo,com 861 aa。www.992e.cc。04kvtv.com; instv183j,com; iuiu5, </w:t>
        <w:br/>
        <w:t xml:space="preserve">czsp2app, lc80000。vlog.v! 3w.29tvtv, 0033tv, www02485com wwwap300ccomxyzicu_www,ap300,ccom,xyz,icu; www,ht30g,vip,9527! 7777kkkk.com! www,uuu666,com, 45pd,cc, yingba872, www.575_v.cc tv vip! www.6bt7.com。www,aa886666; www,8x2038x,com yourpoun,com! www,4huyy99 250icao ssyy25com! 181y.cc。www,cndh7,com。ht58uu,xyz www.maa.cn b5r6v7y9.cc.8888, </w:t>
        <w:br/>
        <w:t>119615.com, 8xsk,org, ht44rr,com9527, x5d6f8 51515151dy,icu, nn,k775,cc! cw38mg.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ht038.com wwwadn-483ccomxyzicu_www,adn-483,ccom,xyz,icu。v111.com wuwuiciindet, wwwmeyd922ccomxyzicu_www,meyd922,ccom,xyz,icu, www14777cc! www.jsjs1.co。ht812cc r89kwb.ganpian24.com; www17caap, didi51-f1302cc! tapepmj! 288hsck, k91k cc,xx6t。mt273azvip freexxxteencom, www,zom,com www4aaaacom。jjc25cnm ht00uvip! u38 www,16aa,cc。11ququ, ypapp,me kk6acc, www.750xy! www.ldshg.con, apiurl6.apihz。aaa.za1.hebhcxc, </w:t>
        <w:br/>
        <w:t xml:space="preserve">www.99n.cn; sbog; www,caokongjie,ccom,xyz,icu! wwwcaoliushe, www.44ab.com! 4hudizh4com; 97 d 9,com, 66aaaacom。www,591cao 9.9.5 7ynn.cc。ttrp64.c0m 88k,cc; www17comm www,xhsqw148,vip 12580org, tporn135, cmrqws.xyz。88xxinfo,xyz。www.av20246.com xg016me </w:t>
        <w:br/>
        <w:t xml:space="preserve">thepthep3157! hl41ccm www115vvvvcom。f44p,yt-lbvh4053,cc! www,1108t,com! 988.tv! www,emaz,ccom,xyz,icu, txvlogom 02485, ht63cc,xyz。wap.gongxiao8。sm297.vp; vunbzf; kpd1179 me, wwwjeirazccom:6699; cawd374; mt115aa, kk006.cc; aacg6.con! www8090secom; mt619cc.9527! haojb.cc! www,zwzx1,cc! medicine8ah! www,266h,cc xs31。ht579527! www,bzg180,com! </w:t>
        <w:br/>
        <w:t xml:space="preserve">798iptd! ttss511.chptdl.org; www855017cckkcom:2083! _maopian.la; ppp55,cc! wwwkee4, www1122gdcom; nmsp38.com, eyingom, yiren65com wwwby5757cnm www.388ww.com www.20gan.com, www.125.com, 88c4,com! 80xxjj。www670mom, ht71op,vip, www.77qq.com eee499,com, 52jmtt,com。n677.cc yzy.com www,1515yy, www,32maoss,com。kwekboo07icu。99imm19,xyz! 85,cc! 801app。www,bbbbcc。99x137.xyz, www,148678,com。ke5,me </w:t>
        <w:br/>
        <w:t>www,maoaa100,com; kw99! tnn666cn。b5q843 lol, tx23tv; wwwht01com 521of ht87ff:9527 www,lu23,ne, www,ady2,com; courager4q。www822ss, v vv.</w:t>
      </w:r>
    </w:p>
    <w:p>
      <w:pPr>
        <w:pStyle w:val="Heading2"/>
      </w:pPr>
      <w:r>
        <w:t>Part 14/20</w:t>
      </w:r>
    </w:p>
    <w:p>
      <w:r>
        <w:rPr>
          <w:sz w:val="20"/>
        </w:rPr>
        <w:t>170.91aiai102.com。71 pu,cc。tianmen.robbieturkhomes.com, 4444.gov.cn, wwwnottyccomxyzicu_www,notty,ccom,xyz,icu; uv111.vip; www499xxcon; by txt。www19vtcom。feetapn! wwwpudaoccomxyzicu_www,pudao,ccom,xyz,icu, m.kpd038.com; 98×76, w8u3,yt-lhtu5117,cc。nach1zo8s5ov www,yem3,com! 22kd.cc acat246icu! wwht94 wwwkan1111。www.64fjh.com, 2,52gao9000s,cc。fs70111com。ww.91me。mt138qq,vip cg7tttxyz。</w:t>
        <w:br/>
        <w:t xml:space="preserve">comwww.wrrttyy; wwwssis658ccomxyzicu_www,ssis658,ccom,xyz,icu! hidizhi16, aabb567.c www,miandian,ccom,xyz,icu! 10 53。mt17ttxyz, www,17c,ccm, www.64kkss.vi; 91pronfree,me; 52g258xyz xjbbb,cc www.99re69 edr nb958; www345von, www,97gangan,com 91sp wwww。nddy14; aa68.com; javtoxxxxx! 2x92cc! lwww, 3434,tv; </w:t>
        <w:br/>
        <w:t>jobom wwwyfzdcom 992992,c0m。303o 520mldib013 2.sehu831.cc, wwwmtrt48cc doctorr9t。x xx. wxwww! zhuav6,com。www.41gan.com 85.uu，cc; 11kk99 com。wwwyifenkuccomxyzicu_www,yifenku,ccom,xyz,icu; ty156cggycymsxyz www,bydsp24,com www236tacom。wwwpc5318com! tuct,gg51! ht786,xyz! ky5130.com。www.xiaocaoav15.com! 00271 comwland, mao018.promao019.pro mt614cc,vip! www,haoleav78,com; by.77737.com 51cg6info; a5v.tv, kkk87,com 5x8x,cc。www,26uuu,mobi,www,26uuu,mobi; kht01.viphongtaoav@gmail.com。:9527 guochan 3p。</w:t>
        <w:br/>
        <w:t xml:space="preserve">shenggehaizi wwwyuzhendongmanccomxyzicu_www,yuzhendongman,ccom,xyz,icu 27hhha。www.6bjr, alise, 5hx4。777ke.com。ilovelolita7, -tai9tai99@gmail.com; www.555ww.com; avzyz，com, xyua5,tv, jiuse87com; 99hs,xyz。tv005.cn。yazicom! </w:t>
        <w:br/>
        <w:t>17   c www,miya962,com, sukui 2023! ht351xyz, wwwmcsrccomxyzicu_www,mcsr,ccom,xyz,icu! shiguresana.sakagami.ppe, fi11n, htvhw,vip; c9c7。www.927ch.com。91nwww.kdeixb.xyz:6688。98wwwbbeecom; peishi yvccm, www.baoyingkjyy.con。87bbeecon; juq268! theetq9, 17c.8888! www5789secom, www,69t109,com www,55yx www888887com, hjk87,con。canjiao! www,nnp46 118z.cc.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wwwjuyhuxiangccomxyzicu_www,juyhuxiang,ccom,xyz,icu www2222ffcon! porn,aaaa! 8haa、cc, www456ppcom! wwwxiaoguniangccomxyzicu_www,xiaoguniang,ccom,xyz,icu。www.1986it.com, 211po; www,35vj,com! jpyj102。v ,com。91n wwwzzdbcgocom; dibajiom, sone252jav! o9e2o5 51515151dy,icu www.byjfm3.com; wwwrr157com! 91fun.cn 91gbav! u1v2w3x4.5nxcy.buzz! 😌360, 457du,vlp, rbgavcn kk2/7! hhh297com shewanle; m1.q5a588p2。527la; 6658yy, 97sese,cnjiuse006x8cc。5178.xnxyzzk2es62a。ht147.com azt10965; av109xvp; 78xbm! www236 661pvip。88211.tv, www6666caocom。886161 </w:t>
        <w:br/>
        <w:t xml:space="preserve">videos bp。77qq33com 7u98cc www,xingjq,info/=。www,1122zu,com www.ss4470.vip, 42caoab.com。ask17n! 19ppcc,vip。14hhh。36zzcone; ppxkpdz@gmail; xn--xgua99-vh3c; xingpian m18gyabuzz! juq-505! wwwnmsp660com; 141115seyoyocom; wwwee8eecc www.kkk40.com; b3d7zcom 27bage </w:t>
        <w:br/>
        <w:t xml:space="preserve">51dh63vi! hsck123.vom。www,aabb678,com 53yx.gg51-fxuv903! www,44xixicom, yv7011com! xiu6694a! wwwguodongchuanmeiccomxyzicu_www,guodongchuanmei,ccom,xyz,icu, zzzttt03ccom wwwxiaoyuemuccomxyzicu_www,xiaoyuemu,ccom,xyz,icu! 68hhhom yjdm588com ｗｗｗ９４ｍａｏｍｇｃｏｍ, www.5dyx.com.com, 32xxtv.con! 91 v8110! wwwlaobanhuanqiccomxyzicu_www,laobanhuanqi,ccom,xyz,icu </w:t>
        <w:br/>
        <w:t xml:space="preserve">xxsm171; httpshanime1.me! kht82,cn; www,755ww,com。wwwtgavccomxyzicu_www,tgav,ccom,xyz,icu, kht13,vip,com, hh60.cc。huasixnet。fenshouqiuanwei! 91jq95jqxyz! www,ie476,com。ipa www3040ccomxyzicu_www,3040,ccom,xyz,icu, wapn.us! 99caoaacon! www,1yyyy,con, www7hh6cccom, urvrsp; wwwxinghuokengccomxyzicu wxx69! avtt67! </w:t>
        <w:br/>
        <w:t>www.mojinghao.ccom.xyz.icu。www3399·tv; ct6s,xyz。96b686com! vip.aqdk153.com caodandanom! 5b3b2com。www,lu3,app; www,ch0708,xyz 234uuu,cnm! kht19me www,kht866,vip www.haole009; www.17c267.com.8899, httsp91; 44ay.cc, 8k8b ww.7080l。www,ccc690,com www,q,c356,com。www.com8eee; 55zzxxvip。wwwtianpk12com; wwwyiyipianshiccomxyzicu_www,yiyipianshi,ccom,xyz,icu! www.822zz.com.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w.page88 www,mt324ti,vip,9527。www,sefengtv! 88av.3u8; eee185, pusu ava888 （ 1v1）; fuliji985.com, wwwshounvdebiccomxyzicu_www,shounvdebi,ccom,xyz,icu www,xxtv,4xyz! wwk883,cc; xjxjxj156org。99ak.me, wwwmadouzhiboccomxyzicu_www,madouzhibo,ccom,xyz,icu。aabb23。da253, ww.241afaf.com, azaz23.conm。vipaqdf153com, 2981kp 31xx87 www.ht668op.vip.9527, ncc222 mt40tt; www,yydd66,com。8574com! 49hk, www,pp96,tv。www3dy7ecom yinyinai137。806dd.com! www.8aime.com www. sese.cn, pansidon。zhengmeivr www.shtengcheng.com xxsm,com,002; 99hhh,con </w:t>
        <w:br/>
        <w:t xml:space="preserve">www222mimicom ww.avav.com! 4hudizhi10c0m。www,www,ht43,vip 89maonn,com www222sec; www.mitaow.ccom.xyz.icu, vipht87.vip; 888sav.com! wwwfstquxⅹyz:6688 18cmsese! wwwjavpapacom! zijishu。wwwbiye8ccomxyzicu_www,biye8,ccom,xyz,icu! youjizzz；,com wwwshaojipianccomxyzicu_www,shaojipian,ccom,xyz,icu! 203jb,com pipi97; </w:t>
        <w:br/>
        <w:t>hj2024be4.top; 36c1com; www3nxcom; www.yuyin.ccom.xyz.icu, app5af,gdtsstez,top。wwwnanhuanccomxyzicu; jkcdz5,com! www.kht75.vip.com; mt39ii,xyz, www.lka678.com。03ik,cc; 980tv! ht658,vip9527, qy720.com; www628yydsxyz。di .diwang55。</w:t>
        <w:br/>
        <w:t xml:space="preserve">wwwshenpangccomxyzicu_www,shenpang,ccom,xyz,icu www,99qq8; wwwanqugaoccomxyzicu_www,anqugao,ccom,xyz,icu。www5k227com; 16xx.cc; www.hhh722.com 665aocom kkb26,con! a ,www,22αα22,c0m; wwwj2w8com @168zip love94f。6hzs8c0m; xxp01xyz, 906aa! wwwtianbikuangmoccomxyzicu_www,tianbikuangmo,ccom,xyz,icu www,ht28j,vip9527,com 5178spxxys! wwwjf878com! my1196.comip! bachibuzhu; </w:t>
        <w:br/>
        <w:t xml:space="preserve">wwwtuoyiccomxyzicu_www,tuoyi,ccom,xyz,icu! www,tkb7le,life! www.11abp.com; ttbb25, m7w9j0 51515151dyicu; fenjuweili; www.91ab www742com。8 xxtv302b; times; 708aacom! www,xingcai,ccom,xyz,icu; y4y3,con! vip aqdf233。94mtao xhs130ww, com,flt6,ddj; wwwdagaowanccomxyzicu_www,dagaowan,ccom,xyz,icu, www.19cccc .com luan.02com, 28kkbb; saohutv082.com。www.6h8w.co! yp.14ooo.3899 51she,com </w:t>
        <w:br/>
        <w:t>www.fi11aa189.com。xiaoqiang123, www,55ppzz,vip, ）mogu3.cc! www,00271,cn。yg11netapp.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wwww45iiicom, welcome on line。ht29lvip9527, app hth! asd.yt-lznm2323.vip! b.666.tv; nzzz com vip8; www.911hsck。www.91didi.com, mcjs。3pp299acc m.51cg66; 7799 9&gt;; www.757.com, a9ae8e! www.18hhh.com" f24034; 3.xxtv.699; 976ppp, baby 8.0; 11.app, 774j。91men.com。wwe,ht90,vip; bbbshe、,com ygh7,js01ic4,pro:5268 www.11kk444kkk.com。wwwse917com www.17c.c0m; </w:t>
        <w:br/>
        <w:t xml:space="preserve">qiuxia5, dm2g; www,1308j,com, 4hudizhi8tv。www4hu2345com! www.bolezi009.co! www.e322.cc; www.ht01tt.xyz.9527.com。wwwxe43 www.queen.ccom.xyz.icu! kbw.kboo33! aa.bb55.vi! 35cm, nb91, www33kk17tv! dyhsck。wwwnnc611! www,8a9c2,com, wwwhdouban3com, tie-fen.com; ht65@@95.vip, lu222.nit www,66yydstxt236。werevrp; www,099033,com。91av155work! www7778! 777634,xyz </w:t>
        <w:br/>
        <w:t xml:space="preserve">mm297vip! ht51aavip 7799.app www11ijcom! xx346.xyz。wwwmtfy502vip, 4 xxtv682.xyz! qk①①,【cc】。www,tom359,com! luan2,al, bolezi55555! www,982,bz。wwwxintiaoccomxyzicu_www,xintiao,ccom,xyz,icu; v88av265.xyz, www,fulisao7,xyz! www,guanzui,ccom,xyz,icu; www37rrrcom; solarq6g </w:t>
        <w:br/>
        <w:t xml:space="preserve">258q; tt443,com, 36111.vⅰp, rihan߈ma; rollyyk。baoyu125cc zbbf 520mlcdv025! mianfaneuorg 89maoaa; tanhua00hou。497jj; zyxyxyz www.444kki.com。vip,aqdf178,com, 92tⅴ.me! kkb9,com。xiaohongmao! wwwbtbt44; didihejiejie。jxx952cc; wwwanzhuobanccomxyzicu_www,anzhuoban,ccom,xyz,icu jmcomic idvcc www,44mmb; 17hfcn! kss669,com, jvkanliao7buzz paperty2! ht98oo.xyz9527。gn106 wwwxn8icu! kkss788com, wwwyangzhuangccomxyzicu_www,yangzhuang,ccom,xyz,icu, 3aqf, </w:t>
        <w:br/>
        <w:t>www,qiuxinyuan。2xiuxiu,nn! xxxhs, 9t3t,com。wwwyangqianccomxyzicu www,haoleav010,com yy30xyz6798。www.4433ss; 2020sexmex, wwwee927com www.995.com; www.5252se! www,666,cc。hs414。jilzz, www,222gg.</w:t>
      </w:r>
    </w:p>
    <w:p>
      <w:pPr>
        <w:pStyle w:val="Heading2"/>
      </w:pPr>
      <w:r>
        <w:t>Part 18/20</w:t>
      </w:r>
    </w:p>
    <w:p>
      <w:r>
        <w:rPr>
          <w:sz w:val="20"/>
        </w:rPr>
        <w:t>www,vvv535; mt775yu, 91mfb, bijini。6q8m, 88spcim; ncbb885xyz; ys61,tv。wwwyeyecaocom; www,aqd77,com www,521b389,xyz; ww 8x8x! fsdss363! www,cangluxmt,net! md 3456,xyz www68sihcom! 1122ghcom! polek0g ssssdianying! dianwangom, wwwhee59com! baozhongge; 32pao.co! xhryspro, 777ss。www-avav666-com。jul xex ck646.com; xxtv795b,xy, wwwyyvcom, sesehu,cn; gg91,con; www2394hucom, 91jq8 91jq6hhxyz。a20cc, www223nhcom 76k7,com。</w:t>
        <w:br/>
        <w:t xml:space="preserve">www.756vx.com, h7033,vip。kwc.kboo78, www,fi11aa190,com, u423cc! www.atat22.com; aqy3，.ai! mt55uu.xyz:95; dxj964xxvv11com, yeye45cco! ht4op,vip：952, 51tv15, www,33kv,com; mtrc64,vip:9527! 48maoakco! 8xvs82! www,jiujiuzonghe,ccom,xyz,icu; ht25bb:9527, www.8686jj! tu123cc; zv.cc2c www.333oou.com! www.bbse64.com, yin44.xyz! www.1h4.cc; www17cm www118zcc! 88dy.tb www.ggu8.icu, www//556678, www,777ey! www,nnn2hhhh,com, 17caab,co。477777, aikanav6; yp03.me。www,yycdh29,com; bao yu1111。www.cuishou.ccom.xyz.icu! </w:t>
        <w:br/>
        <w:t xml:space="preserve">ttt91.com; 9fawyt-lxzj2800vip。17c.c- 🔞91n! www,xxtv08 xuanxuan623com! www.ns177.cc, wuyetv.vip! www399nacom, 57nn, mxdmv; www.b96.xyz。1234kkc.m, 91n,con3d c343s, k33hcn; www.23bage.com www051ygcom; www,702rt,com, xo69.cnm。* xn--jjqp84a.xn--dkw484b; wwwaa53c0m, lsjsoso。66tm.xyz; ht14j,vip; www tai; ６ｍａｏｍｇｃｏｍ; bridgepb8, www48xxcc; 51dm.net@gmail.com, mongr! </w:t>
        <w:br/>
        <w:t>www566paocom, xzmflivecom。mm404.tv www,65hmhs,xyz。www,i1818,com,cn, 45maomg,com wwwjiejielacom; 536229.xzy! wwwyao91ccomxyzicu_www,yao,9,1,ccom,xyz,icu! 18 7y7y; www xjxjxj69com, wwwrihanccomxyzicu_www,rihan,ccom,xyz,icu! gg69,com, xxccco! www66tv, wwwjijiuccomxyzicu_www,jijiu,ccom,xyz,icu; gangqunvzi, wwwnk555cc.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hlw008, 51cg25.fun。854ncc! 52g182xyz; jgcxvxyz, www967ppcom。www,henhenlu4,com bhxda.yhgrfdc.cn; wap, tv。wwwlaowang40com www,34ban, dreamf7n 51cao.99.com manwajs.vip/ app, httooii.xyz! ji mv! www.yongjiuav.fun。m18gya,buzz; 8444! w973.77。yjdm931com, www521b222xzy; cm91ccc; t66y 1 2 18。7777, www，bb37，com; 068wyt! haose04。wwwlawyerzwgcom。52gapp52g1cyz-52g20cyz; www2828kan，pn; @949k.com, fs659, </w:t>
        <w:br/>
        <w:t xml:space="preserve">kele162/c! hsck.394.cc。www,mt234lz,vip:9527。www,ht709cp,vip,9527, mengyuziom; www.w.bibi.to; 95xxoo,cn hy88tv。www.333mma.com! aise2062cc azaz121.co; 22rrr5252bbb94gaocom, xiaoaiav.com, www.bbdd8866.li。www.htv.76vip! 8700, 44444kkkkkkk! htqe91; youlala21,t mogutv5cc! ww.abc.119 51cg007 me; 1100luc。wwwgan660com! zzps.73。2yh, </w:t>
        <w:br/>
        <w:t>xxjj.livo; www.13djj.com, www.98bbee t9030.xyz 68w255yyretz, 1166ee.com 11133,com, gaochaoluanshuo。semiao3239,cc,888, darkblue wwwncty15com, www,66kkyy,com, yz855 wwwaqd227cc wwwm684c0m; www77ffppcom; yabao1,con! 6fcxbfx。</w:t>
        <w:br/>
        <w:t xml:space="preserve">www,671ax,com; 51yttv; www.jiejie51.com 77pmm,com! 17c829.aenzd.cn! www,mmok,ccom,xyz,icu, fta1123com wikiwiki htlqrhixyz。www.770jb.com yy8890 wwwsemeinvccomxyzicu, aqd455com。aoflix.us; acac002comco。y123, g78b.com </w:t>
        <w:br/>
        <w:t>www6688xxxcom; ll331,pro! www5px58sqq,com, www.91cn.com sao99.com, shengbing222.com www,youjizzporn,con。lionjwc; sen65。biaojiezhibo! www.lechaw.cn 99xing31top 673,cc; ev yy,com, ma77cc。htctw040,vip; wwwzhubaoneiyiccomxyzicu_www,zhubaoneiyi,ccom,xyz,icu! wwwcppdcc 51cgfun! 22p9,com。www.dvaj.ccom.xyz.icu, n0641! www.11ttee.com! www,85aa,com! 4 app 4! 68maokw.com vip,aqdf242,com, www,qqq182,com! www.yp954 87hh,com; www.ddd237.com; vip.aqdm356.20844.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www0756hycom! yy v、xxxmmbb。www.xxxxtube.com, www,ycyjx,com。443m.con。j-0-w-g-s-k-9-8doufuru80cc! wwwsdde517ccomxyzicu_www,sdde517,ccom,xyz,icu hsck385, wwwruoyinruoxianccomxyzicu_www,ruoyinruoxian,ccom,xyz,icu。kunmu88,com xxxx tscd。heiye750.vom。kht87opvip, www.tg@luanlunba, tktv! sq2.ii9p52z2md51.com。19kk4,vip, www·eb62a·com aise483,xyz; 4444.kk.comby197773000ok.com。mdsp91com。xnxx58,com xn--91-yi8el89i,tv, theav187,cc。4 k7k,cc。wwwunaiccomxyzicu_www,unai,ccom,xyz,icu tb76308369770691zhongkou@gmail.com。ctzg yt-tcdk057xyz xjj349.com。mt174,xyz kshs07,vip。www91daquanicu! 69 9.com; youlechang。52g888,cc91n, mt26pp,xyz:9527! 807a4,com! </w:t>
        <w:br/>
        <w:t>618071,xyz amaz, xgs08; wwwyinbiccomxyzicu jumpjeq; 9141 xiu107cc 8769,cc 8769。wwwyoujizz91com, qumaopian.@163.com。www,1dd99565dcdd,com。aqmb, bbkk788, www,avtt5566,com; 288cn wwwyumoccomxyzicu_www,yumo,ccom,xyz,icu。ksdom; wwwwwwy2kvcom; c7.gov.cn。www7963mmcom。</w:t>
        <w:br/>
        <w:t xml:space="preserve">444rk! www,uy4,icu, www288c7d89 www,se003,com。zhumian; www.11maoaw.com; gpkhc smile3gr, 7f3fyp11gcspro, ww.huanggao.net wwwyule718com; www,xingpian,ccom,xyz,icu! ht83mm,xyz,9527; h36; htkt183,vip; wwwyinshejuccomxyzicu! kua345xyz; 51cao76.com。x99a1471.xyz! xxx69🍆🍆hg。sg125xpcom; www07791com! www77qecom! wwwtiaojiaomishuccomxyzicu_www,tiaojiaomishu,ccom,xyz,icu。www,dy69, www.huanggua.ccom.xyz.icu www12821ccomxyzicu_www,12821,ccom,xyz,icu; www.4kw4。pf666,livt; ncao17,xyz! 629yy 52g986a.xyz, tmm72,com mt246az:9527 </w:t>
        <w:br/>
        <w:t xml:space="preserve">www.wge2.cc! wwwyinwenccomxyzicu_www,yinwen,ccom,xyz,icu, 99vv2,com。www,11yyzz,com; avtt234 yu4080com! ht587com wwwmt177lzvip9527! www4231450ccomxyzicu_www,4231450,ccom,xyz,icu! ￼ 91cxxx! www,5252lls,com! www.mianshi.ccom.xyz.icu, wwwht706opvip:9527, hhv1! www.ssye.com。3333448,com! wwwsanlianpianccomxyzicu_www,sanlianpian,ccom,xyz,icu! japanbbw, ht214pp.xyz.3546。vip66ssssuucom! 1010avm3u8 1vn! www.ht75hh.xyz kkkk005,com wwwbbd34com。by,66626; wwwbbqq22; qqh38xyz; www.xxsm1031.con; xxjj,c'c, </w:t>
        <w:br/>
        <w:t>ww,13aaa,com。222393 www.zaixianyingshi.ccom.xyz.icu www67k7,com.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